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5BA3" w14:textId="797B10CA" w:rsidR="006C03E5"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0732E5" w:rsidRPr="000732E5">
        <w:rPr>
          <w:b/>
          <w:w w:val="115"/>
          <w:lang w:val="pt-BR"/>
        </w:rPr>
        <w:t>1</w:t>
      </w:r>
      <w:r w:rsidR="006C03E5">
        <w:rPr>
          <w:b/>
          <w:w w:val="115"/>
          <w:lang w:val="pt-BR"/>
        </w:rPr>
        <w:t>9</w:t>
      </w:r>
      <w:r w:rsidR="00D311E1" w:rsidRPr="000732E5">
        <w:rPr>
          <w:b/>
          <w:w w:val="115"/>
          <w:lang w:val="pt-BR"/>
        </w:rPr>
        <w:t>/2026</w:t>
      </w:r>
      <w:r w:rsidR="00943D34">
        <w:rPr>
          <w:b/>
          <w:w w:val="115"/>
          <w:lang w:val="pt-BR"/>
        </w:rPr>
        <w:t xml:space="preserve"> </w:t>
      </w:r>
    </w:p>
    <w:p w14:paraId="76F79998" w14:textId="587CD7FF" w:rsidR="006C03E5" w:rsidRPr="006C03E5" w:rsidRDefault="00D311E1" w:rsidP="006C03E5">
      <w:pPr>
        <w:spacing w:before="208"/>
        <w:ind w:right="889"/>
        <w:jc w:val="center"/>
        <w:rPr>
          <w:b/>
          <w:spacing w:val="-2"/>
          <w:w w:val="115"/>
        </w:rPr>
      </w:pPr>
      <w:r w:rsidRPr="000732E5">
        <w:rPr>
          <w:b/>
          <w:w w:val="115"/>
          <w:lang w:val="pt-BR"/>
        </w:rPr>
        <w:t xml:space="preserve"> </w:t>
      </w:r>
      <w:r w:rsidR="00B83F7C">
        <w:rPr>
          <w:b/>
          <w:spacing w:val="-2"/>
          <w:w w:val="115"/>
        </w:rPr>
        <w:t>REGISTRO DE PREÇO Nº0</w:t>
      </w:r>
      <w:r w:rsidR="006C03E5">
        <w:rPr>
          <w:b/>
          <w:spacing w:val="-2"/>
          <w:w w:val="115"/>
        </w:rPr>
        <w:t>9</w:t>
      </w:r>
      <w:r w:rsidR="00B83F7C">
        <w:rPr>
          <w:b/>
          <w:spacing w:val="-2"/>
          <w:w w:val="115"/>
        </w:rPr>
        <w:t>/2026</w:t>
      </w:r>
      <w:r w:rsidR="006C03E5">
        <w:rPr>
          <w:b/>
          <w:spacing w:val="-2"/>
          <w:w w:val="115"/>
        </w:rPr>
        <w:t xml:space="preserve"> - PROCESSO ADMINISTRATIVO Nº 54/2026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622406F3"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4CCA02C0"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6C03E5">
        <w:rPr>
          <w:b/>
          <w:bCs/>
          <w:spacing w:val="4"/>
          <w:w w:val="115"/>
          <w:highlight w:val="yellow"/>
          <w:lang w:val="pt-BR"/>
        </w:rPr>
        <w:t>19</w:t>
      </w:r>
      <w:r w:rsidRPr="00B83F7C">
        <w:rPr>
          <w:b/>
          <w:bCs/>
          <w:spacing w:val="4"/>
          <w:w w:val="115"/>
          <w:highlight w:val="yellow"/>
          <w:lang w:val="pt-BR"/>
        </w:rPr>
        <w:t>/0</w:t>
      </w:r>
      <w:r w:rsidR="009677BE" w:rsidRPr="00B83F7C">
        <w:rPr>
          <w:b/>
          <w:bCs/>
          <w:spacing w:val="4"/>
          <w:w w:val="115"/>
          <w:highlight w:val="yellow"/>
          <w:lang w:val="pt-BR"/>
        </w:rPr>
        <w:t>2</w:t>
      </w:r>
      <w:r w:rsidRPr="00B83F7C">
        <w:rPr>
          <w:b/>
          <w:bCs/>
          <w:spacing w:val="4"/>
          <w:w w:val="115"/>
          <w:highlight w:val="yellow"/>
          <w:lang w:val="pt-BR"/>
        </w:rPr>
        <w:t>/2026</w:t>
      </w:r>
      <w:r w:rsidRPr="00B83F7C">
        <w:rPr>
          <w:b/>
          <w:w w:val="115"/>
          <w:highlight w:val="yellow"/>
        </w:rPr>
        <w:t xml:space="preserve"> das </w:t>
      </w:r>
      <w:r w:rsidRPr="00F25E74">
        <w:rPr>
          <w:b/>
          <w:w w:val="115"/>
          <w:highlight w:val="yellow"/>
          <w:lang w:val="pt-BR"/>
        </w:rPr>
        <w:t>10:00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42D87D6B"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6C03E5">
        <w:rPr>
          <w:b/>
          <w:bCs/>
          <w:w w:val="110"/>
          <w:highlight w:val="yellow"/>
          <w:lang w:val="pt-BR"/>
        </w:rPr>
        <w:t>25</w:t>
      </w:r>
      <w:r w:rsidR="002F0DED" w:rsidRPr="00B83F7C">
        <w:rPr>
          <w:b/>
          <w:bCs/>
          <w:w w:val="110"/>
          <w:highlight w:val="yellow"/>
          <w:lang w:val="pt-BR"/>
        </w:rPr>
        <w:t>/02</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F25E74">
        <w:rPr>
          <w:b/>
          <w:bCs/>
          <w:w w:val="110"/>
          <w:highlight w:val="yellow"/>
        </w:rPr>
        <w:t>08:</w:t>
      </w:r>
      <w:r w:rsidRPr="00F25E74">
        <w:rPr>
          <w:b/>
          <w:bCs/>
          <w:w w:val="110"/>
          <w:highlight w:val="yellow"/>
          <w:lang w:val="pt-BR"/>
        </w:rPr>
        <w:t>0</w:t>
      </w:r>
      <w:r w:rsidRPr="00F25E74">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667BB661"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6C03E5">
        <w:rPr>
          <w:b/>
          <w:bCs/>
          <w:w w:val="115"/>
          <w:highlight w:val="yellow"/>
          <w:lang w:val="pt-BR"/>
        </w:rPr>
        <w:t>25</w:t>
      </w:r>
      <w:r w:rsidR="002F0DED" w:rsidRPr="00B83F7C">
        <w:rPr>
          <w:b/>
          <w:bCs/>
          <w:w w:val="115"/>
          <w:highlight w:val="yellow"/>
          <w:lang w:val="pt-BR"/>
        </w:rPr>
        <w:t>/02</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rsidRPr="000732E5">
        <w:fldChar w:fldCharType="begin"/>
      </w:r>
      <w:r w:rsidRPr="000732E5">
        <w:instrText>HYPERLINK "http://www.bll.org.br/" \h</w:instrText>
      </w:r>
      <w:r w:rsidRPr="000732E5">
        <w:fldChar w:fldCharType="separate"/>
      </w:r>
      <w:r w:rsidRPr="000732E5">
        <w:rPr>
          <w:b/>
          <w:w w:val="110"/>
          <w:u w:val="single"/>
        </w:rPr>
        <w:t>www.bll.org.br</w:t>
      </w:r>
      <w:r w:rsidRPr="000732E5">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2089E234" w14:textId="77777777" w:rsidR="006C03E5" w:rsidRPr="006C03E5" w:rsidRDefault="006C03E5" w:rsidP="006C03E5">
      <w:pPr>
        <w:rPr>
          <w:bCs/>
          <w:sz w:val="24"/>
          <w:szCs w:val="24"/>
        </w:rPr>
      </w:pPr>
      <w:r w:rsidRPr="006C03E5">
        <w:rPr>
          <w:bCs/>
          <w:sz w:val="24"/>
          <w:szCs w:val="24"/>
        </w:rPr>
        <w:t>Código da Ficha: 99</w:t>
      </w:r>
    </w:p>
    <w:p w14:paraId="64B7984A" w14:textId="77777777" w:rsidR="006C03E5" w:rsidRPr="006C03E5" w:rsidRDefault="006C03E5" w:rsidP="006C03E5">
      <w:pPr>
        <w:rPr>
          <w:bCs/>
          <w:sz w:val="24"/>
          <w:szCs w:val="24"/>
        </w:rPr>
      </w:pPr>
      <w:r w:rsidRPr="006C03E5">
        <w:rPr>
          <w:bCs/>
          <w:sz w:val="24"/>
          <w:szCs w:val="24"/>
        </w:rPr>
        <w:t xml:space="preserve">Órgão: 02 PREFEITURA MUNICIPAL </w:t>
      </w:r>
    </w:p>
    <w:p w14:paraId="725A3FF2" w14:textId="77777777" w:rsidR="006C03E5" w:rsidRPr="006C03E5" w:rsidRDefault="006C03E5" w:rsidP="006C03E5">
      <w:pPr>
        <w:rPr>
          <w:bCs/>
          <w:sz w:val="24"/>
          <w:szCs w:val="24"/>
        </w:rPr>
      </w:pPr>
      <w:r w:rsidRPr="006C03E5">
        <w:rPr>
          <w:bCs/>
          <w:sz w:val="24"/>
          <w:szCs w:val="24"/>
        </w:rPr>
        <w:t>Unidade: 08 SECRETARIA MUNICIPAL DE EDUCAÇÃO</w:t>
      </w:r>
    </w:p>
    <w:p w14:paraId="0B542ACB" w14:textId="77777777" w:rsidR="006C03E5" w:rsidRPr="006C03E5" w:rsidRDefault="006C03E5" w:rsidP="006C03E5">
      <w:pPr>
        <w:rPr>
          <w:bCs/>
          <w:sz w:val="24"/>
          <w:szCs w:val="24"/>
        </w:rPr>
      </w:pPr>
      <w:r w:rsidRPr="006C03E5">
        <w:rPr>
          <w:bCs/>
          <w:sz w:val="24"/>
          <w:szCs w:val="24"/>
        </w:rPr>
        <w:t>Dotação: 12.365.0011.2027.0212</w:t>
      </w:r>
    </w:p>
    <w:p w14:paraId="36FA553C" w14:textId="77777777" w:rsidR="006C03E5" w:rsidRPr="006C03E5" w:rsidRDefault="006C03E5" w:rsidP="006C03E5">
      <w:pPr>
        <w:rPr>
          <w:bCs/>
          <w:sz w:val="24"/>
          <w:szCs w:val="24"/>
        </w:rPr>
      </w:pPr>
    </w:p>
    <w:p w14:paraId="3CA4AE12" w14:textId="77777777" w:rsidR="006C03E5" w:rsidRPr="006C03E5" w:rsidRDefault="006C03E5" w:rsidP="006C03E5">
      <w:pPr>
        <w:rPr>
          <w:bCs/>
          <w:sz w:val="24"/>
          <w:szCs w:val="24"/>
        </w:rPr>
      </w:pPr>
      <w:r w:rsidRPr="006C03E5">
        <w:rPr>
          <w:bCs/>
          <w:sz w:val="24"/>
          <w:szCs w:val="24"/>
        </w:rPr>
        <w:t>Código da Ficha: 113</w:t>
      </w:r>
    </w:p>
    <w:p w14:paraId="14B6C920" w14:textId="77777777" w:rsidR="006C03E5" w:rsidRPr="006C03E5" w:rsidRDefault="006C03E5" w:rsidP="006C03E5">
      <w:pPr>
        <w:rPr>
          <w:bCs/>
          <w:sz w:val="24"/>
          <w:szCs w:val="24"/>
        </w:rPr>
      </w:pPr>
      <w:r w:rsidRPr="006C03E5">
        <w:rPr>
          <w:bCs/>
          <w:sz w:val="24"/>
          <w:szCs w:val="24"/>
        </w:rPr>
        <w:t>Órgão: 02 PREFEITURA MUNICIPAL</w:t>
      </w:r>
    </w:p>
    <w:p w14:paraId="434E8945" w14:textId="77777777" w:rsidR="006C03E5" w:rsidRPr="006C03E5" w:rsidRDefault="006C03E5" w:rsidP="006C03E5">
      <w:pPr>
        <w:rPr>
          <w:bCs/>
          <w:sz w:val="24"/>
          <w:szCs w:val="24"/>
        </w:rPr>
      </w:pPr>
      <w:r w:rsidRPr="006C03E5">
        <w:rPr>
          <w:bCs/>
          <w:sz w:val="24"/>
          <w:szCs w:val="24"/>
        </w:rPr>
        <w:t>Unidade: 08 SECRETARIA MUNICIPAL DE EDUCAÇÃO</w:t>
      </w:r>
    </w:p>
    <w:p w14:paraId="36F50232" w14:textId="77777777" w:rsidR="006C03E5" w:rsidRPr="006C03E5" w:rsidRDefault="006C03E5" w:rsidP="006C03E5">
      <w:pPr>
        <w:rPr>
          <w:bCs/>
          <w:sz w:val="24"/>
          <w:szCs w:val="24"/>
        </w:rPr>
      </w:pPr>
      <w:r w:rsidRPr="006C03E5">
        <w:rPr>
          <w:bCs/>
          <w:sz w:val="24"/>
          <w:szCs w:val="24"/>
        </w:rPr>
        <w:t>Dotação: 12.365.0011.2060.0213</w:t>
      </w:r>
    </w:p>
    <w:p w14:paraId="706201BE" w14:textId="77777777" w:rsidR="006C03E5" w:rsidRPr="006C03E5" w:rsidRDefault="006C03E5" w:rsidP="006C03E5">
      <w:pPr>
        <w:rPr>
          <w:bCs/>
          <w:sz w:val="24"/>
          <w:szCs w:val="24"/>
        </w:rPr>
      </w:pPr>
    </w:p>
    <w:p w14:paraId="7AE9BE18" w14:textId="77777777" w:rsidR="006C03E5" w:rsidRPr="006C03E5" w:rsidRDefault="006C03E5" w:rsidP="006C03E5">
      <w:pPr>
        <w:rPr>
          <w:bCs/>
          <w:sz w:val="24"/>
          <w:szCs w:val="24"/>
        </w:rPr>
      </w:pPr>
      <w:r w:rsidRPr="006C03E5">
        <w:rPr>
          <w:bCs/>
          <w:sz w:val="24"/>
          <w:szCs w:val="24"/>
        </w:rPr>
        <w:t>Código da Ficha: 142</w:t>
      </w:r>
    </w:p>
    <w:p w14:paraId="742EAA75" w14:textId="77777777" w:rsidR="006C03E5" w:rsidRPr="006C03E5" w:rsidRDefault="006C03E5" w:rsidP="006C03E5">
      <w:pPr>
        <w:rPr>
          <w:bCs/>
          <w:sz w:val="24"/>
          <w:szCs w:val="24"/>
        </w:rPr>
      </w:pPr>
      <w:r w:rsidRPr="006C03E5">
        <w:rPr>
          <w:bCs/>
          <w:sz w:val="24"/>
          <w:szCs w:val="24"/>
        </w:rPr>
        <w:t>Órgão: 02 PREFEITURA MUNICIPAL</w:t>
      </w:r>
    </w:p>
    <w:p w14:paraId="3D4E4191" w14:textId="77777777" w:rsidR="006C03E5" w:rsidRPr="006C03E5" w:rsidRDefault="006C03E5" w:rsidP="006C03E5">
      <w:pPr>
        <w:rPr>
          <w:bCs/>
          <w:sz w:val="24"/>
          <w:szCs w:val="24"/>
        </w:rPr>
      </w:pPr>
      <w:r w:rsidRPr="006C03E5">
        <w:rPr>
          <w:bCs/>
          <w:sz w:val="24"/>
          <w:szCs w:val="24"/>
        </w:rPr>
        <w:t>Unidade: 08 SECRETARIA MUNICIPAL DE EDUCAÇÃO</w:t>
      </w:r>
    </w:p>
    <w:p w14:paraId="7E362346" w14:textId="77777777" w:rsidR="006C03E5" w:rsidRPr="006C03E5" w:rsidRDefault="006C03E5" w:rsidP="006C03E5">
      <w:pPr>
        <w:rPr>
          <w:bCs/>
          <w:sz w:val="24"/>
          <w:szCs w:val="24"/>
        </w:rPr>
      </w:pPr>
      <w:r w:rsidRPr="006C03E5">
        <w:rPr>
          <w:bCs/>
          <w:sz w:val="24"/>
          <w:szCs w:val="24"/>
        </w:rPr>
        <w:t>Dotação: 12.361.0011.2009.0220</w:t>
      </w:r>
    </w:p>
    <w:p w14:paraId="51B1B626" w14:textId="77777777" w:rsidR="007E035C" w:rsidRPr="000732E5" w:rsidRDefault="007E035C">
      <w:pPr>
        <w:adjustRightInd w:val="0"/>
        <w:ind w:right="145"/>
        <w:jc w:val="both"/>
        <w:rPr>
          <w:w w:val="115"/>
          <w:lang w:val="pt-BR"/>
        </w:rPr>
      </w:pPr>
    </w:p>
    <w:p w14:paraId="2F443D11" w14:textId="77777777" w:rsidR="000732E5" w:rsidRDefault="000732E5" w:rsidP="00A278B4">
      <w:pPr>
        <w:spacing w:line="360" w:lineRule="auto"/>
        <w:ind w:firstLine="1134"/>
        <w:jc w:val="both"/>
        <w:rPr>
          <w:w w:val="115"/>
        </w:rPr>
      </w:pPr>
    </w:p>
    <w:p w14:paraId="31F33E42" w14:textId="77777777" w:rsidR="00943D34" w:rsidRPr="007F0527" w:rsidRDefault="00943D34">
      <w:pPr>
        <w:pStyle w:val="PargrafodaLista"/>
        <w:numPr>
          <w:ilvl w:val="0"/>
          <w:numId w:val="6"/>
        </w:numPr>
        <w:tabs>
          <w:tab w:val="left" w:pos="602"/>
        </w:tabs>
        <w:ind w:left="602" w:hanging="317"/>
        <w:rPr>
          <w:b/>
          <w:sz w:val="24"/>
          <w:szCs w:val="24"/>
        </w:rPr>
      </w:pPr>
      <w:r w:rsidRPr="007F0527">
        <w:rPr>
          <w:b/>
          <w:w w:val="115"/>
          <w:sz w:val="24"/>
          <w:szCs w:val="24"/>
        </w:rPr>
        <w:t>OBJETO</w:t>
      </w:r>
      <w:r w:rsidRPr="007F0527">
        <w:rPr>
          <w:b/>
          <w:spacing w:val="14"/>
          <w:w w:val="115"/>
          <w:sz w:val="24"/>
          <w:szCs w:val="24"/>
        </w:rPr>
        <w:t xml:space="preserve"> </w:t>
      </w:r>
      <w:r w:rsidRPr="007F0527">
        <w:rPr>
          <w:b/>
          <w:w w:val="115"/>
          <w:sz w:val="24"/>
          <w:szCs w:val="24"/>
        </w:rPr>
        <w:t>DA</w:t>
      </w:r>
      <w:r w:rsidRPr="007F0527">
        <w:rPr>
          <w:b/>
          <w:spacing w:val="17"/>
          <w:w w:val="115"/>
          <w:sz w:val="24"/>
          <w:szCs w:val="24"/>
        </w:rPr>
        <w:t xml:space="preserve"> </w:t>
      </w:r>
      <w:r w:rsidRPr="007F0527">
        <w:rPr>
          <w:b/>
          <w:w w:val="115"/>
          <w:sz w:val="24"/>
          <w:szCs w:val="24"/>
        </w:rPr>
        <w:t>CONTRATAÇÃO</w:t>
      </w:r>
      <w:r w:rsidRPr="007F0527">
        <w:rPr>
          <w:b/>
          <w:spacing w:val="19"/>
          <w:w w:val="115"/>
          <w:sz w:val="24"/>
          <w:szCs w:val="24"/>
        </w:rPr>
        <w:t xml:space="preserve"> </w:t>
      </w:r>
      <w:r w:rsidRPr="007F0527">
        <w:rPr>
          <w:b/>
          <w:spacing w:val="-2"/>
          <w:w w:val="115"/>
          <w:sz w:val="24"/>
          <w:szCs w:val="24"/>
        </w:rPr>
        <w:t>DIRETA</w:t>
      </w:r>
    </w:p>
    <w:p w14:paraId="5E8C99A2" w14:textId="62029399" w:rsidR="00943D34" w:rsidRPr="007F0527" w:rsidRDefault="00943D34" w:rsidP="00943D34">
      <w:pPr>
        <w:spacing w:line="480" w:lineRule="auto"/>
        <w:ind w:firstLine="1134"/>
        <w:jc w:val="both"/>
        <w:rPr>
          <w:w w:val="115"/>
          <w:sz w:val="24"/>
          <w:szCs w:val="24"/>
        </w:rPr>
      </w:pPr>
      <w:r w:rsidRPr="007F0527">
        <w:rPr>
          <w:w w:val="115"/>
          <w:sz w:val="24"/>
          <w:szCs w:val="24"/>
        </w:rPr>
        <w:t xml:space="preserve">O objeto da presente dispensa é o registro de preços da proposta mais vantajosa para CONTRATAÇÃO, por dispensa de licitação de </w:t>
      </w:r>
      <w:r w:rsidR="006C03E5" w:rsidRPr="007F0527">
        <w:rPr>
          <w:b/>
          <w:bCs/>
          <w:sz w:val="24"/>
          <w:szCs w:val="24"/>
        </w:rPr>
        <w:t xml:space="preserve">REGISTRO DE PREÇO PARA </w:t>
      </w:r>
      <w:r w:rsidR="006C03E5" w:rsidRPr="007F0527">
        <w:rPr>
          <w:b/>
          <w:bCs/>
          <w:sz w:val="24"/>
          <w:szCs w:val="24"/>
        </w:rPr>
        <w:lastRenderedPageBreak/>
        <w:t>FORNECIMENTO DE UTENSÍLIOS DE COZINHA PARA SECRETARIA MUNICIPAL DE EDUCAÇÃO</w:t>
      </w:r>
      <w:r w:rsidRPr="007F0527">
        <w:rPr>
          <w:b/>
          <w:bCs/>
          <w:sz w:val="24"/>
          <w:szCs w:val="24"/>
          <w:lang w:val="pt-BR"/>
        </w:rPr>
        <w:t xml:space="preserve"> </w:t>
      </w:r>
      <w:r w:rsidRPr="007F0527">
        <w:rPr>
          <w:w w:val="115"/>
          <w:sz w:val="24"/>
          <w:szCs w:val="24"/>
        </w:rPr>
        <w:t>conforme condições, quantidades e exigências estabelecidas neste Aviso de Contratação Direta e seus anexos.</w:t>
      </w:r>
    </w:p>
    <w:p w14:paraId="52EED336" w14:textId="77777777" w:rsidR="00943D34" w:rsidRPr="007F0527" w:rsidRDefault="00943D34">
      <w:pPr>
        <w:pStyle w:val="PargrafodaLista"/>
        <w:numPr>
          <w:ilvl w:val="1"/>
          <w:numId w:val="6"/>
        </w:numPr>
        <w:tabs>
          <w:tab w:val="left" w:pos="1018"/>
        </w:tabs>
        <w:spacing w:before="15" w:line="225" w:lineRule="exact"/>
        <w:ind w:left="307" w:hanging="733"/>
        <w:rPr>
          <w:sz w:val="24"/>
          <w:szCs w:val="24"/>
        </w:rPr>
      </w:pPr>
      <w:r w:rsidRPr="007F0527">
        <w:rPr>
          <w:w w:val="115"/>
          <w:sz w:val="24"/>
          <w:szCs w:val="24"/>
        </w:rPr>
        <w:t>A</w:t>
      </w:r>
      <w:r w:rsidRPr="007F0527">
        <w:rPr>
          <w:spacing w:val="63"/>
          <w:w w:val="150"/>
          <w:sz w:val="24"/>
          <w:szCs w:val="24"/>
        </w:rPr>
        <w:t xml:space="preserve"> </w:t>
      </w:r>
      <w:r w:rsidRPr="007F0527">
        <w:rPr>
          <w:w w:val="115"/>
          <w:sz w:val="24"/>
          <w:szCs w:val="24"/>
        </w:rPr>
        <w:t>contratação</w:t>
      </w:r>
      <w:r w:rsidRPr="007F0527">
        <w:rPr>
          <w:spacing w:val="69"/>
          <w:w w:val="150"/>
          <w:sz w:val="24"/>
          <w:szCs w:val="24"/>
        </w:rPr>
        <w:t xml:space="preserve"> </w:t>
      </w:r>
      <w:r w:rsidRPr="007F0527">
        <w:rPr>
          <w:w w:val="115"/>
          <w:sz w:val="24"/>
          <w:szCs w:val="24"/>
        </w:rPr>
        <w:t>será,</w:t>
      </w:r>
      <w:r w:rsidRPr="007F0527">
        <w:rPr>
          <w:spacing w:val="71"/>
          <w:w w:val="150"/>
          <w:sz w:val="24"/>
          <w:szCs w:val="24"/>
        </w:rPr>
        <w:t xml:space="preserve"> </w:t>
      </w:r>
      <w:r w:rsidRPr="007F0527">
        <w:rPr>
          <w:w w:val="115"/>
          <w:sz w:val="24"/>
          <w:szCs w:val="24"/>
        </w:rPr>
        <w:t>conforme</w:t>
      </w:r>
      <w:r w:rsidRPr="007F0527">
        <w:rPr>
          <w:spacing w:val="68"/>
          <w:w w:val="150"/>
          <w:sz w:val="24"/>
          <w:szCs w:val="24"/>
        </w:rPr>
        <w:t xml:space="preserve"> </w:t>
      </w:r>
      <w:r w:rsidRPr="007F0527">
        <w:rPr>
          <w:w w:val="115"/>
          <w:sz w:val="24"/>
          <w:szCs w:val="24"/>
        </w:rPr>
        <w:t>especificações</w:t>
      </w:r>
      <w:r w:rsidRPr="007F0527">
        <w:rPr>
          <w:spacing w:val="73"/>
          <w:w w:val="150"/>
          <w:sz w:val="24"/>
          <w:szCs w:val="24"/>
        </w:rPr>
        <w:t xml:space="preserve"> </w:t>
      </w:r>
      <w:r w:rsidRPr="007F0527">
        <w:rPr>
          <w:w w:val="115"/>
          <w:sz w:val="24"/>
          <w:szCs w:val="24"/>
        </w:rPr>
        <w:t>constantes</w:t>
      </w:r>
      <w:r w:rsidRPr="007F0527">
        <w:rPr>
          <w:spacing w:val="68"/>
          <w:w w:val="150"/>
          <w:sz w:val="24"/>
          <w:szCs w:val="24"/>
        </w:rPr>
        <w:t xml:space="preserve"> </w:t>
      </w:r>
      <w:r w:rsidRPr="007F0527">
        <w:rPr>
          <w:spacing w:val="-5"/>
          <w:w w:val="115"/>
          <w:sz w:val="24"/>
          <w:szCs w:val="24"/>
        </w:rPr>
        <w:t xml:space="preserve">do  </w:t>
      </w:r>
      <w:r w:rsidRPr="007F0527">
        <w:rPr>
          <w:b/>
          <w:w w:val="115"/>
          <w:sz w:val="24"/>
          <w:szCs w:val="24"/>
        </w:rPr>
        <w:t>Anexo</w:t>
      </w:r>
      <w:r w:rsidRPr="007F0527">
        <w:rPr>
          <w:b/>
          <w:spacing w:val="-12"/>
          <w:w w:val="115"/>
          <w:sz w:val="24"/>
          <w:szCs w:val="24"/>
        </w:rPr>
        <w:t xml:space="preserve"> </w:t>
      </w:r>
      <w:r w:rsidRPr="007F0527">
        <w:rPr>
          <w:b/>
          <w:spacing w:val="-5"/>
          <w:w w:val="115"/>
          <w:sz w:val="24"/>
          <w:szCs w:val="24"/>
        </w:rPr>
        <w:t>V</w:t>
      </w:r>
      <w:r w:rsidRPr="007F0527">
        <w:rPr>
          <w:spacing w:val="-5"/>
          <w:w w:val="115"/>
          <w:sz w:val="24"/>
          <w:szCs w:val="24"/>
        </w:rPr>
        <w:t>.</w:t>
      </w:r>
    </w:p>
    <w:p w14:paraId="2F29A605" w14:textId="77777777" w:rsidR="00943D34" w:rsidRPr="007F0527" w:rsidRDefault="00943D34">
      <w:pPr>
        <w:pStyle w:val="PargrafodaLista"/>
        <w:numPr>
          <w:ilvl w:val="2"/>
          <w:numId w:val="6"/>
        </w:numPr>
        <w:tabs>
          <w:tab w:val="left" w:pos="1600"/>
        </w:tabs>
        <w:spacing w:before="21"/>
        <w:ind w:right="419" w:firstLine="0"/>
        <w:rPr>
          <w:sz w:val="24"/>
          <w:szCs w:val="24"/>
        </w:rPr>
      </w:pPr>
      <w:r w:rsidRPr="007F0527">
        <w:rPr>
          <w:w w:val="115"/>
          <w:sz w:val="24"/>
          <w:szCs w:val="24"/>
        </w:rPr>
        <w:t>Havendo</w:t>
      </w:r>
      <w:r w:rsidRPr="007F0527">
        <w:rPr>
          <w:spacing w:val="-12"/>
          <w:w w:val="115"/>
          <w:sz w:val="24"/>
          <w:szCs w:val="24"/>
        </w:rPr>
        <w:t xml:space="preserve"> </w:t>
      </w:r>
      <w:r w:rsidRPr="007F0527">
        <w:rPr>
          <w:w w:val="115"/>
          <w:sz w:val="24"/>
          <w:szCs w:val="24"/>
        </w:rPr>
        <w:t>mais</w:t>
      </w:r>
      <w:r w:rsidRPr="007F0527">
        <w:rPr>
          <w:spacing w:val="-15"/>
          <w:w w:val="115"/>
          <w:sz w:val="24"/>
          <w:szCs w:val="24"/>
        </w:rPr>
        <w:t xml:space="preserve"> </w:t>
      </w:r>
      <w:r w:rsidRPr="007F0527">
        <w:rPr>
          <w:w w:val="115"/>
          <w:sz w:val="24"/>
          <w:szCs w:val="24"/>
        </w:rPr>
        <w:t>de</w:t>
      </w:r>
      <w:r w:rsidRPr="007F0527">
        <w:rPr>
          <w:spacing w:val="-13"/>
          <w:w w:val="115"/>
          <w:sz w:val="24"/>
          <w:szCs w:val="24"/>
        </w:rPr>
        <w:t xml:space="preserve"> </w:t>
      </w:r>
      <w:r w:rsidRPr="007F0527">
        <w:rPr>
          <w:w w:val="115"/>
          <w:sz w:val="24"/>
          <w:szCs w:val="24"/>
        </w:rPr>
        <w:t>um</w:t>
      </w:r>
      <w:r w:rsidRPr="007F0527">
        <w:rPr>
          <w:spacing w:val="-13"/>
          <w:w w:val="115"/>
          <w:sz w:val="24"/>
          <w:szCs w:val="24"/>
        </w:rPr>
        <w:t xml:space="preserve"> </w:t>
      </w:r>
      <w:r w:rsidRPr="007F0527">
        <w:rPr>
          <w:w w:val="115"/>
          <w:sz w:val="24"/>
          <w:szCs w:val="24"/>
        </w:rPr>
        <w:t>item</w:t>
      </w:r>
      <w:r w:rsidRPr="007F0527">
        <w:rPr>
          <w:spacing w:val="-13"/>
          <w:w w:val="115"/>
          <w:sz w:val="24"/>
          <w:szCs w:val="24"/>
        </w:rPr>
        <w:t xml:space="preserve"> </w:t>
      </w:r>
      <w:r w:rsidRPr="007F0527">
        <w:rPr>
          <w:w w:val="115"/>
          <w:sz w:val="24"/>
          <w:szCs w:val="24"/>
        </w:rPr>
        <w:t>ou</w:t>
      </w:r>
      <w:r w:rsidRPr="007F0527">
        <w:rPr>
          <w:spacing w:val="-13"/>
          <w:w w:val="115"/>
          <w:sz w:val="24"/>
          <w:szCs w:val="24"/>
        </w:rPr>
        <w:t xml:space="preserve"> </w:t>
      </w:r>
      <w:r w:rsidRPr="007F0527">
        <w:rPr>
          <w:w w:val="115"/>
          <w:sz w:val="24"/>
          <w:szCs w:val="24"/>
        </w:rPr>
        <w:t>lote</w:t>
      </w:r>
      <w:r w:rsidRPr="007F0527">
        <w:rPr>
          <w:spacing w:val="-15"/>
          <w:w w:val="115"/>
          <w:sz w:val="24"/>
          <w:szCs w:val="24"/>
        </w:rPr>
        <w:t xml:space="preserve"> </w:t>
      </w:r>
      <w:r w:rsidRPr="007F0527">
        <w:rPr>
          <w:w w:val="115"/>
          <w:sz w:val="24"/>
          <w:szCs w:val="24"/>
        </w:rPr>
        <w:t>faculta-se</w:t>
      </w:r>
      <w:r w:rsidRPr="007F0527">
        <w:rPr>
          <w:spacing w:val="-13"/>
          <w:w w:val="115"/>
          <w:sz w:val="24"/>
          <w:szCs w:val="24"/>
        </w:rPr>
        <w:t xml:space="preserve"> </w:t>
      </w:r>
      <w:r w:rsidRPr="007F0527">
        <w:rPr>
          <w:w w:val="115"/>
          <w:sz w:val="24"/>
          <w:szCs w:val="24"/>
        </w:rPr>
        <w:t>ao</w:t>
      </w:r>
      <w:r w:rsidRPr="007F0527">
        <w:rPr>
          <w:spacing w:val="-13"/>
          <w:w w:val="115"/>
          <w:sz w:val="24"/>
          <w:szCs w:val="24"/>
        </w:rPr>
        <w:t xml:space="preserve"> </w:t>
      </w:r>
      <w:r w:rsidRPr="007F0527">
        <w:rPr>
          <w:w w:val="115"/>
          <w:sz w:val="24"/>
          <w:szCs w:val="24"/>
        </w:rPr>
        <w:t>fornecedor</w:t>
      </w:r>
      <w:r w:rsidRPr="007F0527">
        <w:rPr>
          <w:spacing w:val="-12"/>
          <w:w w:val="115"/>
          <w:sz w:val="24"/>
          <w:szCs w:val="24"/>
        </w:rPr>
        <w:t xml:space="preserve"> </w:t>
      </w:r>
      <w:r w:rsidRPr="007F0527">
        <w:rPr>
          <w:w w:val="115"/>
          <w:sz w:val="24"/>
          <w:szCs w:val="24"/>
        </w:rPr>
        <w:t>a participação em quantos forem de seu interesse. Entretanto, optando-se por participar de um lote, deve o fornecedor enviar proposta para todos os itens que o compõem.</w:t>
      </w:r>
    </w:p>
    <w:p w14:paraId="6BD2DAC4" w14:textId="03A98EB8" w:rsidR="00943D34" w:rsidRPr="007F0527" w:rsidRDefault="00943D34">
      <w:pPr>
        <w:pStyle w:val="PargrafodaLista"/>
        <w:numPr>
          <w:ilvl w:val="1"/>
          <w:numId w:val="6"/>
        </w:numPr>
        <w:tabs>
          <w:tab w:val="left" w:pos="1013"/>
        </w:tabs>
        <w:spacing w:before="18" w:line="244" w:lineRule="auto"/>
        <w:ind w:right="420" w:firstLine="0"/>
        <w:rPr>
          <w:sz w:val="24"/>
          <w:szCs w:val="24"/>
        </w:rPr>
      </w:pPr>
      <w:r w:rsidRPr="007F0527">
        <w:rPr>
          <w:w w:val="110"/>
          <w:sz w:val="24"/>
          <w:szCs w:val="24"/>
        </w:rPr>
        <w:t xml:space="preserve">O critério de julgamento adotado será o </w:t>
      </w:r>
      <w:r w:rsidRPr="007F0527">
        <w:rPr>
          <w:b/>
          <w:w w:val="110"/>
          <w:sz w:val="24"/>
          <w:szCs w:val="24"/>
        </w:rPr>
        <w:t xml:space="preserve">menor preço </w:t>
      </w:r>
      <w:r w:rsidR="007F0527">
        <w:rPr>
          <w:b/>
          <w:w w:val="110"/>
          <w:sz w:val="24"/>
          <w:szCs w:val="24"/>
          <w:lang w:val="pt-BR"/>
        </w:rPr>
        <w:t>unitário</w:t>
      </w:r>
      <w:r w:rsidRPr="007F0527">
        <w:rPr>
          <w:w w:val="110"/>
          <w:sz w:val="24"/>
          <w:szCs w:val="24"/>
        </w:rPr>
        <w:t>, observadas as</w:t>
      </w:r>
      <w:r w:rsidRPr="007F0527">
        <w:rPr>
          <w:spacing w:val="40"/>
          <w:w w:val="110"/>
          <w:sz w:val="24"/>
          <w:szCs w:val="24"/>
        </w:rPr>
        <w:t xml:space="preserve"> </w:t>
      </w:r>
      <w:r w:rsidRPr="007F0527">
        <w:rPr>
          <w:w w:val="110"/>
          <w:sz w:val="24"/>
          <w:szCs w:val="24"/>
        </w:rPr>
        <w:t>exigências</w:t>
      </w:r>
      <w:r w:rsidRPr="007F0527">
        <w:rPr>
          <w:spacing w:val="40"/>
          <w:w w:val="110"/>
          <w:sz w:val="24"/>
          <w:szCs w:val="24"/>
        </w:rPr>
        <w:t xml:space="preserve"> </w:t>
      </w:r>
      <w:r w:rsidRPr="007F0527">
        <w:rPr>
          <w:w w:val="110"/>
          <w:sz w:val="24"/>
          <w:szCs w:val="24"/>
        </w:rPr>
        <w:t>contidas</w:t>
      </w:r>
      <w:r w:rsidRPr="007F0527">
        <w:rPr>
          <w:spacing w:val="40"/>
          <w:w w:val="110"/>
          <w:sz w:val="24"/>
          <w:szCs w:val="24"/>
        </w:rPr>
        <w:t xml:space="preserve"> </w:t>
      </w:r>
      <w:r w:rsidRPr="007F0527">
        <w:rPr>
          <w:w w:val="110"/>
          <w:sz w:val="24"/>
          <w:szCs w:val="24"/>
        </w:rPr>
        <w:t>neste</w:t>
      </w:r>
      <w:r w:rsidRPr="007F0527">
        <w:rPr>
          <w:spacing w:val="40"/>
          <w:w w:val="110"/>
          <w:sz w:val="24"/>
          <w:szCs w:val="24"/>
        </w:rPr>
        <w:t xml:space="preserve"> </w:t>
      </w:r>
      <w:r w:rsidRPr="007F0527">
        <w:rPr>
          <w:w w:val="110"/>
          <w:sz w:val="24"/>
          <w:szCs w:val="24"/>
        </w:rPr>
        <w:t>Aviso</w:t>
      </w:r>
      <w:r w:rsidRPr="007F0527">
        <w:rPr>
          <w:spacing w:val="40"/>
          <w:w w:val="110"/>
          <w:sz w:val="24"/>
          <w:szCs w:val="24"/>
        </w:rPr>
        <w:t xml:space="preserve"> </w:t>
      </w:r>
      <w:r w:rsidRPr="007F0527">
        <w:rPr>
          <w:w w:val="110"/>
          <w:sz w:val="24"/>
          <w:szCs w:val="24"/>
        </w:rPr>
        <w:t>de</w:t>
      </w:r>
      <w:r w:rsidRPr="007F0527">
        <w:rPr>
          <w:spacing w:val="40"/>
          <w:w w:val="110"/>
          <w:sz w:val="24"/>
          <w:szCs w:val="24"/>
        </w:rPr>
        <w:t xml:space="preserve"> </w:t>
      </w:r>
      <w:r w:rsidRPr="007F0527">
        <w:rPr>
          <w:w w:val="110"/>
          <w:sz w:val="24"/>
          <w:szCs w:val="24"/>
        </w:rPr>
        <w:t>Contratação</w:t>
      </w:r>
      <w:r w:rsidRPr="007F0527">
        <w:rPr>
          <w:spacing w:val="40"/>
          <w:w w:val="110"/>
          <w:sz w:val="24"/>
          <w:szCs w:val="24"/>
        </w:rPr>
        <w:t xml:space="preserve"> </w:t>
      </w:r>
      <w:r w:rsidRPr="007F0527">
        <w:rPr>
          <w:w w:val="110"/>
          <w:sz w:val="24"/>
          <w:szCs w:val="24"/>
        </w:rPr>
        <w:t>Direta</w:t>
      </w:r>
      <w:r w:rsidRPr="007F0527">
        <w:rPr>
          <w:spacing w:val="40"/>
          <w:w w:val="110"/>
          <w:sz w:val="24"/>
          <w:szCs w:val="24"/>
        </w:rPr>
        <w:t xml:space="preserve"> </w:t>
      </w:r>
      <w:r w:rsidRPr="007F0527">
        <w:rPr>
          <w:w w:val="110"/>
          <w:sz w:val="24"/>
          <w:szCs w:val="24"/>
        </w:rPr>
        <w:t>e</w:t>
      </w:r>
      <w:r w:rsidRPr="007F0527">
        <w:rPr>
          <w:spacing w:val="40"/>
          <w:w w:val="110"/>
          <w:sz w:val="24"/>
          <w:szCs w:val="24"/>
        </w:rPr>
        <w:t xml:space="preserve"> </w:t>
      </w:r>
      <w:r w:rsidRPr="007F0527">
        <w:rPr>
          <w:w w:val="110"/>
          <w:sz w:val="24"/>
          <w:szCs w:val="24"/>
        </w:rPr>
        <w:t>seus Anexos quanto às especificações do objeto.</w:t>
      </w:r>
    </w:p>
    <w:p w14:paraId="131F7FF3" w14:textId="77777777" w:rsidR="00943D34" w:rsidRPr="007F0527" w:rsidRDefault="00943D34">
      <w:pPr>
        <w:pStyle w:val="PargrafodaLista"/>
        <w:numPr>
          <w:ilvl w:val="1"/>
          <w:numId w:val="6"/>
        </w:numPr>
        <w:tabs>
          <w:tab w:val="left" w:pos="1013"/>
        </w:tabs>
        <w:spacing w:before="18" w:line="244" w:lineRule="auto"/>
        <w:ind w:right="420" w:firstLine="0"/>
        <w:rPr>
          <w:sz w:val="24"/>
          <w:szCs w:val="24"/>
        </w:rPr>
      </w:pPr>
    </w:p>
    <w:p w14:paraId="3A7C52BD" w14:textId="77777777" w:rsidR="00943D34" w:rsidRPr="007F0527" w:rsidRDefault="00943D34">
      <w:pPr>
        <w:pStyle w:val="Ttulo1"/>
        <w:numPr>
          <w:ilvl w:val="0"/>
          <w:numId w:val="6"/>
        </w:numPr>
        <w:tabs>
          <w:tab w:val="left" w:pos="991"/>
        </w:tabs>
        <w:ind w:left="991" w:hanging="706"/>
        <w:jc w:val="both"/>
        <w:rPr>
          <w:sz w:val="24"/>
          <w:szCs w:val="24"/>
        </w:rPr>
      </w:pPr>
      <w:r w:rsidRPr="007F0527">
        <w:rPr>
          <w:w w:val="115"/>
          <w:sz w:val="24"/>
          <w:szCs w:val="24"/>
        </w:rPr>
        <w:t>PARTICIPAÇÃO</w:t>
      </w:r>
      <w:r w:rsidRPr="007F0527">
        <w:rPr>
          <w:spacing w:val="-2"/>
          <w:w w:val="115"/>
          <w:sz w:val="24"/>
          <w:szCs w:val="24"/>
        </w:rPr>
        <w:t xml:space="preserve"> </w:t>
      </w:r>
      <w:r w:rsidRPr="007F0527">
        <w:rPr>
          <w:w w:val="115"/>
          <w:sz w:val="24"/>
          <w:szCs w:val="24"/>
        </w:rPr>
        <w:t>NA</w:t>
      </w:r>
      <w:r w:rsidRPr="007F0527">
        <w:rPr>
          <w:spacing w:val="-5"/>
          <w:w w:val="115"/>
          <w:sz w:val="24"/>
          <w:szCs w:val="24"/>
        </w:rPr>
        <w:t xml:space="preserve"> </w:t>
      </w:r>
      <w:r w:rsidRPr="007F0527">
        <w:rPr>
          <w:w w:val="115"/>
          <w:sz w:val="24"/>
          <w:szCs w:val="24"/>
        </w:rPr>
        <w:t xml:space="preserve">DISPENSA </w:t>
      </w:r>
      <w:r w:rsidRPr="007F0527">
        <w:rPr>
          <w:spacing w:val="-2"/>
          <w:w w:val="115"/>
          <w:sz w:val="24"/>
          <w:szCs w:val="24"/>
        </w:rPr>
        <w:t>ELETRÔNICA.</w:t>
      </w:r>
    </w:p>
    <w:p w14:paraId="4E7EDEBF" w14:textId="77777777" w:rsidR="00943D34" w:rsidRPr="007F0527" w:rsidRDefault="00943D34">
      <w:pPr>
        <w:pStyle w:val="PargrafodaLista"/>
        <w:numPr>
          <w:ilvl w:val="1"/>
          <w:numId w:val="6"/>
        </w:numPr>
        <w:tabs>
          <w:tab w:val="left" w:pos="989"/>
        </w:tabs>
        <w:spacing w:before="23" w:line="242" w:lineRule="auto"/>
        <w:ind w:right="423" w:firstLine="0"/>
        <w:rPr>
          <w:sz w:val="24"/>
          <w:szCs w:val="24"/>
        </w:rPr>
      </w:pPr>
      <w:r w:rsidRPr="007F0527">
        <w:rPr>
          <w:noProof/>
          <w:sz w:val="24"/>
          <w:szCs w:val="24"/>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7F0527">
        <w:rPr>
          <w:w w:val="110"/>
          <w:sz w:val="24"/>
          <w:szCs w:val="24"/>
        </w:rPr>
        <w:t xml:space="preserve">A participação na presente dispensa eletrônica se dará mediante Sistema de Dispensa Eletrônica de Registro de Preços integrante da plataforma Bolsa de Licitações e Leilões do Brasil – BLL </w:t>
      </w:r>
      <w:r w:rsidRPr="007F0527">
        <w:rPr>
          <w:spacing w:val="-2"/>
          <w:w w:val="110"/>
          <w:sz w:val="24"/>
          <w:szCs w:val="24"/>
        </w:rPr>
        <w:t>(</w:t>
      </w:r>
      <w:hyperlink r:id="rId10">
        <w:r w:rsidRPr="007F0527">
          <w:rPr>
            <w:spacing w:val="-2"/>
            <w:w w:val="110"/>
            <w:sz w:val="24"/>
            <w:szCs w:val="24"/>
          </w:rPr>
          <w:t>www.bll.org.br).</w:t>
        </w:r>
      </w:hyperlink>
    </w:p>
    <w:p w14:paraId="7434272A" w14:textId="0308C7DC" w:rsidR="00943D34" w:rsidRPr="007F0527" w:rsidRDefault="00943D34">
      <w:pPr>
        <w:pStyle w:val="PargrafodaLista"/>
        <w:numPr>
          <w:ilvl w:val="2"/>
          <w:numId w:val="6"/>
        </w:numPr>
        <w:tabs>
          <w:tab w:val="left" w:pos="1600"/>
        </w:tabs>
        <w:spacing w:before="10"/>
        <w:ind w:right="424" w:firstLine="0"/>
        <w:rPr>
          <w:sz w:val="24"/>
          <w:szCs w:val="24"/>
        </w:rPr>
      </w:pPr>
      <w:r w:rsidRPr="007F0527">
        <w:rPr>
          <w:sz w:val="24"/>
          <w:szCs w:val="24"/>
        </w:rPr>
        <w:t xml:space="preserve">Os trabalhos serão conduzidos por funcionário Municipal da Administração, </w:t>
      </w:r>
      <w:r w:rsidRPr="007F0527">
        <w:rPr>
          <w:b/>
          <w:sz w:val="24"/>
          <w:szCs w:val="24"/>
        </w:rPr>
        <w:t>Sr</w:t>
      </w:r>
      <w:r w:rsidRPr="007F0527">
        <w:rPr>
          <w:b/>
          <w:sz w:val="24"/>
          <w:szCs w:val="24"/>
          <w:lang w:val="pt-BR"/>
        </w:rPr>
        <w:t xml:space="preserve">a </w:t>
      </w:r>
      <w:proofErr w:type="spellStart"/>
      <w:r w:rsidR="006C03E5" w:rsidRPr="007F0527">
        <w:rPr>
          <w:b/>
          <w:sz w:val="24"/>
          <w:szCs w:val="24"/>
          <w:lang w:val="pt-BR"/>
        </w:rPr>
        <w:t>Danka</w:t>
      </w:r>
      <w:proofErr w:type="spellEnd"/>
      <w:r w:rsidR="006C03E5" w:rsidRPr="007F0527">
        <w:rPr>
          <w:b/>
          <w:sz w:val="24"/>
          <w:szCs w:val="24"/>
          <w:lang w:val="pt-BR"/>
        </w:rPr>
        <w:t xml:space="preserve"> França Marcelino</w:t>
      </w:r>
      <w:r w:rsidRPr="007F0527">
        <w:rPr>
          <w:b/>
          <w:sz w:val="24"/>
          <w:szCs w:val="24"/>
        </w:rPr>
        <w:t xml:space="preserve">, </w:t>
      </w:r>
      <w:r w:rsidRPr="007F0527">
        <w:rPr>
          <w:sz w:val="24"/>
          <w:szCs w:val="24"/>
        </w:rPr>
        <w:t>denominado “</w:t>
      </w:r>
      <w:r w:rsidRPr="007F0527">
        <w:rPr>
          <w:b/>
          <w:sz w:val="24"/>
          <w:szCs w:val="24"/>
        </w:rPr>
        <w:t>Agente de contratação</w:t>
      </w:r>
      <w:r w:rsidRPr="007F0527">
        <w:rPr>
          <w:sz w:val="24"/>
          <w:szCs w:val="24"/>
        </w:rPr>
        <w:t>”, nomeado nos autos do processo conforme Portaria n°</w:t>
      </w:r>
      <w:r w:rsidRPr="007F0527">
        <w:rPr>
          <w:sz w:val="24"/>
          <w:szCs w:val="24"/>
          <w:lang w:val="pt-BR"/>
        </w:rPr>
        <w:t>164 de janeiro de 2025.</w:t>
      </w:r>
    </w:p>
    <w:p w14:paraId="0FCF7809" w14:textId="77777777" w:rsidR="00943D34" w:rsidRPr="007F0527" w:rsidRDefault="00943D34">
      <w:pPr>
        <w:pStyle w:val="PargrafodaLista"/>
        <w:numPr>
          <w:ilvl w:val="2"/>
          <w:numId w:val="6"/>
        </w:numPr>
        <w:tabs>
          <w:tab w:val="left" w:pos="1600"/>
        </w:tabs>
        <w:spacing w:before="10"/>
        <w:ind w:right="426" w:firstLine="0"/>
        <w:rPr>
          <w:sz w:val="24"/>
          <w:szCs w:val="24"/>
        </w:rPr>
      </w:pPr>
      <w:r w:rsidRPr="007F0527">
        <w:rPr>
          <w:w w:val="115"/>
          <w:sz w:val="24"/>
          <w:szCs w:val="24"/>
        </w:rPr>
        <w:t>Os fornecedores deverão atender aos procedimentos previstos na plataforma Bolsa de Licitações e Leilões do Brasil – BLL, para acesso ao sistema e operacionalização.</w:t>
      </w:r>
    </w:p>
    <w:p w14:paraId="253CBBD3" w14:textId="77777777" w:rsidR="00943D34" w:rsidRPr="007F0527" w:rsidRDefault="00943D34">
      <w:pPr>
        <w:pStyle w:val="PargrafodaLista"/>
        <w:numPr>
          <w:ilvl w:val="2"/>
          <w:numId w:val="6"/>
        </w:numPr>
        <w:tabs>
          <w:tab w:val="left" w:pos="1600"/>
        </w:tabs>
        <w:spacing w:before="2"/>
        <w:ind w:right="420" w:firstLine="0"/>
        <w:rPr>
          <w:sz w:val="24"/>
          <w:szCs w:val="24"/>
        </w:rPr>
      </w:pPr>
      <w:r w:rsidRPr="007F0527">
        <w:rPr>
          <w:w w:val="110"/>
          <w:sz w:val="24"/>
          <w:szCs w:val="24"/>
        </w:rPr>
        <w:t>O</w:t>
      </w:r>
      <w:r w:rsidRPr="007F0527">
        <w:rPr>
          <w:spacing w:val="40"/>
          <w:w w:val="110"/>
          <w:sz w:val="24"/>
          <w:szCs w:val="24"/>
        </w:rPr>
        <w:t xml:space="preserve"> </w:t>
      </w:r>
      <w:r w:rsidRPr="007F0527">
        <w:rPr>
          <w:w w:val="110"/>
          <w:sz w:val="24"/>
          <w:szCs w:val="24"/>
        </w:rPr>
        <w:t>fornecedor</w:t>
      </w:r>
      <w:r w:rsidRPr="007F0527">
        <w:rPr>
          <w:spacing w:val="40"/>
          <w:w w:val="110"/>
          <w:sz w:val="24"/>
          <w:szCs w:val="24"/>
        </w:rPr>
        <w:t xml:space="preserve"> </w:t>
      </w:r>
      <w:r w:rsidRPr="007F0527">
        <w:rPr>
          <w:w w:val="110"/>
          <w:sz w:val="24"/>
          <w:szCs w:val="24"/>
        </w:rPr>
        <w:t>é</w:t>
      </w:r>
      <w:r w:rsidRPr="007F0527">
        <w:rPr>
          <w:spacing w:val="40"/>
          <w:w w:val="110"/>
          <w:sz w:val="24"/>
          <w:szCs w:val="24"/>
        </w:rPr>
        <w:t xml:space="preserve"> </w:t>
      </w:r>
      <w:r w:rsidRPr="007F0527">
        <w:rPr>
          <w:w w:val="110"/>
          <w:sz w:val="24"/>
          <w:szCs w:val="24"/>
        </w:rPr>
        <w:t>o</w:t>
      </w:r>
      <w:r w:rsidRPr="007F0527">
        <w:rPr>
          <w:spacing w:val="40"/>
          <w:w w:val="110"/>
          <w:sz w:val="24"/>
          <w:szCs w:val="24"/>
        </w:rPr>
        <w:t xml:space="preserve"> </w:t>
      </w:r>
      <w:r w:rsidRPr="007F0527">
        <w:rPr>
          <w:w w:val="110"/>
          <w:sz w:val="24"/>
          <w:szCs w:val="24"/>
        </w:rPr>
        <w:t>responsável</w:t>
      </w:r>
      <w:r w:rsidRPr="007F0527">
        <w:rPr>
          <w:spacing w:val="40"/>
          <w:w w:val="110"/>
          <w:sz w:val="24"/>
          <w:szCs w:val="24"/>
        </w:rPr>
        <w:t xml:space="preserve"> </w:t>
      </w:r>
      <w:r w:rsidRPr="007F0527">
        <w:rPr>
          <w:w w:val="110"/>
          <w:sz w:val="24"/>
          <w:szCs w:val="24"/>
        </w:rPr>
        <w:t>por</w:t>
      </w:r>
      <w:r w:rsidRPr="007F0527">
        <w:rPr>
          <w:spacing w:val="40"/>
          <w:w w:val="110"/>
          <w:sz w:val="24"/>
          <w:szCs w:val="24"/>
        </w:rPr>
        <w:t xml:space="preserve"> </w:t>
      </w:r>
      <w:r w:rsidRPr="007F0527">
        <w:rPr>
          <w:w w:val="110"/>
          <w:sz w:val="24"/>
          <w:szCs w:val="24"/>
        </w:rPr>
        <w:t>qualquer</w:t>
      </w:r>
      <w:r w:rsidRPr="007F0527">
        <w:rPr>
          <w:spacing w:val="40"/>
          <w:w w:val="110"/>
          <w:sz w:val="24"/>
          <w:szCs w:val="24"/>
        </w:rPr>
        <w:t xml:space="preserve"> </w:t>
      </w:r>
      <w:r w:rsidRPr="007F0527">
        <w:rPr>
          <w:w w:val="110"/>
          <w:sz w:val="24"/>
          <w:szCs w:val="24"/>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7F0527" w:rsidRDefault="00943D34">
      <w:pPr>
        <w:pStyle w:val="PargrafodaLista"/>
        <w:numPr>
          <w:ilvl w:val="1"/>
          <w:numId w:val="6"/>
        </w:numPr>
        <w:tabs>
          <w:tab w:val="left" w:pos="989"/>
        </w:tabs>
        <w:spacing w:before="12"/>
        <w:ind w:left="989" w:hanging="704"/>
        <w:rPr>
          <w:sz w:val="24"/>
          <w:szCs w:val="24"/>
        </w:rPr>
      </w:pPr>
      <w:r w:rsidRPr="007F0527">
        <w:rPr>
          <w:w w:val="110"/>
          <w:sz w:val="24"/>
          <w:szCs w:val="24"/>
        </w:rPr>
        <w:t>Não</w:t>
      </w:r>
      <w:r w:rsidRPr="007F0527">
        <w:rPr>
          <w:spacing w:val="18"/>
          <w:w w:val="110"/>
          <w:sz w:val="24"/>
          <w:szCs w:val="24"/>
        </w:rPr>
        <w:t xml:space="preserve"> </w:t>
      </w:r>
      <w:r w:rsidRPr="007F0527">
        <w:rPr>
          <w:w w:val="110"/>
          <w:sz w:val="24"/>
          <w:szCs w:val="24"/>
        </w:rPr>
        <w:t>poderão</w:t>
      </w:r>
      <w:r w:rsidRPr="007F0527">
        <w:rPr>
          <w:spacing w:val="19"/>
          <w:w w:val="110"/>
          <w:sz w:val="24"/>
          <w:szCs w:val="24"/>
        </w:rPr>
        <w:t xml:space="preserve"> </w:t>
      </w:r>
      <w:r w:rsidRPr="007F0527">
        <w:rPr>
          <w:w w:val="110"/>
          <w:sz w:val="24"/>
          <w:szCs w:val="24"/>
        </w:rPr>
        <w:t>participar</w:t>
      </w:r>
      <w:r w:rsidRPr="007F0527">
        <w:rPr>
          <w:spacing w:val="18"/>
          <w:w w:val="110"/>
          <w:sz w:val="24"/>
          <w:szCs w:val="24"/>
        </w:rPr>
        <w:t xml:space="preserve"> </w:t>
      </w:r>
      <w:r w:rsidRPr="007F0527">
        <w:rPr>
          <w:w w:val="110"/>
          <w:sz w:val="24"/>
          <w:szCs w:val="24"/>
        </w:rPr>
        <w:t>desta</w:t>
      </w:r>
      <w:r w:rsidRPr="007F0527">
        <w:rPr>
          <w:spacing w:val="18"/>
          <w:w w:val="110"/>
          <w:sz w:val="24"/>
          <w:szCs w:val="24"/>
        </w:rPr>
        <w:t xml:space="preserve"> </w:t>
      </w:r>
      <w:r w:rsidRPr="007F0527">
        <w:rPr>
          <w:w w:val="110"/>
          <w:sz w:val="24"/>
          <w:szCs w:val="24"/>
        </w:rPr>
        <w:t>dispensa</w:t>
      </w:r>
      <w:r w:rsidRPr="007F0527">
        <w:rPr>
          <w:spacing w:val="19"/>
          <w:w w:val="110"/>
          <w:sz w:val="24"/>
          <w:szCs w:val="24"/>
        </w:rPr>
        <w:t xml:space="preserve"> </w:t>
      </w:r>
      <w:r w:rsidRPr="007F0527">
        <w:rPr>
          <w:w w:val="110"/>
          <w:sz w:val="24"/>
          <w:szCs w:val="24"/>
        </w:rPr>
        <w:t>os</w:t>
      </w:r>
      <w:r w:rsidRPr="007F0527">
        <w:rPr>
          <w:spacing w:val="18"/>
          <w:w w:val="110"/>
          <w:sz w:val="24"/>
          <w:szCs w:val="24"/>
        </w:rPr>
        <w:t xml:space="preserve"> </w:t>
      </w:r>
      <w:r w:rsidRPr="007F0527">
        <w:rPr>
          <w:spacing w:val="-2"/>
          <w:w w:val="110"/>
          <w:sz w:val="24"/>
          <w:szCs w:val="24"/>
        </w:rPr>
        <w:t>fornecedores:</w:t>
      </w:r>
    </w:p>
    <w:p w14:paraId="2A4B502A" w14:textId="77777777" w:rsidR="00943D34" w:rsidRPr="007F0527" w:rsidRDefault="00943D34">
      <w:pPr>
        <w:pStyle w:val="PargrafodaLista"/>
        <w:numPr>
          <w:ilvl w:val="2"/>
          <w:numId w:val="6"/>
        </w:numPr>
        <w:tabs>
          <w:tab w:val="left" w:pos="1600"/>
        </w:tabs>
        <w:spacing w:before="18"/>
        <w:ind w:right="420" w:firstLine="0"/>
        <w:rPr>
          <w:sz w:val="24"/>
          <w:szCs w:val="24"/>
        </w:rPr>
      </w:pPr>
      <w:r w:rsidRPr="007F0527">
        <w:rPr>
          <w:w w:val="115"/>
          <w:sz w:val="24"/>
          <w:szCs w:val="24"/>
        </w:rPr>
        <w:t>que não atendam às condições deste Aviso de Contratação Direta e seu(s) anexo(s);</w:t>
      </w:r>
    </w:p>
    <w:p w14:paraId="264F29C9" w14:textId="77777777" w:rsidR="00943D34" w:rsidRPr="007F0527" w:rsidRDefault="00943D34">
      <w:pPr>
        <w:pStyle w:val="PargrafodaLista"/>
        <w:numPr>
          <w:ilvl w:val="2"/>
          <w:numId w:val="6"/>
        </w:numPr>
        <w:tabs>
          <w:tab w:val="left" w:pos="1600"/>
        </w:tabs>
        <w:spacing w:before="23"/>
        <w:ind w:left="1600" w:hanging="1315"/>
        <w:rPr>
          <w:sz w:val="24"/>
          <w:szCs w:val="24"/>
        </w:rPr>
      </w:pPr>
      <w:r w:rsidRPr="007F0527">
        <w:rPr>
          <w:w w:val="115"/>
          <w:sz w:val="24"/>
          <w:szCs w:val="24"/>
        </w:rPr>
        <w:t>que</w:t>
      </w:r>
      <w:r w:rsidRPr="007F0527">
        <w:rPr>
          <w:spacing w:val="-2"/>
          <w:w w:val="115"/>
          <w:sz w:val="24"/>
          <w:szCs w:val="24"/>
        </w:rPr>
        <w:t xml:space="preserve"> </w:t>
      </w:r>
      <w:r w:rsidRPr="007F0527">
        <w:rPr>
          <w:w w:val="115"/>
          <w:sz w:val="24"/>
          <w:szCs w:val="24"/>
        </w:rPr>
        <w:t>se enquadrem</w:t>
      </w:r>
      <w:r w:rsidRPr="007F0527">
        <w:rPr>
          <w:spacing w:val="1"/>
          <w:w w:val="115"/>
          <w:sz w:val="24"/>
          <w:szCs w:val="24"/>
        </w:rPr>
        <w:t xml:space="preserve"> </w:t>
      </w:r>
      <w:r w:rsidRPr="007F0527">
        <w:rPr>
          <w:w w:val="115"/>
          <w:sz w:val="24"/>
          <w:szCs w:val="24"/>
        </w:rPr>
        <w:t>nas</w:t>
      </w:r>
      <w:r w:rsidRPr="007F0527">
        <w:rPr>
          <w:spacing w:val="-2"/>
          <w:w w:val="115"/>
          <w:sz w:val="24"/>
          <w:szCs w:val="24"/>
        </w:rPr>
        <w:t xml:space="preserve"> </w:t>
      </w:r>
      <w:r w:rsidRPr="007F0527">
        <w:rPr>
          <w:w w:val="115"/>
          <w:sz w:val="24"/>
          <w:szCs w:val="24"/>
        </w:rPr>
        <w:t>seguintes</w:t>
      </w:r>
      <w:r w:rsidRPr="007F0527">
        <w:rPr>
          <w:spacing w:val="-1"/>
          <w:w w:val="115"/>
          <w:sz w:val="24"/>
          <w:szCs w:val="24"/>
        </w:rPr>
        <w:t xml:space="preserve"> </w:t>
      </w:r>
      <w:r w:rsidRPr="007F0527">
        <w:rPr>
          <w:spacing w:val="-2"/>
          <w:w w:val="115"/>
          <w:sz w:val="24"/>
          <w:szCs w:val="24"/>
        </w:rPr>
        <w:t>vedações:</w:t>
      </w:r>
    </w:p>
    <w:p w14:paraId="4602C548" w14:textId="77777777" w:rsidR="00943D34" w:rsidRPr="007F0527" w:rsidRDefault="00943D34">
      <w:pPr>
        <w:pStyle w:val="PargrafodaLista"/>
        <w:numPr>
          <w:ilvl w:val="0"/>
          <w:numId w:val="7"/>
        </w:numPr>
        <w:tabs>
          <w:tab w:val="left" w:pos="992"/>
        </w:tabs>
        <w:spacing w:before="18" w:line="242" w:lineRule="auto"/>
        <w:ind w:right="433" w:firstLine="0"/>
        <w:rPr>
          <w:sz w:val="24"/>
          <w:szCs w:val="24"/>
        </w:rPr>
      </w:pPr>
      <w:r w:rsidRPr="007F0527">
        <w:rPr>
          <w:w w:val="110"/>
          <w:sz w:val="24"/>
          <w:szCs w:val="24"/>
        </w:rPr>
        <w:t>autor do anteprojeto, do projeto básico ou do projeto executivo, pessoa física ou jurídica, quando a contratação versar sobre obra, serviços ou fornecimento de bens a ele relacionados;</w:t>
      </w:r>
    </w:p>
    <w:p w14:paraId="73573D03" w14:textId="77777777" w:rsidR="00943D34" w:rsidRPr="007F0527" w:rsidRDefault="00943D34">
      <w:pPr>
        <w:pStyle w:val="PargrafodaLista"/>
        <w:numPr>
          <w:ilvl w:val="0"/>
          <w:numId w:val="7"/>
        </w:numPr>
        <w:tabs>
          <w:tab w:val="left" w:pos="992"/>
        </w:tabs>
        <w:spacing w:before="10"/>
        <w:ind w:right="418" w:firstLine="0"/>
        <w:rPr>
          <w:sz w:val="24"/>
          <w:szCs w:val="24"/>
        </w:rPr>
      </w:pPr>
      <w:r w:rsidRPr="007F0527">
        <w:rPr>
          <w:w w:val="110"/>
          <w:sz w:val="24"/>
          <w:szCs w:val="24"/>
        </w:rPr>
        <w:t>empresa, isoladamente ou em consórcio, responsável pela elaboração do projeto básico ou do projeto executivo, ou empresa da qual o autor do projeto</w:t>
      </w:r>
      <w:r w:rsidRPr="007F0527">
        <w:rPr>
          <w:spacing w:val="40"/>
          <w:w w:val="110"/>
          <w:sz w:val="24"/>
          <w:szCs w:val="24"/>
        </w:rPr>
        <w:t xml:space="preserve"> </w:t>
      </w:r>
      <w:r w:rsidRPr="007F0527">
        <w:rPr>
          <w:w w:val="110"/>
          <w:sz w:val="24"/>
          <w:szCs w:val="24"/>
        </w:rPr>
        <w:t>seja dirigente, gerente, controlador, acionista ou detentor de mais de 5% (cinco por cento) do capital com direito a voto, responsável técnico ou subcontratado, quando a contratação</w:t>
      </w:r>
      <w:r w:rsidRPr="007F0527">
        <w:rPr>
          <w:spacing w:val="40"/>
          <w:w w:val="110"/>
          <w:sz w:val="24"/>
          <w:szCs w:val="24"/>
        </w:rPr>
        <w:t xml:space="preserve"> </w:t>
      </w:r>
      <w:r w:rsidRPr="007F0527">
        <w:rPr>
          <w:w w:val="110"/>
          <w:sz w:val="24"/>
          <w:szCs w:val="24"/>
        </w:rPr>
        <w:t>versar</w:t>
      </w:r>
      <w:r w:rsidRPr="007F0527">
        <w:rPr>
          <w:spacing w:val="40"/>
          <w:w w:val="110"/>
          <w:sz w:val="24"/>
          <w:szCs w:val="24"/>
        </w:rPr>
        <w:t xml:space="preserve"> </w:t>
      </w:r>
      <w:r w:rsidRPr="007F0527">
        <w:rPr>
          <w:w w:val="110"/>
          <w:sz w:val="24"/>
          <w:szCs w:val="24"/>
        </w:rPr>
        <w:t>sobre</w:t>
      </w:r>
      <w:r w:rsidRPr="007F0527">
        <w:rPr>
          <w:spacing w:val="40"/>
          <w:w w:val="110"/>
          <w:sz w:val="24"/>
          <w:szCs w:val="24"/>
        </w:rPr>
        <w:t xml:space="preserve"> </w:t>
      </w:r>
      <w:r w:rsidRPr="007F0527">
        <w:rPr>
          <w:w w:val="110"/>
          <w:sz w:val="24"/>
          <w:szCs w:val="24"/>
        </w:rPr>
        <w:t>obra,</w:t>
      </w:r>
      <w:r w:rsidRPr="007F0527">
        <w:rPr>
          <w:spacing w:val="40"/>
          <w:w w:val="110"/>
          <w:sz w:val="24"/>
          <w:szCs w:val="24"/>
        </w:rPr>
        <w:t xml:space="preserve"> </w:t>
      </w:r>
      <w:r w:rsidRPr="007F0527">
        <w:rPr>
          <w:w w:val="110"/>
          <w:sz w:val="24"/>
          <w:szCs w:val="24"/>
        </w:rPr>
        <w:t>serviços</w:t>
      </w:r>
      <w:r w:rsidRPr="007F0527">
        <w:rPr>
          <w:spacing w:val="40"/>
          <w:w w:val="110"/>
          <w:sz w:val="24"/>
          <w:szCs w:val="24"/>
        </w:rPr>
        <w:t xml:space="preserve"> </w:t>
      </w:r>
      <w:r w:rsidRPr="007F0527">
        <w:rPr>
          <w:w w:val="110"/>
          <w:sz w:val="24"/>
          <w:szCs w:val="24"/>
        </w:rPr>
        <w:t>ou</w:t>
      </w:r>
      <w:r w:rsidRPr="007F0527">
        <w:rPr>
          <w:spacing w:val="40"/>
          <w:w w:val="110"/>
          <w:sz w:val="24"/>
          <w:szCs w:val="24"/>
        </w:rPr>
        <w:t xml:space="preserve"> </w:t>
      </w:r>
      <w:r w:rsidRPr="007F0527">
        <w:rPr>
          <w:w w:val="110"/>
          <w:sz w:val="24"/>
          <w:szCs w:val="24"/>
        </w:rPr>
        <w:t>fornecimento</w:t>
      </w:r>
      <w:r w:rsidRPr="007F0527">
        <w:rPr>
          <w:spacing w:val="40"/>
          <w:w w:val="110"/>
          <w:sz w:val="24"/>
          <w:szCs w:val="24"/>
        </w:rPr>
        <w:t xml:space="preserve"> </w:t>
      </w:r>
      <w:r w:rsidRPr="007F0527">
        <w:rPr>
          <w:w w:val="110"/>
          <w:sz w:val="24"/>
          <w:szCs w:val="24"/>
        </w:rPr>
        <w:t>de</w:t>
      </w:r>
      <w:r w:rsidRPr="007F0527">
        <w:rPr>
          <w:spacing w:val="40"/>
          <w:w w:val="110"/>
          <w:sz w:val="24"/>
          <w:szCs w:val="24"/>
        </w:rPr>
        <w:t xml:space="preserve"> </w:t>
      </w:r>
      <w:r w:rsidRPr="007F0527">
        <w:rPr>
          <w:w w:val="110"/>
          <w:sz w:val="24"/>
          <w:szCs w:val="24"/>
        </w:rPr>
        <w:t>bens</w:t>
      </w:r>
      <w:r w:rsidRPr="007F0527">
        <w:rPr>
          <w:spacing w:val="40"/>
          <w:w w:val="110"/>
          <w:sz w:val="24"/>
          <w:szCs w:val="24"/>
        </w:rPr>
        <w:t xml:space="preserve"> </w:t>
      </w:r>
      <w:r w:rsidRPr="007F0527">
        <w:rPr>
          <w:w w:val="110"/>
          <w:sz w:val="24"/>
          <w:szCs w:val="24"/>
        </w:rPr>
        <w:t>a ela necessários;</w:t>
      </w:r>
    </w:p>
    <w:p w14:paraId="74CC7E78" w14:textId="77777777" w:rsidR="00943D34" w:rsidRPr="007F0527" w:rsidRDefault="00943D34">
      <w:pPr>
        <w:pStyle w:val="PargrafodaLista"/>
        <w:numPr>
          <w:ilvl w:val="0"/>
          <w:numId w:val="7"/>
        </w:numPr>
        <w:tabs>
          <w:tab w:val="left" w:pos="992"/>
        </w:tabs>
        <w:spacing w:before="24"/>
        <w:ind w:right="436" w:firstLine="0"/>
        <w:rPr>
          <w:sz w:val="24"/>
          <w:szCs w:val="24"/>
        </w:rPr>
      </w:pPr>
      <w:r w:rsidRPr="007F0527">
        <w:rPr>
          <w:w w:val="115"/>
          <w:sz w:val="24"/>
          <w:szCs w:val="24"/>
        </w:rPr>
        <w:t>pessoa física ou jurídica que se encontre, ao tempo da contratação, impossibilitada de contratar em decorrência de sanção que lhe foi imposta;</w:t>
      </w:r>
    </w:p>
    <w:p w14:paraId="641CAE76" w14:textId="77777777" w:rsidR="00943D34" w:rsidRPr="007F0527" w:rsidRDefault="00943D34">
      <w:pPr>
        <w:pStyle w:val="PargrafodaLista"/>
        <w:numPr>
          <w:ilvl w:val="0"/>
          <w:numId w:val="7"/>
        </w:numPr>
        <w:tabs>
          <w:tab w:val="left" w:pos="992"/>
        </w:tabs>
        <w:spacing w:before="22"/>
        <w:ind w:right="419" w:firstLine="0"/>
        <w:rPr>
          <w:sz w:val="24"/>
          <w:szCs w:val="24"/>
        </w:rPr>
      </w:pPr>
      <w:r w:rsidRPr="007F0527">
        <w:rPr>
          <w:w w:val="110"/>
          <w:sz w:val="24"/>
          <w:szCs w:val="24"/>
        </w:rPr>
        <w:t>aquele que mantenha vínculo de natureza técnica, comercial, econômica,</w:t>
      </w:r>
      <w:r w:rsidRPr="007F0527">
        <w:rPr>
          <w:spacing w:val="24"/>
          <w:w w:val="110"/>
          <w:sz w:val="24"/>
          <w:szCs w:val="24"/>
        </w:rPr>
        <w:t xml:space="preserve"> </w:t>
      </w:r>
      <w:r w:rsidRPr="007F0527">
        <w:rPr>
          <w:w w:val="110"/>
          <w:sz w:val="24"/>
          <w:szCs w:val="24"/>
        </w:rPr>
        <w:t>financeira,</w:t>
      </w:r>
      <w:r w:rsidRPr="007F0527">
        <w:rPr>
          <w:spacing w:val="40"/>
          <w:w w:val="110"/>
          <w:sz w:val="24"/>
          <w:szCs w:val="24"/>
        </w:rPr>
        <w:t xml:space="preserve"> </w:t>
      </w:r>
      <w:r w:rsidRPr="007F0527">
        <w:rPr>
          <w:w w:val="110"/>
          <w:sz w:val="24"/>
          <w:szCs w:val="24"/>
        </w:rPr>
        <w:t>trabalhista</w:t>
      </w:r>
      <w:r w:rsidRPr="007F0527">
        <w:rPr>
          <w:spacing w:val="40"/>
          <w:w w:val="110"/>
          <w:sz w:val="24"/>
          <w:szCs w:val="24"/>
        </w:rPr>
        <w:t xml:space="preserve"> </w:t>
      </w:r>
      <w:r w:rsidRPr="007F0527">
        <w:rPr>
          <w:w w:val="110"/>
          <w:sz w:val="24"/>
          <w:szCs w:val="24"/>
        </w:rPr>
        <w:t>ou</w:t>
      </w:r>
      <w:r w:rsidRPr="007F0527">
        <w:rPr>
          <w:spacing w:val="40"/>
          <w:w w:val="110"/>
          <w:sz w:val="24"/>
          <w:szCs w:val="24"/>
        </w:rPr>
        <w:t xml:space="preserve"> </w:t>
      </w:r>
      <w:r w:rsidRPr="007F0527">
        <w:rPr>
          <w:w w:val="110"/>
          <w:sz w:val="24"/>
          <w:szCs w:val="24"/>
        </w:rPr>
        <w:t>civil</w:t>
      </w:r>
      <w:r w:rsidRPr="007F0527">
        <w:rPr>
          <w:spacing w:val="40"/>
          <w:w w:val="110"/>
          <w:sz w:val="24"/>
          <w:szCs w:val="24"/>
        </w:rPr>
        <w:t xml:space="preserve"> </w:t>
      </w:r>
      <w:r w:rsidRPr="007F0527">
        <w:rPr>
          <w:w w:val="110"/>
          <w:sz w:val="24"/>
          <w:szCs w:val="24"/>
        </w:rPr>
        <w:t>com</w:t>
      </w:r>
      <w:r w:rsidRPr="007F0527">
        <w:rPr>
          <w:spacing w:val="40"/>
          <w:w w:val="110"/>
          <w:sz w:val="24"/>
          <w:szCs w:val="24"/>
        </w:rPr>
        <w:t xml:space="preserve"> </w:t>
      </w:r>
      <w:r w:rsidRPr="007F0527">
        <w:rPr>
          <w:w w:val="110"/>
          <w:sz w:val="24"/>
          <w:szCs w:val="24"/>
        </w:rPr>
        <w:t>dirigente</w:t>
      </w:r>
      <w:r w:rsidRPr="007F0527">
        <w:rPr>
          <w:spacing w:val="40"/>
          <w:w w:val="110"/>
          <w:sz w:val="24"/>
          <w:szCs w:val="24"/>
        </w:rPr>
        <w:t xml:space="preserve"> </w:t>
      </w:r>
      <w:r w:rsidRPr="007F0527">
        <w:rPr>
          <w:w w:val="110"/>
          <w:sz w:val="24"/>
          <w:szCs w:val="24"/>
        </w:rPr>
        <w:t>do</w:t>
      </w:r>
      <w:r w:rsidRPr="007F0527">
        <w:rPr>
          <w:spacing w:val="40"/>
          <w:w w:val="110"/>
          <w:sz w:val="24"/>
          <w:szCs w:val="24"/>
        </w:rPr>
        <w:t xml:space="preserve"> </w:t>
      </w:r>
      <w:r w:rsidRPr="007F0527">
        <w:rPr>
          <w:w w:val="110"/>
          <w:sz w:val="24"/>
          <w:szCs w:val="24"/>
        </w:rPr>
        <w:t>órgão</w:t>
      </w:r>
    </w:p>
    <w:p w14:paraId="3B5DE239" w14:textId="77777777" w:rsidR="00943D34" w:rsidRPr="007F0527" w:rsidRDefault="00943D34" w:rsidP="00943D34">
      <w:pPr>
        <w:pStyle w:val="Corpodetexto"/>
        <w:spacing w:before="132"/>
        <w:ind w:right="418"/>
        <w:rPr>
          <w:sz w:val="24"/>
          <w:szCs w:val="24"/>
        </w:rPr>
      </w:pPr>
      <w:r w:rsidRPr="007F0527">
        <w:rPr>
          <w:noProof/>
          <w:sz w:val="24"/>
          <w:szCs w:val="24"/>
          <w:lang w:val="pt-BR" w:eastAsia="pt-BR"/>
        </w:rPr>
        <w:lastRenderedPageBreak/>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7F0527">
        <w:rPr>
          <w:w w:val="110"/>
          <w:sz w:val="24"/>
          <w:szCs w:val="24"/>
        </w:rPr>
        <w:t>ou</w:t>
      </w:r>
      <w:r w:rsidRPr="007F0527">
        <w:rPr>
          <w:spacing w:val="40"/>
          <w:w w:val="110"/>
          <w:sz w:val="24"/>
          <w:szCs w:val="24"/>
        </w:rPr>
        <w:t xml:space="preserve"> </w:t>
      </w:r>
      <w:r w:rsidRPr="007F0527">
        <w:rPr>
          <w:w w:val="110"/>
          <w:sz w:val="24"/>
          <w:szCs w:val="24"/>
        </w:rPr>
        <w:t>entidade</w:t>
      </w:r>
      <w:r w:rsidRPr="007F0527">
        <w:rPr>
          <w:spacing w:val="40"/>
          <w:w w:val="110"/>
          <w:sz w:val="24"/>
          <w:szCs w:val="24"/>
        </w:rPr>
        <w:t xml:space="preserve"> </w:t>
      </w:r>
      <w:r w:rsidRPr="007F0527">
        <w:rPr>
          <w:w w:val="110"/>
          <w:sz w:val="24"/>
          <w:szCs w:val="24"/>
        </w:rPr>
        <w:t>contratante ou com agente público que desempenhe função na licitação ou atue na fiscalização ou na gestão do contrato, ou que deles seja cônjuge, companheiro ou parente</w:t>
      </w:r>
      <w:r w:rsidRPr="007F0527">
        <w:rPr>
          <w:spacing w:val="40"/>
          <w:w w:val="110"/>
          <w:sz w:val="24"/>
          <w:szCs w:val="24"/>
        </w:rPr>
        <w:t xml:space="preserve"> </w:t>
      </w:r>
      <w:r w:rsidRPr="007F0527">
        <w:rPr>
          <w:w w:val="110"/>
          <w:sz w:val="24"/>
          <w:szCs w:val="24"/>
        </w:rPr>
        <w:t>em</w:t>
      </w:r>
      <w:r w:rsidRPr="007F0527">
        <w:rPr>
          <w:spacing w:val="40"/>
          <w:w w:val="110"/>
          <w:sz w:val="24"/>
          <w:szCs w:val="24"/>
        </w:rPr>
        <w:t xml:space="preserve"> </w:t>
      </w:r>
      <w:r w:rsidRPr="007F0527">
        <w:rPr>
          <w:w w:val="110"/>
          <w:sz w:val="24"/>
          <w:szCs w:val="24"/>
        </w:rPr>
        <w:t>linha</w:t>
      </w:r>
      <w:r w:rsidRPr="007F0527">
        <w:rPr>
          <w:spacing w:val="40"/>
          <w:w w:val="110"/>
          <w:sz w:val="24"/>
          <w:szCs w:val="24"/>
        </w:rPr>
        <w:t xml:space="preserve"> </w:t>
      </w:r>
      <w:r w:rsidRPr="007F0527">
        <w:rPr>
          <w:w w:val="110"/>
          <w:sz w:val="24"/>
          <w:szCs w:val="24"/>
        </w:rPr>
        <w:t>reta,</w:t>
      </w:r>
      <w:r w:rsidRPr="007F0527">
        <w:rPr>
          <w:spacing w:val="40"/>
          <w:w w:val="110"/>
          <w:sz w:val="24"/>
          <w:szCs w:val="24"/>
        </w:rPr>
        <w:t xml:space="preserve"> </w:t>
      </w:r>
      <w:r w:rsidRPr="007F0527">
        <w:rPr>
          <w:w w:val="110"/>
          <w:sz w:val="24"/>
          <w:szCs w:val="24"/>
        </w:rPr>
        <w:t>colateral ou</w:t>
      </w:r>
      <w:r w:rsidRPr="007F0527">
        <w:rPr>
          <w:spacing w:val="40"/>
          <w:w w:val="110"/>
          <w:sz w:val="24"/>
          <w:szCs w:val="24"/>
        </w:rPr>
        <w:t xml:space="preserve"> </w:t>
      </w:r>
      <w:r w:rsidRPr="007F0527">
        <w:rPr>
          <w:w w:val="110"/>
          <w:sz w:val="24"/>
          <w:szCs w:val="24"/>
        </w:rPr>
        <w:t>por</w:t>
      </w:r>
      <w:r w:rsidRPr="007F0527">
        <w:rPr>
          <w:spacing w:val="40"/>
          <w:w w:val="110"/>
          <w:sz w:val="24"/>
          <w:szCs w:val="24"/>
        </w:rPr>
        <w:t xml:space="preserve"> </w:t>
      </w:r>
      <w:r w:rsidRPr="007F0527">
        <w:rPr>
          <w:w w:val="110"/>
          <w:sz w:val="24"/>
          <w:szCs w:val="24"/>
        </w:rPr>
        <w:t>afinidade,</w:t>
      </w:r>
      <w:r w:rsidRPr="007F0527">
        <w:rPr>
          <w:spacing w:val="40"/>
          <w:w w:val="110"/>
          <w:sz w:val="24"/>
          <w:szCs w:val="24"/>
        </w:rPr>
        <w:t xml:space="preserve"> </w:t>
      </w:r>
      <w:r w:rsidRPr="007F0527">
        <w:rPr>
          <w:w w:val="110"/>
          <w:sz w:val="24"/>
          <w:szCs w:val="24"/>
        </w:rPr>
        <w:t>até</w:t>
      </w:r>
      <w:r w:rsidRPr="007F0527">
        <w:rPr>
          <w:spacing w:val="40"/>
          <w:w w:val="110"/>
          <w:sz w:val="24"/>
          <w:szCs w:val="24"/>
        </w:rPr>
        <w:t xml:space="preserve"> </w:t>
      </w:r>
      <w:r w:rsidRPr="007F0527">
        <w:rPr>
          <w:w w:val="110"/>
          <w:sz w:val="24"/>
          <w:szCs w:val="24"/>
        </w:rPr>
        <w:t>o</w:t>
      </w:r>
      <w:r w:rsidRPr="007F0527">
        <w:rPr>
          <w:spacing w:val="40"/>
          <w:w w:val="110"/>
          <w:sz w:val="24"/>
          <w:szCs w:val="24"/>
        </w:rPr>
        <w:t xml:space="preserve"> </w:t>
      </w:r>
      <w:r w:rsidRPr="007F0527">
        <w:rPr>
          <w:w w:val="110"/>
          <w:sz w:val="24"/>
          <w:szCs w:val="24"/>
        </w:rPr>
        <w:t>terceiro</w:t>
      </w:r>
      <w:r w:rsidRPr="007F0527">
        <w:rPr>
          <w:spacing w:val="40"/>
          <w:w w:val="110"/>
          <w:sz w:val="24"/>
          <w:szCs w:val="24"/>
        </w:rPr>
        <w:t xml:space="preserve"> </w:t>
      </w:r>
      <w:r w:rsidRPr="007F0527">
        <w:rPr>
          <w:w w:val="110"/>
          <w:sz w:val="24"/>
          <w:szCs w:val="24"/>
        </w:rPr>
        <w:t>grau;</w:t>
      </w:r>
    </w:p>
    <w:p w14:paraId="1BBC7A21" w14:textId="77777777" w:rsidR="00943D34" w:rsidRPr="007F0527" w:rsidRDefault="00943D34">
      <w:pPr>
        <w:pStyle w:val="PargrafodaLista"/>
        <w:numPr>
          <w:ilvl w:val="0"/>
          <w:numId w:val="7"/>
        </w:numPr>
        <w:tabs>
          <w:tab w:val="left" w:pos="992"/>
        </w:tabs>
        <w:spacing w:before="20"/>
        <w:ind w:right="432" w:firstLine="0"/>
        <w:rPr>
          <w:sz w:val="24"/>
          <w:szCs w:val="24"/>
        </w:rPr>
      </w:pPr>
      <w:r w:rsidRPr="007F0527">
        <w:rPr>
          <w:w w:val="115"/>
          <w:sz w:val="24"/>
          <w:szCs w:val="24"/>
        </w:rPr>
        <w:t>empresas controladoras, controladas ou coligadas, nos termos da Lei n.º 6.404, de 15 de dezembro de 1976, concorrendo entre si;</w:t>
      </w:r>
    </w:p>
    <w:p w14:paraId="28A5FA2A" w14:textId="77777777" w:rsidR="00943D34" w:rsidRDefault="00943D34">
      <w:pPr>
        <w:pStyle w:val="PargrafodaLista"/>
        <w:numPr>
          <w:ilvl w:val="0"/>
          <w:numId w:val="7"/>
        </w:numPr>
        <w:tabs>
          <w:tab w:val="left" w:pos="989"/>
        </w:tabs>
        <w:spacing w:before="18"/>
        <w:ind w:right="432" w:firstLine="0"/>
      </w:pPr>
      <w:r w:rsidRPr="007F0527">
        <w:rPr>
          <w:w w:val="115"/>
          <w:sz w:val="24"/>
          <w:szCs w:val="24"/>
        </w:rPr>
        <w:t>pessoa</w:t>
      </w:r>
      <w:r w:rsidRPr="007F0527">
        <w:rPr>
          <w:spacing w:val="22"/>
          <w:w w:val="115"/>
          <w:sz w:val="24"/>
          <w:szCs w:val="24"/>
        </w:rPr>
        <w:t xml:space="preserve"> </w:t>
      </w:r>
      <w:r w:rsidRPr="007F0527">
        <w:rPr>
          <w:w w:val="115"/>
          <w:sz w:val="24"/>
          <w:szCs w:val="24"/>
        </w:rPr>
        <w:t>física</w:t>
      </w:r>
      <w:r w:rsidRPr="007F0527">
        <w:rPr>
          <w:spacing w:val="22"/>
          <w:w w:val="115"/>
          <w:sz w:val="24"/>
          <w:szCs w:val="24"/>
        </w:rPr>
        <w:t xml:space="preserve"> </w:t>
      </w:r>
      <w:r w:rsidRPr="007F0527">
        <w:rPr>
          <w:w w:val="115"/>
          <w:sz w:val="24"/>
          <w:szCs w:val="24"/>
        </w:rPr>
        <w:t>ou jurídica que,</w:t>
      </w:r>
      <w:r w:rsidRPr="007F0527">
        <w:rPr>
          <w:spacing w:val="22"/>
          <w:w w:val="115"/>
          <w:sz w:val="24"/>
          <w:szCs w:val="24"/>
        </w:rPr>
        <w:t xml:space="preserve"> </w:t>
      </w:r>
      <w:r w:rsidRPr="007F0527">
        <w:rPr>
          <w:w w:val="115"/>
          <w:sz w:val="24"/>
          <w:szCs w:val="24"/>
        </w:rPr>
        <w:t>nos</w:t>
      </w:r>
      <w:r w:rsidRPr="007F0527">
        <w:rPr>
          <w:spacing w:val="22"/>
          <w:w w:val="115"/>
          <w:sz w:val="24"/>
          <w:szCs w:val="24"/>
        </w:rPr>
        <w:t xml:space="preserve"> </w:t>
      </w:r>
      <w:r w:rsidRPr="007F0527">
        <w:rPr>
          <w:w w:val="115"/>
          <w:sz w:val="24"/>
          <w:szCs w:val="24"/>
        </w:rPr>
        <w:t>5 (cinco) anos anteriores à divulgação do aviso, tenha sido condenada judicialmente, com trânsito em julgado, por exploração de trabalho infantil, por submissão de trabalhadores a condições análogas às</w:t>
      </w:r>
      <w:r>
        <w:rPr>
          <w:w w:val="115"/>
        </w:rPr>
        <w:t xml:space="preserve"> de escravo ou por contratação de adolescentes nos casos vedados pela legislação </w:t>
      </w:r>
      <w:r>
        <w:rPr>
          <w:spacing w:val="-2"/>
          <w:w w:val="115"/>
        </w:rPr>
        <w:t>trabalhista;</w:t>
      </w:r>
    </w:p>
    <w:p w14:paraId="027ADD40" w14:textId="77777777" w:rsidR="00943D34" w:rsidRDefault="00943D34">
      <w:pPr>
        <w:pStyle w:val="PargrafodaLista"/>
        <w:numPr>
          <w:ilvl w:val="0"/>
          <w:numId w:val="7"/>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pPr>
        <w:pStyle w:val="PargrafodaLista"/>
        <w:numPr>
          <w:ilvl w:val="0"/>
          <w:numId w:val="7"/>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pPr>
        <w:pStyle w:val="PargrafodaLista"/>
        <w:numPr>
          <w:ilvl w:val="0"/>
          <w:numId w:val="7"/>
        </w:numPr>
        <w:tabs>
          <w:tab w:val="left" w:pos="989"/>
        </w:tabs>
        <w:spacing w:before="22"/>
        <w:ind w:right="424" w:firstLine="0"/>
      </w:pPr>
      <w:r>
        <w:rPr>
          <w:w w:val="115"/>
        </w:rPr>
        <w:t>Que tenham sido proibidas de contratar com o Poder Público em razão de condenação por ato de improbidade administrativa, nos termos do artigo 12 da Lei Federal n.º 8.429/1992;</w:t>
      </w:r>
    </w:p>
    <w:p w14:paraId="57629823" w14:textId="77777777" w:rsidR="00943D34" w:rsidRDefault="00943D34">
      <w:pPr>
        <w:pStyle w:val="PargrafodaLista"/>
        <w:numPr>
          <w:ilvl w:val="0"/>
          <w:numId w:val="7"/>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pPr>
        <w:pStyle w:val="PargrafodaLista"/>
        <w:numPr>
          <w:ilvl w:val="3"/>
          <w:numId w:val="8"/>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pPr>
        <w:pStyle w:val="PargrafodaLista"/>
        <w:numPr>
          <w:ilvl w:val="3"/>
          <w:numId w:val="8"/>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pPr>
        <w:pStyle w:val="PargrafodaLista"/>
        <w:numPr>
          <w:ilvl w:val="2"/>
          <w:numId w:val="9"/>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pPr>
        <w:pStyle w:val="PargrafodaLista"/>
        <w:numPr>
          <w:ilvl w:val="2"/>
          <w:numId w:val="9"/>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pPr>
        <w:pStyle w:val="PargrafodaLista"/>
        <w:numPr>
          <w:ilvl w:val="1"/>
          <w:numId w:val="6"/>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pPr>
        <w:pStyle w:val="Ttulo1"/>
        <w:numPr>
          <w:ilvl w:val="0"/>
          <w:numId w:val="6"/>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pPr>
        <w:pStyle w:val="PargrafodaLista"/>
        <w:numPr>
          <w:ilvl w:val="1"/>
          <w:numId w:val="6"/>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pPr>
        <w:pStyle w:val="PargrafodaLista"/>
        <w:numPr>
          <w:ilvl w:val="1"/>
          <w:numId w:val="6"/>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pPr>
        <w:pStyle w:val="PargrafodaLista"/>
        <w:numPr>
          <w:ilvl w:val="1"/>
          <w:numId w:val="6"/>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pPr>
        <w:pStyle w:val="PargrafodaLista"/>
        <w:numPr>
          <w:ilvl w:val="1"/>
          <w:numId w:val="6"/>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pPr>
        <w:pStyle w:val="PargrafodaLista"/>
        <w:numPr>
          <w:ilvl w:val="2"/>
          <w:numId w:val="6"/>
        </w:numPr>
        <w:tabs>
          <w:tab w:val="left" w:pos="1600"/>
        </w:tabs>
        <w:spacing w:before="21"/>
        <w:ind w:right="420" w:firstLine="0"/>
      </w:pPr>
      <w:r>
        <w:rPr>
          <w:w w:val="110"/>
        </w:rPr>
        <w:t xml:space="preserve">Os preços ofertados, tanto na proposta inicial, quanto na etapa de lances, serão de </w:t>
      </w:r>
      <w:r>
        <w:rPr>
          <w:w w:val="110"/>
        </w:rPr>
        <w:lastRenderedPageBreak/>
        <w:t>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pPr>
        <w:pStyle w:val="PargrafodaLista"/>
        <w:numPr>
          <w:ilvl w:val="1"/>
          <w:numId w:val="10"/>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pPr>
        <w:pStyle w:val="PargrafodaLista"/>
        <w:numPr>
          <w:ilvl w:val="1"/>
          <w:numId w:val="10"/>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pPr>
        <w:pStyle w:val="Ttulo1"/>
        <w:numPr>
          <w:ilvl w:val="0"/>
          <w:numId w:val="6"/>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pPr>
        <w:pStyle w:val="PargrafodaLista"/>
        <w:numPr>
          <w:ilvl w:val="1"/>
          <w:numId w:val="6"/>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pPr>
        <w:pStyle w:val="PargrafodaLista"/>
        <w:numPr>
          <w:ilvl w:val="1"/>
          <w:numId w:val="6"/>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pPr>
        <w:pStyle w:val="PargrafodaLista"/>
        <w:numPr>
          <w:ilvl w:val="2"/>
          <w:numId w:val="6"/>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pPr>
        <w:pStyle w:val="PargrafodaLista"/>
        <w:numPr>
          <w:ilvl w:val="1"/>
          <w:numId w:val="6"/>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pPr>
        <w:pStyle w:val="PargrafodaLista"/>
        <w:numPr>
          <w:ilvl w:val="2"/>
          <w:numId w:val="6"/>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pPr>
        <w:pStyle w:val="PargrafodaLista"/>
        <w:numPr>
          <w:ilvl w:val="2"/>
          <w:numId w:val="6"/>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pPr>
        <w:pStyle w:val="PargrafodaLista"/>
        <w:numPr>
          <w:ilvl w:val="1"/>
          <w:numId w:val="6"/>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pPr>
        <w:pStyle w:val="PargrafodaLista"/>
        <w:numPr>
          <w:ilvl w:val="1"/>
          <w:numId w:val="6"/>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pPr>
        <w:pStyle w:val="PargrafodaLista"/>
        <w:numPr>
          <w:ilvl w:val="1"/>
          <w:numId w:val="6"/>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pPr>
        <w:pStyle w:val="PargrafodaLista"/>
        <w:numPr>
          <w:ilvl w:val="1"/>
          <w:numId w:val="6"/>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pPr>
        <w:pStyle w:val="PargrafodaLista"/>
        <w:numPr>
          <w:ilvl w:val="2"/>
          <w:numId w:val="6"/>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pPr>
        <w:pStyle w:val="Ttulo1"/>
        <w:numPr>
          <w:ilvl w:val="0"/>
          <w:numId w:val="6"/>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pPr>
        <w:pStyle w:val="PargrafodaLista"/>
        <w:numPr>
          <w:ilvl w:val="1"/>
          <w:numId w:val="6"/>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pPr>
        <w:pStyle w:val="PargrafodaLista"/>
        <w:numPr>
          <w:ilvl w:val="1"/>
          <w:numId w:val="6"/>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pPr>
        <w:pStyle w:val="PargrafodaLista"/>
        <w:numPr>
          <w:ilvl w:val="2"/>
          <w:numId w:val="6"/>
        </w:numPr>
        <w:tabs>
          <w:tab w:val="left" w:pos="1600"/>
        </w:tabs>
        <w:spacing w:before="15"/>
        <w:ind w:right="426" w:firstLine="0"/>
      </w:pPr>
      <w:r>
        <w:rPr>
          <w:w w:val="110"/>
        </w:rPr>
        <w:t xml:space="preserve">Neste caso, será encaminhada contraproposta ao fornecedor que tenha apresentado o melhor preço, para que seja obtida melhor proposta com preço compatível ao estimado pela </w:t>
      </w:r>
      <w:r>
        <w:rPr>
          <w:w w:val="110"/>
        </w:rPr>
        <w:lastRenderedPageBreak/>
        <w:t>Administração.</w:t>
      </w:r>
    </w:p>
    <w:p w14:paraId="145EA460" w14:textId="77777777" w:rsidR="00943D34" w:rsidRDefault="00943D34">
      <w:pPr>
        <w:pStyle w:val="PargrafodaLista"/>
        <w:numPr>
          <w:ilvl w:val="2"/>
          <w:numId w:val="6"/>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pPr>
        <w:pStyle w:val="PargrafodaLista"/>
        <w:numPr>
          <w:ilvl w:val="2"/>
          <w:numId w:val="6"/>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pPr>
        <w:pStyle w:val="PargrafodaLista"/>
        <w:numPr>
          <w:ilvl w:val="1"/>
          <w:numId w:val="6"/>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pPr>
        <w:pStyle w:val="PargrafodaLista"/>
        <w:numPr>
          <w:ilvl w:val="1"/>
          <w:numId w:val="6"/>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pPr>
        <w:pStyle w:val="PargrafodaLista"/>
        <w:numPr>
          <w:ilvl w:val="1"/>
          <w:numId w:val="6"/>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pPr>
        <w:pStyle w:val="PargrafodaLista"/>
        <w:numPr>
          <w:ilvl w:val="2"/>
          <w:numId w:val="6"/>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pPr>
        <w:pStyle w:val="PargrafodaLista"/>
        <w:numPr>
          <w:ilvl w:val="2"/>
          <w:numId w:val="6"/>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pPr>
        <w:pStyle w:val="PargrafodaLista"/>
        <w:numPr>
          <w:ilvl w:val="2"/>
          <w:numId w:val="6"/>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pPr>
        <w:pStyle w:val="PargrafodaLista"/>
        <w:numPr>
          <w:ilvl w:val="2"/>
          <w:numId w:val="6"/>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pPr>
        <w:pStyle w:val="PargrafodaLista"/>
        <w:numPr>
          <w:ilvl w:val="2"/>
          <w:numId w:val="6"/>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pPr>
        <w:pStyle w:val="PargrafodaLista"/>
        <w:numPr>
          <w:ilvl w:val="1"/>
          <w:numId w:val="6"/>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pPr>
        <w:pStyle w:val="PargrafodaLista"/>
        <w:numPr>
          <w:ilvl w:val="2"/>
          <w:numId w:val="6"/>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pPr>
        <w:pStyle w:val="PargrafodaLista"/>
        <w:numPr>
          <w:ilvl w:val="1"/>
          <w:numId w:val="6"/>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pPr>
        <w:pStyle w:val="PargrafodaLista"/>
        <w:numPr>
          <w:ilvl w:val="1"/>
          <w:numId w:val="6"/>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pPr>
        <w:pStyle w:val="PargrafodaLista"/>
        <w:numPr>
          <w:ilvl w:val="1"/>
          <w:numId w:val="6"/>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pPr>
        <w:pStyle w:val="PargrafodaLista"/>
        <w:numPr>
          <w:ilvl w:val="1"/>
          <w:numId w:val="6"/>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pPr>
        <w:pStyle w:val="PargrafodaLista"/>
        <w:numPr>
          <w:ilvl w:val="1"/>
          <w:numId w:val="6"/>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pPr>
        <w:pStyle w:val="Ttulo1"/>
        <w:numPr>
          <w:ilvl w:val="0"/>
          <w:numId w:val="6"/>
        </w:numPr>
        <w:tabs>
          <w:tab w:val="left" w:pos="602"/>
        </w:tabs>
        <w:spacing w:before="1"/>
        <w:ind w:left="602" w:hanging="317"/>
        <w:jc w:val="both"/>
      </w:pPr>
      <w:r>
        <w:rPr>
          <w:spacing w:val="-2"/>
          <w:w w:val="115"/>
        </w:rPr>
        <w:t>HABILITAÇÃO</w:t>
      </w:r>
    </w:p>
    <w:p w14:paraId="23606C5C" w14:textId="77777777" w:rsidR="00943D34" w:rsidRDefault="00943D34">
      <w:pPr>
        <w:pStyle w:val="PargrafodaLista"/>
        <w:numPr>
          <w:ilvl w:val="1"/>
          <w:numId w:val="6"/>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pPr>
        <w:pStyle w:val="PargrafodaLista"/>
        <w:numPr>
          <w:ilvl w:val="1"/>
          <w:numId w:val="6"/>
        </w:numPr>
        <w:tabs>
          <w:tab w:val="left" w:pos="1013"/>
        </w:tabs>
        <w:ind w:right="261" w:firstLine="0"/>
      </w:pPr>
      <w:r>
        <w:rPr>
          <w:w w:val="110"/>
        </w:rPr>
        <w:t xml:space="preserve">Como condição prévia ao exame da documentação de habilitação do fornecedor detentor da </w:t>
      </w:r>
      <w:r>
        <w:rPr>
          <w:w w:val="110"/>
        </w:rPr>
        <w:lastRenderedPageBreak/>
        <w:t>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pPr>
        <w:pStyle w:val="PargrafodaLista"/>
        <w:numPr>
          <w:ilvl w:val="0"/>
          <w:numId w:val="11"/>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rPr>
          <w:rFonts w:ascii="Courier New" w:hAnsi="Courier New" w:cs="Courier New"/>
        </w:rPr>
        <w:fldChar w:fldCharType="begin"/>
      </w:r>
      <w:r>
        <w:instrText>HYPERLINK "https://www.tce.sp.gov.br/pesquisa-relacao-apenados" \h</w:instrText>
      </w:r>
      <w:r>
        <w:rPr>
          <w:rFonts w:ascii="Courier New" w:hAnsi="Courier New" w:cs="Courier New"/>
        </w:rPr>
      </w:r>
      <w:r>
        <w:rPr>
          <w:rFonts w:ascii="Courier New" w:hAnsi="Courier New" w:cs="Courier New"/>
        </w:rPr>
        <w:fldChar w:fldCharType="separate"/>
      </w:r>
      <w:r>
        <w:rPr>
          <w:w w:val="110"/>
        </w:rPr>
        <w:t>(</w:t>
      </w:r>
      <w:r>
        <w:rPr>
          <w:w w:val="110"/>
        </w:rPr>
        <w:fldChar w:fldCharType="end"/>
      </w:r>
      <w:hyperlink r:id="rId11">
        <w:r>
          <w:rPr>
            <w:b/>
            <w:w w:val="110"/>
          </w:rPr>
          <w:t>https://www.tce.sp.gov.br/pesquisa-relacao-apenados</w:t>
        </w:r>
      </w:hyperlink>
      <w:r>
        <w:rPr>
          <w:w w:val="110"/>
        </w:rPr>
        <w:t>); e</w:t>
      </w:r>
    </w:p>
    <w:p w14:paraId="61F7D8D1" w14:textId="77777777" w:rsidR="00943D34" w:rsidRDefault="00943D34">
      <w:pPr>
        <w:pStyle w:val="PargrafodaLista"/>
        <w:numPr>
          <w:ilvl w:val="0"/>
          <w:numId w:val="11"/>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rPr>
          <w:rFonts w:ascii="Courier New" w:hAnsi="Courier New" w:cs="Courier New"/>
        </w:rPr>
        <w:fldChar w:fldCharType="begin"/>
      </w:r>
      <w:r>
        <w:instrText>HYPERLINK "https://certidoes-apf.apps.tcu.gov.br/" \h</w:instrText>
      </w:r>
      <w:r>
        <w:rPr>
          <w:rFonts w:ascii="Courier New" w:hAnsi="Courier New" w:cs="Courier New"/>
        </w:rPr>
      </w:r>
      <w:r>
        <w:rPr>
          <w:rFonts w:ascii="Courier New" w:hAnsi="Courier New" w:cs="Courier New"/>
        </w:rPr>
        <w:fldChar w:fldCharType="separate"/>
      </w:r>
      <w:r>
        <w:rPr>
          <w:b/>
          <w:w w:val="110"/>
        </w:rPr>
        <w:t>https://certidoes-</w:t>
      </w:r>
      <w:r>
        <w:rPr>
          <w:b/>
          <w:w w:val="110"/>
        </w:rPr>
        <w:fldChar w:fldCharType="end"/>
      </w:r>
      <w:r>
        <w:rPr>
          <w:b/>
          <w:w w:val="110"/>
        </w:rPr>
        <w:t xml:space="preserve"> </w:t>
      </w:r>
      <w:hyperlink r:id="rId12">
        <w:r>
          <w:rPr>
            <w:b/>
            <w:w w:val="110"/>
          </w:rPr>
          <w:t>apf.apps.tcu.gov.br/</w:t>
        </w:r>
      </w:hyperlink>
      <w:r>
        <w:rPr>
          <w:w w:val="110"/>
        </w:rPr>
        <w:t>).</w:t>
      </w:r>
    </w:p>
    <w:p w14:paraId="7C45B73E" w14:textId="77777777" w:rsidR="00943D34" w:rsidRDefault="00943D34">
      <w:pPr>
        <w:pStyle w:val="PargrafodaLista"/>
        <w:numPr>
          <w:ilvl w:val="2"/>
          <w:numId w:val="6"/>
        </w:numPr>
        <w:tabs>
          <w:tab w:val="left" w:pos="1600"/>
        </w:tabs>
        <w:spacing w:before="26"/>
        <w:ind w:right="429" w:firstLine="0"/>
      </w:pPr>
      <w:r>
        <w:rPr>
          <w:w w:val="115"/>
        </w:rPr>
        <w:t>A consulta aos cadastros será realizada em nome da empresa fornecedora.</w:t>
      </w:r>
    </w:p>
    <w:p w14:paraId="1993C641" w14:textId="77777777" w:rsidR="00943D34" w:rsidRDefault="00943D34">
      <w:pPr>
        <w:pStyle w:val="PargrafodaLista"/>
        <w:numPr>
          <w:ilvl w:val="3"/>
          <w:numId w:val="6"/>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pPr>
        <w:pStyle w:val="PargrafodaLista"/>
        <w:numPr>
          <w:ilvl w:val="2"/>
          <w:numId w:val="6"/>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pPr>
        <w:pStyle w:val="PargrafodaLista"/>
        <w:numPr>
          <w:ilvl w:val="1"/>
          <w:numId w:val="6"/>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pPr>
        <w:pStyle w:val="PargrafodaLista"/>
        <w:numPr>
          <w:ilvl w:val="2"/>
          <w:numId w:val="6"/>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pPr>
        <w:pStyle w:val="PargrafodaLista"/>
        <w:numPr>
          <w:ilvl w:val="2"/>
          <w:numId w:val="6"/>
        </w:numPr>
        <w:tabs>
          <w:tab w:val="left" w:pos="1600"/>
        </w:tabs>
        <w:spacing w:before="11"/>
        <w:ind w:right="427" w:firstLine="0"/>
      </w:pPr>
      <w:r>
        <w:rPr>
          <w:w w:val="110"/>
        </w:rPr>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pPr>
        <w:pStyle w:val="PargrafodaLista"/>
        <w:numPr>
          <w:ilvl w:val="1"/>
          <w:numId w:val="6"/>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pPr>
        <w:pStyle w:val="PargrafodaLista"/>
        <w:numPr>
          <w:ilvl w:val="1"/>
          <w:numId w:val="6"/>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pPr>
        <w:pStyle w:val="PargrafodaLista"/>
        <w:numPr>
          <w:ilvl w:val="1"/>
          <w:numId w:val="12"/>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pPr>
        <w:pStyle w:val="PargrafodaLista"/>
        <w:numPr>
          <w:ilvl w:val="1"/>
          <w:numId w:val="12"/>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pPr>
        <w:pStyle w:val="PargrafodaLista"/>
        <w:numPr>
          <w:ilvl w:val="2"/>
          <w:numId w:val="12"/>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pPr>
        <w:pStyle w:val="PargrafodaLista"/>
        <w:numPr>
          <w:ilvl w:val="1"/>
          <w:numId w:val="12"/>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pPr>
        <w:pStyle w:val="Ttulo1"/>
        <w:numPr>
          <w:ilvl w:val="1"/>
          <w:numId w:val="12"/>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pPr>
        <w:pStyle w:val="PargrafodaLista"/>
        <w:numPr>
          <w:ilvl w:val="1"/>
          <w:numId w:val="12"/>
        </w:numPr>
        <w:tabs>
          <w:tab w:val="left" w:pos="1601"/>
        </w:tabs>
        <w:spacing w:before="28"/>
        <w:ind w:right="427" w:firstLine="21"/>
      </w:pPr>
      <w:r>
        <w:t>Declaração de pleno atendimento aos requisitos de habilitação (ANEXO III).</w:t>
      </w:r>
    </w:p>
    <w:p w14:paraId="5B83988F" w14:textId="77777777" w:rsidR="00943D34" w:rsidRDefault="00943D34">
      <w:pPr>
        <w:pStyle w:val="PargrafodaLista"/>
        <w:numPr>
          <w:ilvl w:val="1"/>
          <w:numId w:val="12"/>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pPr>
        <w:pStyle w:val="PargrafodaLista"/>
        <w:numPr>
          <w:ilvl w:val="1"/>
          <w:numId w:val="12"/>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pPr>
        <w:pStyle w:val="PargrafodaLista"/>
        <w:numPr>
          <w:ilvl w:val="1"/>
          <w:numId w:val="12"/>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pPr>
        <w:pStyle w:val="Ttulo1"/>
        <w:numPr>
          <w:ilvl w:val="0"/>
          <w:numId w:val="6"/>
        </w:numPr>
        <w:tabs>
          <w:tab w:val="left" w:pos="602"/>
        </w:tabs>
        <w:ind w:left="602" w:hanging="317"/>
        <w:jc w:val="both"/>
      </w:pPr>
      <w:r>
        <w:rPr>
          <w:spacing w:val="-2"/>
          <w:w w:val="115"/>
        </w:rPr>
        <w:t>CONTRATAÇÃO</w:t>
      </w:r>
    </w:p>
    <w:p w14:paraId="112AE59D" w14:textId="77777777" w:rsidR="00943D34" w:rsidRDefault="00943D34">
      <w:pPr>
        <w:pStyle w:val="PargrafodaLista"/>
        <w:numPr>
          <w:ilvl w:val="1"/>
          <w:numId w:val="6"/>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pPr>
        <w:pStyle w:val="PargrafodaLista"/>
        <w:numPr>
          <w:ilvl w:val="1"/>
          <w:numId w:val="6"/>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pPr>
        <w:pStyle w:val="PargrafodaLista"/>
        <w:numPr>
          <w:ilvl w:val="2"/>
          <w:numId w:val="6"/>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pPr>
        <w:pStyle w:val="PargrafodaLista"/>
        <w:numPr>
          <w:ilvl w:val="2"/>
          <w:numId w:val="6"/>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pPr>
        <w:pStyle w:val="PargrafodaLista"/>
        <w:numPr>
          <w:ilvl w:val="2"/>
          <w:numId w:val="6"/>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pPr>
        <w:pStyle w:val="PargrafodaLista"/>
        <w:numPr>
          <w:ilvl w:val="1"/>
          <w:numId w:val="6"/>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pPr>
        <w:pStyle w:val="PargrafodaLista"/>
        <w:numPr>
          <w:ilvl w:val="1"/>
          <w:numId w:val="6"/>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pPr>
        <w:pStyle w:val="Ttulo1"/>
        <w:numPr>
          <w:ilvl w:val="0"/>
          <w:numId w:val="6"/>
        </w:numPr>
        <w:tabs>
          <w:tab w:val="left" w:pos="991"/>
        </w:tabs>
        <w:ind w:left="991" w:hanging="706"/>
        <w:jc w:val="both"/>
      </w:pPr>
      <w:r>
        <w:rPr>
          <w:spacing w:val="-2"/>
          <w:w w:val="120"/>
        </w:rPr>
        <w:t>SANÇÕES</w:t>
      </w:r>
    </w:p>
    <w:p w14:paraId="2DA7CBC2" w14:textId="77777777" w:rsidR="00943D34" w:rsidRDefault="00943D34">
      <w:pPr>
        <w:pStyle w:val="PargrafodaLista"/>
        <w:numPr>
          <w:ilvl w:val="1"/>
          <w:numId w:val="6"/>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pPr>
        <w:pStyle w:val="PargrafodaLista"/>
        <w:numPr>
          <w:ilvl w:val="1"/>
          <w:numId w:val="6"/>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pPr>
        <w:pStyle w:val="PargrafodaLista"/>
        <w:numPr>
          <w:ilvl w:val="2"/>
          <w:numId w:val="6"/>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pPr>
        <w:pStyle w:val="PargrafodaLista"/>
        <w:numPr>
          <w:ilvl w:val="2"/>
          <w:numId w:val="6"/>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pPr>
        <w:pStyle w:val="PargrafodaLista"/>
        <w:numPr>
          <w:ilvl w:val="2"/>
          <w:numId w:val="6"/>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pPr>
        <w:pStyle w:val="PargrafodaLista"/>
        <w:numPr>
          <w:ilvl w:val="2"/>
          <w:numId w:val="6"/>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pPr>
        <w:pStyle w:val="PargrafodaLista"/>
        <w:numPr>
          <w:ilvl w:val="1"/>
          <w:numId w:val="6"/>
        </w:numPr>
        <w:tabs>
          <w:tab w:val="left" w:pos="989"/>
        </w:tabs>
        <w:spacing w:before="6"/>
        <w:ind w:left="989" w:hanging="704"/>
      </w:pPr>
      <w:r>
        <w:rPr>
          <w:b/>
          <w:spacing w:val="-2"/>
          <w:w w:val="115"/>
        </w:rPr>
        <w:t>Multa</w:t>
      </w:r>
      <w:r>
        <w:rPr>
          <w:spacing w:val="-2"/>
          <w:w w:val="115"/>
        </w:rPr>
        <w:t>:</w:t>
      </w:r>
    </w:p>
    <w:p w14:paraId="5E62770F" w14:textId="77777777" w:rsidR="00943D34" w:rsidRDefault="00943D34">
      <w:pPr>
        <w:pStyle w:val="PargrafodaLista"/>
        <w:numPr>
          <w:ilvl w:val="0"/>
          <w:numId w:val="13"/>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pPr>
        <w:pStyle w:val="PargrafodaLista"/>
        <w:numPr>
          <w:ilvl w:val="0"/>
          <w:numId w:val="13"/>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pPr>
        <w:pStyle w:val="PargrafodaLista"/>
        <w:numPr>
          <w:ilvl w:val="2"/>
          <w:numId w:val="6"/>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pPr>
        <w:pStyle w:val="PargrafodaLista"/>
        <w:numPr>
          <w:ilvl w:val="1"/>
          <w:numId w:val="6"/>
        </w:numPr>
        <w:tabs>
          <w:tab w:val="left" w:pos="989"/>
        </w:tabs>
        <w:ind w:right="420" w:firstLine="0"/>
      </w:pPr>
      <w:r>
        <w:rPr>
          <w:w w:val="115"/>
        </w:rPr>
        <w:lastRenderedPageBreak/>
        <w:t>A aplicação das sanções previstas não exclui, em hipótese alguma, a obrigação de reparação integral do dano causado ao Contratante (art. 156, §9º).</w:t>
      </w:r>
    </w:p>
    <w:p w14:paraId="1B8815DB" w14:textId="77777777" w:rsidR="00943D34" w:rsidRDefault="00943D34">
      <w:pPr>
        <w:pStyle w:val="PargrafodaLista"/>
        <w:numPr>
          <w:ilvl w:val="2"/>
          <w:numId w:val="6"/>
        </w:numPr>
        <w:tabs>
          <w:tab w:val="left" w:pos="1600"/>
        </w:tabs>
        <w:ind w:right="424" w:firstLine="0"/>
      </w:pPr>
      <w:r>
        <w:rPr>
          <w:w w:val="115"/>
        </w:rPr>
        <w:t>Todas as sanções previstas poderão ser aplicadas cumulativamente com a multa (art. 156, §7º).</w:t>
      </w:r>
    </w:p>
    <w:p w14:paraId="4EBB2B0E" w14:textId="77777777" w:rsidR="00943D34" w:rsidRDefault="00943D34">
      <w:pPr>
        <w:pStyle w:val="PargrafodaLista"/>
        <w:numPr>
          <w:ilvl w:val="2"/>
          <w:numId w:val="6"/>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pPr>
        <w:pStyle w:val="PargrafodaLista"/>
        <w:numPr>
          <w:ilvl w:val="2"/>
          <w:numId w:val="6"/>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pPr>
        <w:pStyle w:val="Ttulo1"/>
        <w:numPr>
          <w:ilvl w:val="0"/>
          <w:numId w:val="6"/>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pPr>
        <w:pStyle w:val="PargrafodaLista"/>
        <w:numPr>
          <w:ilvl w:val="1"/>
          <w:numId w:val="14"/>
        </w:numPr>
        <w:tabs>
          <w:tab w:val="left" w:pos="882"/>
        </w:tabs>
        <w:spacing w:before="8"/>
        <w:ind w:right="417" w:firstLine="0"/>
      </w:pPr>
      <w:r>
        <w:rPr>
          <w:w w:val="110"/>
        </w:rPr>
        <w:t xml:space="preserve">O procedimento será divulgado na plataforma Bolsa de Licitações e Leilões do Brasil – BLL </w:t>
      </w:r>
      <w:r>
        <w:rPr>
          <w:rFonts w:ascii="Courier New" w:hAnsi="Courier New" w:cs="Courier New"/>
        </w:rPr>
        <w:fldChar w:fldCharType="begin"/>
      </w:r>
      <w:r>
        <w:instrText>HYPERLINK "http://www.bll.org.br/" \h</w:instrText>
      </w:r>
      <w:r>
        <w:rPr>
          <w:rFonts w:ascii="Courier New" w:hAnsi="Courier New" w:cs="Courier New"/>
        </w:rPr>
      </w:r>
      <w:r>
        <w:rPr>
          <w:rFonts w:ascii="Courier New" w:hAnsi="Courier New" w:cs="Courier New"/>
        </w:rPr>
        <w:fldChar w:fldCharType="separate"/>
      </w:r>
      <w:r>
        <w:rPr>
          <w:w w:val="110"/>
        </w:rPr>
        <w:t>(www.bll.org.br)</w:t>
      </w:r>
      <w:r>
        <w:rPr>
          <w:w w:val="110"/>
        </w:rPr>
        <w:fldChar w:fldCharType="end"/>
      </w:r>
      <w:r>
        <w:rPr>
          <w:w w:val="110"/>
        </w:rPr>
        <w:t xml:space="preserve"> e no Portal Nacional de Contratações Públicas- PNCP.</w:t>
      </w:r>
    </w:p>
    <w:p w14:paraId="466E4A11" w14:textId="77777777" w:rsidR="00943D34" w:rsidRDefault="00943D34">
      <w:pPr>
        <w:pStyle w:val="PargrafodaLista"/>
        <w:numPr>
          <w:ilvl w:val="1"/>
          <w:numId w:val="14"/>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pPr>
        <w:pStyle w:val="PargrafodaLista"/>
        <w:numPr>
          <w:ilvl w:val="2"/>
          <w:numId w:val="14"/>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pPr>
        <w:pStyle w:val="PargrafodaLista"/>
        <w:numPr>
          <w:ilvl w:val="2"/>
          <w:numId w:val="14"/>
        </w:numPr>
        <w:tabs>
          <w:tab w:val="left" w:pos="1600"/>
        </w:tabs>
        <w:spacing w:before="21"/>
        <w:ind w:left="285" w:right="421" w:firstLine="0"/>
        <w:rPr>
          <w:b/>
        </w:rPr>
      </w:pPr>
      <w:r>
        <w:rPr>
          <w:b/>
          <w:w w:val="110"/>
        </w:rPr>
        <w:t>fixar prazo para que os fornecedores interessados possam adequar as suas propostas ou sua situação no que se refere à habilitação; ou</w:t>
      </w:r>
    </w:p>
    <w:p w14:paraId="4ABEC2EC" w14:textId="77777777" w:rsidR="00943D34" w:rsidRDefault="00943D34">
      <w:pPr>
        <w:pStyle w:val="PargrafodaLista"/>
        <w:numPr>
          <w:ilvl w:val="2"/>
          <w:numId w:val="14"/>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pPr>
        <w:pStyle w:val="PargrafodaLista"/>
        <w:numPr>
          <w:ilvl w:val="1"/>
          <w:numId w:val="14"/>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pPr>
        <w:pStyle w:val="PargrafodaLista"/>
        <w:numPr>
          <w:ilvl w:val="1"/>
          <w:numId w:val="14"/>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pPr>
        <w:pStyle w:val="PargrafodaLista"/>
        <w:numPr>
          <w:ilvl w:val="1"/>
          <w:numId w:val="14"/>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pPr>
        <w:pStyle w:val="PargrafodaLista"/>
        <w:numPr>
          <w:ilvl w:val="1"/>
          <w:numId w:val="14"/>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pPr>
        <w:pStyle w:val="PargrafodaLista"/>
        <w:numPr>
          <w:ilvl w:val="1"/>
          <w:numId w:val="14"/>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pPr>
        <w:pStyle w:val="PargrafodaLista"/>
        <w:numPr>
          <w:ilvl w:val="1"/>
          <w:numId w:val="14"/>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pPr>
        <w:pStyle w:val="PargrafodaLista"/>
        <w:numPr>
          <w:ilvl w:val="1"/>
          <w:numId w:val="14"/>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pPr>
        <w:pStyle w:val="PargrafodaLista"/>
        <w:numPr>
          <w:ilvl w:val="1"/>
          <w:numId w:val="14"/>
        </w:numPr>
        <w:tabs>
          <w:tab w:val="left" w:pos="1601"/>
        </w:tabs>
        <w:spacing w:before="18"/>
        <w:ind w:right="420" w:firstLine="0"/>
      </w:pPr>
      <w:r>
        <w:rPr>
          <w:w w:val="115"/>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w:t>
      </w:r>
      <w:r>
        <w:rPr>
          <w:w w:val="115"/>
        </w:rPr>
        <w:lastRenderedPageBreak/>
        <w:t>da contratação.</w:t>
      </w:r>
    </w:p>
    <w:p w14:paraId="53136E58" w14:textId="77777777" w:rsidR="00943D34" w:rsidRDefault="00943D34">
      <w:pPr>
        <w:pStyle w:val="PargrafodaLista"/>
        <w:numPr>
          <w:ilvl w:val="1"/>
          <w:numId w:val="14"/>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pPr>
        <w:pStyle w:val="PargrafodaLista"/>
        <w:numPr>
          <w:ilvl w:val="1"/>
          <w:numId w:val="14"/>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pPr>
        <w:pStyle w:val="PargrafodaLista"/>
        <w:numPr>
          <w:ilvl w:val="1"/>
          <w:numId w:val="14"/>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pPr>
        <w:pStyle w:val="PargrafodaLista"/>
        <w:numPr>
          <w:ilvl w:val="1"/>
          <w:numId w:val="14"/>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7F0527">
      <w:pPr>
        <w:spacing w:line="276" w:lineRule="auto"/>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7F0527">
      <w:pPr>
        <w:spacing w:before="21" w:line="276"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7F0527">
      <w:pPr>
        <w:spacing w:before="21" w:line="276"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7F0527">
      <w:pPr>
        <w:spacing w:before="21" w:line="276" w:lineRule="auto"/>
        <w:ind w:left="-142" w:right="3009"/>
        <w:rPr>
          <w:b/>
          <w:w w:val="115"/>
        </w:rPr>
      </w:pPr>
      <w:r>
        <w:rPr>
          <w:b/>
          <w:w w:val="115"/>
        </w:rPr>
        <w:t>ANEXO IV – Modelo de Declaração de ME ou EPP;</w:t>
      </w:r>
    </w:p>
    <w:p w14:paraId="737C47BD" w14:textId="77777777" w:rsidR="00943D34" w:rsidRDefault="00943D34" w:rsidP="007F0527">
      <w:pPr>
        <w:spacing w:before="21" w:line="276" w:lineRule="auto"/>
        <w:ind w:left="-142" w:right="3009"/>
        <w:rPr>
          <w:b/>
        </w:rPr>
      </w:pPr>
      <w:r>
        <w:rPr>
          <w:b/>
          <w:w w:val="115"/>
        </w:rPr>
        <w:t>ANEXO V - Termo de Referência;</w:t>
      </w:r>
    </w:p>
    <w:p w14:paraId="01D91433" w14:textId="77777777" w:rsidR="00943D34" w:rsidRDefault="00943D34" w:rsidP="007F0527">
      <w:pPr>
        <w:spacing w:line="276" w:lineRule="auto"/>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7F0527">
      <w:pPr>
        <w:spacing w:line="276" w:lineRule="auto"/>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7F0527">
      <w:pPr>
        <w:spacing w:line="276" w:lineRule="auto"/>
        <w:ind w:left="-142"/>
        <w:rPr>
          <w:b/>
          <w:spacing w:val="-2"/>
          <w:w w:val="115"/>
        </w:rPr>
      </w:pPr>
      <w:r>
        <w:rPr>
          <w:b/>
          <w:spacing w:val="-2"/>
          <w:w w:val="115"/>
        </w:rPr>
        <w:t>ANEXO VII-Cadastro de Reserca</w:t>
      </w:r>
    </w:p>
    <w:p w14:paraId="2AFEF99F" w14:textId="018E166E" w:rsidR="00943D34" w:rsidRDefault="00943D34" w:rsidP="007F0527">
      <w:pPr>
        <w:spacing w:line="276" w:lineRule="auto"/>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3D15F275" w:rsidR="00943D34" w:rsidRDefault="00943D34" w:rsidP="00943D34">
      <w:pPr>
        <w:pStyle w:val="Corpodetexto"/>
        <w:ind w:left="3262"/>
        <w:rPr>
          <w:w w:val="115"/>
          <w:lang w:val="pt-BR"/>
        </w:rPr>
      </w:pPr>
      <w:r>
        <w:rPr>
          <w:w w:val="115"/>
        </w:rPr>
        <w:t>RIFAINA/SP,</w:t>
      </w:r>
      <w:r>
        <w:rPr>
          <w:w w:val="115"/>
          <w:lang w:val="pt-BR"/>
        </w:rPr>
        <w:t xml:space="preserve"> </w:t>
      </w:r>
      <w:r w:rsidR="006C03E5">
        <w:rPr>
          <w:w w:val="115"/>
          <w:lang w:val="pt-BR"/>
        </w:rPr>
        <w:t>18</w:t>
      </w:r>
      <w:r>
        <w:rPr>
          <w:w w:val="115"/>
          <w:lang w:val="pt-BR"/>
        </w:rPr>
        <w:t xml:space="preserve"> DE FEVEREIRO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3"/>
          <w:footerReference w:type="default" r:id="rId14"/>
          <w:pgSz w:w="11920" w:h="16850"/>
          <w:pgMar w:top="2360" w:right="992" w:bottom="1100" w:left="708" w:header="581" w:footer="903" w:gutter="0"/>
          <w:cols w:space="720"/>
        </w:sectPr>
      </w:pPr>
    </w:p>
    <w:p w14:paraId="39AACD1E" w14:textId="77777777"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6C03E5" w:rsidRDefault="007E035C">
      <w:pPr>
        <w:pStyle w:val="Corpodetexto"/>
        <w:spacing w:before="77"/>
        <w:rPr>
          <w:b/>
          <w:spacing w:val="4"/>
          <w:w w:val="110"/>
        </w:rPr>
      </w:pPr>
    </w:p>
    <w:p w14:paraId="0BA22A00" w14:textId="3A064F44" w:rsidR="006C03E5" w:rsidRDefault="006207AF" w:rsidP="0069252E">
      <w:pPr>
        <w:spacing w:line="360" w:lineRule="auto"/>
        <w:ind w:firstLine="1134"/>
        <w:jc w:val="both"/>
        <w:rPr>
          <w:rFonts w:ascii="Arial" w:hAnsi="Arial" w:cs="Arial"/>
          <w:b/>
          <w:bCs/>
          <w:sz w:val="20"/>
          <w:szCs w:val="20"/>
        </w:rPr>
      </w:pPr>
      <w:r w:rsidRPr="006C03E5">
        <w:rPr>
          <w:b/>
          <w:spacing w:val="4"/>
          <w:w w:val="110"/>
        </w:rPr>
        <w:t>OBJETO:</w:t>
      </w:r>
      <w:r w:rsidR="000732E5" w:rsidRPr="006C03E5">
        <w:rPr>
          <w:color w:val="000000"/>
        </w:rPr>
        <w:t xml:space="preserve"> </w:t>
      </w:r>
      <w:r w:rsidR="006C03E5" w:rsidRPr="006C03E5">
        <w:rPr>
          <w:b/>
          <w:bCs/>
          <w:sz w:val="20"/>
          <w:szCs w:val="20"/>
        </w:rPr>
        <w:t>REGISTRO DE PREÇO PARA FORNECIMENTO DE UTENSÍLIOS DE COZINHA PARA SECRETARIA MUNICIPAL DE EDUCAÇÃO</w:t>
      </w:r>
      <w:r w:rsidR="006C03E5">
        <w:rPr>
          <w:b/>
          <w:bCs/>
          <w:sz w:val="20"/>
          <w:szCs w:val="20"/>
        </w:rPr>
        <w:t>.</w:t>
      </w:r>
    </w:p>
    <w:tbl>
      <w:tblPr>
        <w:tblW w:w="935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3"/>
        <w:gridCol w:w="2268"/>
        <w:gridCol w:w="1549"/>
        <w:gridCol w:w="4526"/>
      </w:tblGrid>
      <w:tr w:rsidR="006C03E5" w:rsidRPr="006C03E5" w14:paraId="1EAE5902" w14:textId="77777777" w:rsidTr="00105840">
        <w:trPr>
          <w:trHeight w:val="20"/>
        </w:trPr>
        <w:tc>
          <w:tcPr>
            <w:tcW w:w="1013" w:type="dxa"/>
            <w:vAlign w:val="center"/>
          </w:tcPr>
          <w:p w14:paraId="43FC956F" w14:textId="77777777" w:rsidR="006C03E5" w:rsidRPr="006C03E5" w:rsidRDefault="006C03E5" w:rsidP="00105840">
            <w:pPr>
              <w:spacing w:before="120" w:after="120"/>
              <w:ind w:left="-8"/>
              <w:jc w:val="center"/>
              <w:rPr>
                <w:b/>
                <w:sz w:val="24"/>
                <w:szCs w:val="24"/>
              </w:rPr>
            </w:pPr>
            <w:bookmarkStart w:id="4" w:name="_Hlk147388940"/>
            <w:bookmarkStart w:id="5" w:name="_Hlk147220868"/>
            <w:bookmarkStart w:id="6" w:name="_Hlk147222065"/>
            <w:r w:rsidRPr="006C03E5">
              <w:rPr>
                <w:b/>
                <w:sz w:val="24"/>
                <w:szCs w:val="24"/>
              </w:rPr>
              <w:t>Item</w:t>
            </w:r>
          </w:p>
        </w:tc>
        <w:tc>
          <w:tcPr>
            <w:tcW w:w="2268" w:type="dxa"/>
            <w:vAlign w:val="center"/>
          </w:tcPr>
          <w:p w14:paraId="4BFD9107" w14:textId="77777777" w:rsidR="006C03E5" w:rsidRPr="006C03E5" w:rsidRDefault="006C03E5" w:rsidP="00105840">
            <w:pPr>
              <w:spacing w:before="120" w:after="120"/>
              <w:jc w:val="center"/>
              <w:rPr>
                <w:b/>
                <w:sz w:val="24"/>
                <w:szCs w:val="24"/>
              </w:rPr>
            </w:pPr>
            <w:r w:rsidRPr="006C03E5">
              <w:rPr>
                <w:b/>
                <w:sz w:val="24"/>
                <w:szCs w:val="24"/>
              </w:rPr>
              <w:t>Objeto</w:t>
            </w:r>
          </w:p>
        </w:tc>
        <w:tc>
          <w:tcPr>
            <w:tcW w:w="1549" w:type="dxa"/>
            <w:vAlign w:val="center"/>
          </w:tcPr>
          <w:p w14:paraId="59B191E2" w14:textId="77777777" w:rsidR="006C03E5" w:rsidRPr="006C03E5" w:rsidRDefault="006C03E5" w:rsidP="00105840">
            <w:pPr>
              <w:spacing w:before="120" w:after="120"/>
              <w:jc w:val="center"/>
              <w:rPr>
                <w:b/>
                <w:sz w:val="24"/>
                <w:szCs w:val="24"/>
              </w:rPr>
            </w:pPr>
            <w:r w:rsidRPr="006C03E5">
              <w:rPr>
                <w:b/>
                <w:sz w:val="24"/>
                <w:szCs w:val="24"/>
              </w:rPr>
              <w:t>Quantidade</w:t>
            </w:r>
          </w:p>
        </w:tc>
        <w:tc>
          <w:tcPr>
            <w:tcW w:w="4526" w:type="dxa"/>
            <w:vAlign w:val="center"/>
          </w:tcPr>
          <w:p w14:paraId="0C366ADD" w14:textId="77777777" w:rsidR="006C03E5" w:rsidRPr="006C03E5" w:rsidRDefault="006C03E5" w:rsidP="00105840">
            <w:pPr>
              <w:spacing w:before="120" w:after="120"/>
              <w:jc w:val="center"/>
              <w:rPr>
                <w:b/>
                <w:sz w:val="24"/>
                <w:szCs w:val="24"/>
              </w:rPr>
            </w:pPr>
            <w:r w:rsidRPr="006C03E5">
              <w:rPr>
                <w:b/>
                <w:sz w:val="24"/>
                <w:szCs w:val="24"/>
              </w:rPr>
              <w:t>Descritivo</w:t>
            </w:r>
          </w:p>
        </w:tc>
      </w:tr>
      <w:bookmarkEnd w:id="4"/>
      <w:bookmarkEnd w:id="5"/>
      <w:tr w:rsidR="006C03E5" w:rsidRPr="006C03E5" w14:paraId="07C2FFFD" w14:textId="77777777" w:rsidTr="00105840">
        <w:trPr>
          <w:trHeight w:val="20"/>
        </w:trPr>
        <w:tc>
          <w:tcPr>
            <w:tcW w:w="1013" w:type="dxa"/>
            <w:vAlign w:val="center"/>
          </w:tcPr>
          <w:p w14:paraId="21996876"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5493C54"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Abridor de lata inox</w:t>
            </w:r>
          </w:p>
        </w:tc>
        <w:tc>
          <w:tcPr>
            <w:tcW w:w="1549" w:type="dxa"/>
            <w:vAlign w:val="center"/>
          </w:tcPr>
          <w:p w14:paraId="359C249A"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423509BA" w14:textId="77777777" w:rsidR="006C03E5" w:rsidRPr="006C03E5" w:rsidRDefault="006C03E5" w:rsidP="00105840">
            <w:pPr>
              <w:spacing w:before="120" w:after="120"/>
              <w:jc w:val="both"/>
              <w:rPr>
                <w:bCs/>
                <w:sz w:val="24"/>
                <w:szCs w:val="24"/>
              </w:rPr>
            </w:pPr>
            <w:r w:rsidRPr="006C03E5">
              <w:rPr>
                <w:bCs/>
                <w:sz w:val="24"/>
                <w:szCs w:val="24"/>
              </w:rPr>
              <w:t>Abridor combinado para lata e garrafa em aço inox. Manual, resistente e de fácil limpeza. Aproximadamente 14 cm de comprimento.</w:t>
            </w:r>
          </w:p>
        </w:tc>
      </w:tr>
      <w:tr w:rsidR="006C03E5" w:rsidRPr="006C03E5" w14:paraId="4478153F" w14:textId="77777777" w:rsidTr="00105840">
        <w:trPr>
          <w:trHeight w:val="20"/>
        </w:trPr>
        <w:tc>
          <w:tcPr>
            <w:tcW w:w="1013" w:type="dxa"/>
            <w:vAlign w:val="center"/>
          </w:tcPr>
          <w:p w14:paraId="5EE33119"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CDF8205"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Acendedor de Fogão</w:t>
            </w:r>
          </w:p>
        </w:tc>
        <w:tc>
          <w:tcPr>
            <w:tcW w:w="1549" w:type="dxa"/>
            <w:vAlign w:val="center"/>
          </w:tcPr>
          <w:p w14:paraId="358BCFE9" w14:textId="77777777" w:rsidR="006C03E5" w:rsidRPr="006C03E5" w:rsidRDefault="006C03E5" w:rsidP="00105840">
            <w:pPr>
              <w:pStyle w:val="TableParagraph"/>
              <w:spacing w:before="120" w:after="120"/>
              <w:jc w:val="center"/>
              <w:rPr>
                <w:sz w:val="24"/>
                <w:szCs w:val="24"/>
              </w:rPr>
            </w:pPr>
            <w:r w:rsidRPr="006C03E5">
              <w:rPr>
                <w:sz w:val="24"/>
                <w:szCs w:val="24"/>
              </w:rPr>
              <w:t>05 unidades</w:t>
            </w:r>
          </w:p>
        </w:tc>
        <w:tc>
          <w:tcPr>
            <w:tcW w:w="4526" w:type="dxa"/>
            <w:vAlign w:val="center"/>
          </w:tcPr>
          <w:p w14:paraId="4FB3EC2B" w14:textId="77777777" w:rsidR="006C03E5" w:rsidRPr="006C03E5" w:rsidRDefault="006C03E5" w:rsidP="00105840">
            <w:pPr>
              <w:spacing w:before="120" w:after="120"/>
              <w:jc w:val="both"/>
              <w:rPr>
                <w:bCs/>
                <w:sz w:val="24"/>
                <w:szCs w:val="24"/>
              </w:rPr>
            </w:pPr>
            <w:r w:rsidRPr="006C03E5">
              <w:rPr>
                <w:bCs/>
                <w:sz w:val="24"/>
                <w:szCs w:val="24"/>
              </w:rPr>
              <w:t>Acendedor para fogão, acendimento por faísca, material resistente ao calor, dimensões aproximadas 2 x 20 cm. – 5 unidades.</w:t>
            </w:r>
          </w:p>
        </w:tc>
      </w:tr>
      <w:tr w:rsidR="006C03E5" w:rsidRPr="006C03E5" w14:paraId="77A99C1B" w14:textId="77777777" w:rsidTr="00105840">
        <w:trPr>
          <w:trHeight w:val="20"/>
        </w:trPr>
        <w:tc>
          <w:tcPr>
            <w:tcW w:w="1013" w:type="dxa"/>
            <w:vAlign w:val="center"/>
          </w:tcPr>
          <w:p w14:paraId="4DD3F3BE"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73AA26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Amolador de faca</w:t>
            </w:r>
          </w:p>
        </w:tc>
        <w:tc>
          <w:tcPr>
            <w:tcW w:w="1549" w:type="dxa"/>
            <w:vAlign w:val="center"/>
          </w:tcPr>
          <w:p w14:paraId="7F753636" w14:textId="77777777" w:rsidR="006C03E5" w:rsidRPr="006C03E5" w:rsidRDefault="006C03E5" w:rsidP="00105840">
            <w:pPr>
              <w:pStyle w:val="TableParagraph"/>
              <w:spacing w:before="120" w:after="120"/>
              <w:jc w:val="center"/>
              <w:rPr>
                <w:sz w:val="24"/>
                <w:szCs w:val="24"/>
              </w:rPr>
            </w:pPr>
            <w:r w:rsidRPr="006C03E5">
              <w:rPr>
                <w:sz w:val="24"/>
                <w:szCs w:val="24"/>
              </w:rPr>
              <w:t>01 unidade</w:t>
            </w:r>
          </w:p>
        </w:tc>
        <w:tc>
          <w:tcPr>
            <w:tcW w:w="4526" w:type="dxa"/>
            <w:vAlign w:val="center"/>
          </w:tcPr>
          <w:p w14:paraId="4EADABEE" w14:textId="77777777" w:rsidR="006C03E5" w:rsidRPr="006C03E5" w:rsidRDefault="006C03E5" w:rsidP="00105840">
            <w:pPr>
              <w:spacing w:before="120" w:after="120"/>
              <w:jc w:val="both"/>
              <w:rPr>
                <w:bCs/>
                <w:sz w:val="24"/>
                <w:szCs w:val="24"/>
              </w:rPr>
            </w:pPr>
            <w:r w:rsidRPr="006C03E5">
              <w:rPr>
                <w:bCs/>
                <w:sz w:val="24"/>
                <w:szCs w:val="24"/>
              </w:rPr>
              <w:t>Afia e faz polimento. Com cabo resistente e confortável, lâminas em tungstênio e cerâmica, pés emborrachados para melhor fixação. Os encaixes para amolar e polir deverão ser para facas de materiais e formatos diferentes. De fácil higienização e com medidas de aproximadamente: C 18,5 cm, L 10 cm, A 4,5 cm.</w:t>
            </w:r>
          </w:p>
        </w:tc>
      </w:tr>
      <w:tr w:rsidR="006C03E5" w:rsidRPr="006C03E5" w14:paraId="24EA38AE" w14:textId="77777777" w:rsidTr="00105840">
        <w:trPr>
          <w:trHeight w:val="20"/>
        </w:trPr>
        <w:tc>
          <w:tcPr>
            <w:tcW w:w="1013" w:type="dxa"/>
            <w:vAlign w:val="center"/>
          </w:tcPr>
          <w:p w14:paraId="40D69F0F"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4A0E7F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Assadeiras de aço inox</w:t>
            </w:r>
          </w:p>
        </w:tc>
        <w:tc>
          <w:tcPr>
            <w:tcW w:w="1549" w:type="dxa"/>
            <w:vAlign w:val="center"/>
          </w:tcPr>
          <w:p w14:paraId="2BF04062" w14:textId="77777777" w:rsidR="006C03E5" w:rsidRPr="006C03E5" w:rsidRDefault="006C03E5" w:rsidP="00105840">
            <w:pPr>
              <w:pStyle w:val="TableParagraph"/>
              <w:spacing w:before="120" w:after="120"/>
              <w:jc w:val="center"/>
              <w:rPr>
                <w:sz w:val="24"/>
                <w:szCs w:val="24"/>
              </w:rPr>
            </w:pPr>
            <w:r w:rsidRPr="006C03E5">
              <w:rPr>
                <w:sz w:val="24"/>
                <w:szCs w:val="24"/>
              </w:rPr>
              <w:t>4 unidades</w:t>
            </w:r>
          </w:p>
        </w:tc>
        <w:tc>
          <w:tcPr>
            <w:tcW w:w="4526" w:type="dxa"/>
            <w:vAlign w:val="center"/>
          </w:tcPr>
          <w:p w14:paraId="3AE2ABEB" w14:textId="77777777" w:rsidR="006C03E5" w:rsidRPr="006C03E5" w:rsidRDefault="006C03E5" w:rsidP="00105840">
            <w:pPr>
              <w:spacing w:before="120" w:after="120"/>
              <w:jc w:val="both"/>
              <w:rPr>
                <w:sz w:val="24"/>
                <w:szCs w:val="24"/>
              </w:rPr>
            </w:pPr>
            <w:r w:rsidRPr="006C03E5">
              <w:rPr>
                <w:sz w:val="24"/>
                <w:szCs w:val="24"/>
              </w:rPr>
              <w:t>Assadeiras de material aço inox, formato retangular, dimensões aproximadas de: 28 cm x 17 cm x 5 cm.</w:t>
            </w:r>
          </w:p>
        </w:tc>
      </w:tr>
      <w:tr w:rsidR="006C03E5" w:rsidRPr="006C03E5" w14:paraId="7569C76C" w14:textId="77777777" w:rsidTr="00105840">
        <w:trPr>
          <w:trHeight w:val="20"/>
        </w:trPr>
        <w:tc>
          <w:tcPr>
            <w:tcW w:w="1013" w:type="dxa"/>
            <w:vAlign w:val="center"/>
          </w:tcPr>
          <w:p w14:paraId="488D2AA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AAB02EA"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Assadeiras de aço inox</w:t>
            </w:r>
          </w:p>
        </w:tc>
        <w:tc>
          <w:tcPr>
            <w:tcW w:w="1549" w:type="dxa"/>
            <w:vAlign w:val="center"/>
          </w:tcPr>
          <w:p w14:paraId="3D9BC391" w14:textId="77777777" w:rsidR="006C03E5" w:rsidRPr="006C03E5" w:rsidRDefault="006C03E5" w:rsidP="00105840">
            <w:pPr>
              <w:pStyle w:val="TableParagraph"/>
              <w:spacing w:before="120" w:after="120"/>
              <w:jc w:val="center"/>
              <w:rPr>
                <w:sz w:val="24"/>
                <w:szCs w:val="24"/>
              </w:rPr>
            </w:pPr>
            <w:r w:rsidRPr="006C03E5">
              <w:rPr>
                <w:sz w:val="24"/>
                <w:szCs w:val="24"/>
              </w:rPr>
              <w:t>4 unidades</w:t>
            </w:r>
          </w:p>
        </w:tc>
        <w:tc>
          <w:tcPr>
            <w:tcW w:w="4526" w:type="dxa"/>
            <w:vAlign w:val="center"/>
          </w:tcPr>
          <w:p w14:paraId="1BAA757C" w14:textId="77777777" w:rsidR="006C03E5" w:rsidRPr="006C03E5" w:rsidRDefault="006C03E5" w:rsidP="00105840">
            <w:pPr>
              <w:spacing w:before="120" w:after="120"/>
              <w:jc w:val="both"/>
              <w:rPr>
                <w:sz w:val="24"/>
                <w:szCs w:val="24"/>
              </w:rPr>
            </w:pPr>
            <w:r w:rsidRPr="006C03E5">
              <w:rPr>
                <w:sz w:val="24"/>
                <w:szCs w:val="24"/>
              </w:rPr>
              <w:t>Assadeiras de material aço inox, formato retangular, dimensões aproximadas de: 32 cm x 21 cm x 6 cm.</w:t>
            </w:r>
          </w:p>
        </w:tc>
      </w:tr>
      <w:tr w:rsidR="006C03E5" w:rsidRPr="006C03E5" w14:paraId="490DA6FA" w14:textId="77777777" w:rsidTr="00105840">
        <w:trPr>
          <w:trHeight w:val="20"/>
        </w:trPr>
        <w:tc>
          <w:tcPr>
            <w:tcW w:w="1013" w:type="dxa"/>
            <w:vAlign w:val="center"/>
          </w:tcPr>
          <w:p w14:paraId="76146EF8"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8F2204D"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Assadeiras de aço inox</w:t>
            </w:r>
          </w:p>
        </w:tc>
        <w:tc>
          <w:tcPr>
            <w:tcW w:w="1549" w:type="dxa"/>
            <w:vAlign w:val="center"/>
          </w:tcPr>
          <w:p w14:paraId="4BCDD55B" w14:textId="77777777" w:rsidR="006C03E5" w:rsidRPr="006C03E5" w:rsidRDefault="006C03E5" w:rsidP="00105840">
            <w:pPr>
              <w:pStyle w:val="TableParagraph"/>
              <w:spacing w:before="120" w:after="120"/>
              <w:jc w:val="center"/>
              <w:rPr>
                <w:sz w:val="24"/>
                <w:szCs w:val="24"/>
              </w:rPr>
            </w:pPr>
            <w:r w:rsidRPr="006C03E5">
              <w:rPr>
                <w:sz w:val="24"/>
                <w:szCs w:val="24"/>
              </w:rPr>
              <w:t>4 unidades</w:t>
            </w:r>
          </w:p>
        </w:tc>
        <w:tc>
          <w:tcPr>
            <w:tcW w:w="4526" w:type="dxa"/>
            <w:vAlign w:val="center"/>
          </w:tcPr>
          <w:p w14:paraId="327EE46B" w14:textId="77777777" w:rsidR="006C03E5" w:rsidRPr="006C03E5" w:rsidRDefault="006C03E5" w:rsidP="00105840">
            <w:pPr>
              <w:spacing w:before="120" w:after="120"/>
              <w:jc w:val="both"/>
              <w:rPr>
                <w:sz w:val="24"/>
                <w:szCs w:val="24"/>
              </w:rPr>
            </w:pPr>
            <w:r w:rsidRPr="006C03E5">
              <w:rPr>
                <w:sz w:val="24"/>
                <w:szCs w:val="24"/>
              </w:rPr>
              <w:t>Assadeiras de material aço inox, formato retangular, dimensões aproximadas de: 36 cm x 25 cm x 6 cm – 4 unidades.</w:t>
            </w:r>
          </w:p>
        </w:tc>
      </w:tr>
      <w:tr w:rsidR="006C03E5" w:rsidRPr="006C03E5" w14:paraId="130CE126" w14:textId="77777777" w:rsidTr="00105840">
        <w:trPr>
          <w:trHeight w:val="20"/>
        </w:trPr>
        <w:tc>
          <w:tcPr>
            <w:tcW w:w="1013" w:type="dxa"/>
            <w:vAlign w:val="center"/>
          </w:tcPr>
          <w:p w14:paraId="2BCB90F3"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B8482BC"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Assadeiras de aço inox</w:t>
            </w:r>
          </w:p>
        </w:tc>
        <w:tc>
          <w:tcPr>
            <w:tcW w:w="1549" w:type="dxa"/>
            <w:vAlign w:val="center"/>
          </w:tcPr>
          <w:p w14:paraId="65983292" w14:textId="77777777" w:rsidR="006C03E5" w:rsidRPr="006C03E5" w:rsidRDefault="006C03E5" w:rsidP="00105840">
            <w:pPr>
              <w:pStyle w:val="TableParagraph"/>
              <w:spacing w:before="120" w:after="120"/>
              <w:jc w:val="center"/>
              <w:rPr>
                <w:sz w:val="24"/>
                <w:szCs w:val="24"/>
              </w:rPr>
            </w:pPr>
            <w:r w:rsidRPr="006C03E5">
              <w:rPr>
                <w:sz w:val="24"/>
                <w:szCs w:val="24"/>
              </w:rPr>
              <w:t>4 unidades</w:t>
            </w:r>
          </w:p>
        </w:tc>
        <w:tc>
          <w:tcPr>
            <w:tcW w:w="4526" w:type="dxa"/>
            <w:vAlign w:val="center"/>
          </w:tcPr>
          <w:p w14:paraId="1AD907CC" w14:textId="77777777" w:rsidR="006C03E5" w:rsidRPr="006C03E5" w:rsidRDefault="006C03E5" w:rsidP="00105840">
            <w:pPr>
              <w:spacing w:before="120" w:after="120"/>
              <w:jc w:val="both"/>
              <w:rPr>
                <w:sz w:val="24"/>
                <w:szCs w:val="24"/>
              </w:rPr>
            </w:pPr>
            <w:r w:rsidRPr="006C03E5">
              <w:rPr>
                <w:sz w:val="24"/>
                <w:szCs w:val="24"/>
              </w:rPr>
              <w:t>Assadeiras de material aço inox, formato retangular, dimensões aproximadas de: 38 cm x 27 cm x 6 cm.</w:t>
            </w:r>
          </w:p>
        </w:tc>
      </w:tr>
      <w:tr w:rsidR="006C03E5" w:rsidRPr="006C03E5" w14:paraId="222FD97A" w14:textId="77777777" w:rsidTr="00105840">
        <w:trPr>
          <w:trHeight w:val="20"/>
        </w:trPr>
        <w:tc>
          <w:tcPr>
            <w:tcW w:w="1013" w:type="dxa"/>
            <w:vAlign w:val="center"/>
          </w:tcPr>
          <w:p w14:paraId="70261F95"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1967A7D"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Assadeiras de aço inox</w:t>
            </w:r>
          </w:p>
        </w:tc>
        <w:tc>
          <w:tcPr>
            <w:tcW w:w="1549" w:type="dxa"/>
            <w:vAlign w:val="center"/>
          </w:tcPr>
          <w:p w14:paraId="04E5BB7F" w14:textId="77777777" w:rsidR="006C03E5" w:rsidRPr="006C03E5" w:rsidRDefault="006C03E5" w:rsidP="00105840">
            <w:pPr>
              <w:pStyle w:val="TableParagraph"/>
              <w:spacing w:before="120" w:after="120"/>
              <w:jc w:val="center"/>
              <w:rPr>
                <w:sz w:val="24"/>
                <w:szCs w:val="24"/>
              </w:rPr>
            </w:pPr>
            <w:r w:rsidRPr="006C03E5">
              <w:rPr>
                <w:sz w:val="24"/>
                <w:szCs w:val="24"/>
              </w:rPr>
              <w:t>4 unidades</w:t>
            </w:r>
          </w:p>
        </w:tc>
        <w:tc>
          <w:tcPr>
            <w:tcW w:w="4526" w:type="dxa"/>
            <w:vAlign w:val="center"/>
          </w:tcPr>
          <w:p w14:paraId="7C569F72" w14:textId="77777777" w:rsidR="006C03E5" w:rsidRPr="006C03E5" w:rsidRDefault="006C03E5" w:rsidP="00105840">
            <w:pPr>
              <w:spacing w:before="120" w:after="120"/>
              <w:jc w:val="both"/>
              <w:rPr>
                <w:sz w:val="24"/>
                <w:szCs w:val="24"/>
              </w:rPr>
            </w:pPr>
            <w:r w:rsidRPr="006C03E5">
              <w:rPr>
                <w:sz w:val="24"/>
                <w:szCs w:val="24"/>
              </w:rPr>
              <w:t>Assadeiras de material aço inox, formato retangular, dimensões aproximadas de: 44 cm x 30 cm x 6 cm.</w:t>
            </w:r>
          </w:p>
        </w:tc>
      </w:tr>
      <w:tr w:rsidR="006C03E5" w:rsidRPr="006C03E5" w14:paraId="64E43F31" w14:textId="77777777" w:rsidTr="00105840">
        <w:trPr>
          <w:trHeight w:val="20"/>
        </w:trPr>
        <w:tc>
          <w:tcPr>
            <w:tcW w:w="1013" w:type="dxa"/>
            <w:vAlign w:val="center"/>
          </w:tcPr>
          <w:p w14:paraId="20B6D7B1"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17D67E3" w14:textId="77777777" w:rsidR="006C03E5" w:rsidRPr="006C03E5" w:rsidRDefault="006C03E5" w:rsidP="00105840">
            <w:pPr>
              <w:pStyle w:val="TableParagraph"/>
              <w:spacing w:before="120" w:after="120" w:line="259" w:lineRule="auto"/>
              <w:ind w:right="190"/>
              <w:jc w:val="center"/>
              <w:rPr>
                <w:sz w:val="24"/>
                <w:szCs w:val="24"/>
              </w:rPr>
            </w:pPr>
            <w:r w:rsidRPr="006C03E5">
              <w:rPr>
                <w:rFonts w:eastAsia="Calibri"/>
                <w:sz w:val="24"/>
                <w:szCs w:val="24"/>
              </w:rPr>
              <w:t>Avental de segurança</w:t>
            </w:r>
          </w:p>
        </w:tc>
        <w:tc>
          <w:tcPr>
            <w:tcW w:w="1549" w:type="dxa"/>
            <w:vAlign w:val="center"/>
          </w:tcPr>
          <w:p w14:paraId="630726FC" w14:textId="77777777" w:rsidR="006C03E5" w:rsidRPr="006C03E5" w:rsidRDefault="006C03E5" w:rsidP="00105840">
            <w:pPr>
              <w:pStyle w:val="TableParagraph"/>
              <w:spacing w:before="120" w:after="120"/>
              <w:jc w:val="center"/>
              <w:rPr>
                <w:sz w:val="24"/>
                <w:szCs w:val="24"/>
              </w:rPr>
            </w:pPr>
            <w:r w:rsidRPr="006C03E5">
              <w:rPr>
                <w:sz w:val="24"/>
                <w:szCs w:val="24"/>
              </w:rPr>
              <w:t>46 unidades</w:t>
            </w:r>
          </w:p>
        </w:tc>
        <w:tc>
          <w:tcPr>
            <w:tcW w:w="4526" w:type="dxa"/>
            <w:vAlign w:val="center"/>
          </w:tcPr>
          <w:p w14:paraId="246F823E" w14:textId="77777777" w:rsidR="006C03E5" w:rsidRPr="006C03E5" w:rsidRDefault="006C03E5" w:rsidP="00105840">
            <w:pPr>
              <w:spacing w:before="120" w:after="120"/>
              <w:jc w:val="both"/>
              <w:rPr>
                <w:color w:val="0D0D0D"/>
                <w:sz w:val="24"/>
                <w:szCs w:val="24"/>
              </w:rPr>
            </w:pPr>
            <w:r w:rsidRPr="006C03E5">
              <w:rPr>
                <w:sz w:val="24"/>
                <w:szCs w:val="24"/>
              </w:rPr>
              <w:t xml:space="preserve">Avental de segurança confeccionado em plástico vinil, transparente, modelo frontal, com tiras e suspensão no pescoço e ajuste na </w:t>
            </w:r>
            <w:r w:rsidRPr="006C03E5">
              <w:rPr>
                <w:sz w:val="24"/>
                <w:szCs w:val="24"/>
              </w:rPr>
              <w:lastRenderedPageBreak/>
              <w:t>cintura soldadas eletronicamente, dimensões aproximadas de 1,20 m x 0,65m.</w:t>
            </w:r>
          </w:p>
        </w:tc>
      </w:tr>
      <w:tr w:rsidR="006C03E5" w:rsidRPr="006C03E5" w14:paraId="141CE41A" w14:textId="77777777" w:rsidTr="00105840">
        <w:trPr>
          <w:trHeight w:val="20"/>
        </w:trPr>
        <w:tc>
          <w:tcPr>
            <w:tcW w:w="1013" w:type="dxa"/>
            <w:vAlign w:val="center"/>
          </w:tcPr>
          <w:p w14:paraId="23591D42"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CC43A61"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Bacia de inox (</w:t>
            </w:r>
            <w:r w:rsidRPr="006C03E5">
              <w:rPr>
                <w:rFonts w:eastAsia="Calibri"/>
                <w:sz w:val="24"/>
                <w:szCs w:val="24"/>
              </w:rPr>
              <w:t>diâmetro 20 cm</w:t>
            </w:r>
            <w:r w:rsidRPr="006C03E5">
              <w:rPr>
                <w:sz w:val="24"/>
                <w:szCs w:val="24"/>
              </w:rPr>
              <w:t>)</w:t>
            </w:r>
          </w:p>
        </w:tc>
        <w:tc>
          <w:tcPr>
            <w:tcW w:w="1549" w:type="dxa"/>
            <w:vAlign w:val="center"/>
          </w:tcPr>
          <w:p w14:paraId="7F006710" w14:textId="77777777" w:rsidR="006C03E5" w:rsidRPr="006C03E5" w:rsidRDefault="006C03E5" w:rsidP="00105840">
            <w:pPr>
              <w:pStyle w:val="TableParagraph"/>
              <w:spacing w:before="120" w:after="120"/>
              <w:jc w:val="center"/>
              <w:rPr>
                <w:sz w:val="24"/>
                <w:szCs w:val="24"/>
              </w:rPr>
            </w:pPr>
            <w:r w:rsidRPr="006C03E5">
              <w:rPr>
                <w:rFonts w:eastAsia="Calibri"/>
                <w:sz w:val="24"/>
                <w:szCs w:val="24"/>
              </w:rPr>
              <w:t>4 unidades</w:t>
            </w:r>
          </w:p>
        </w:tc>
        <w:tc>
          <w:tcPr>
            <w:tcW w:w="4526" w:type="dxa"/>
            <w:vAlign w:val="center"/>
          </w:tcPr>
          <w:p w14:paraId="4D7ECA1F" w14:textId="77777777" w:rsidR="006C03E5" w:rsidRPr="006C03E5" w:rsidRDefault="006C03E5" w:rsidP="00105840">
            <w:pPr>
              <w:spacing w:before="120" w:after="120"/>
              <w:jc w:val="both"/>
              <w:rPr>
                <w:sz w:val="24"/>
                <w:szCs w:val="24"/>
              </w:rPr>
            </w:pPr>
            <w:r w:rsidRPr="006C03E5">
              <w:rPr>
                <w:sz w:val="24"/>
                <w:szCs w:val="24"/>
              </w:rPr>
              <w:t>Bacia em material de aço inox, tamanho diâmetro 20 cm.</w:t>
            </w:r>
          </w:p>
        </w:tc>
      </w:tr>
      <w:tr w:rsidR="006C03E5" w:rsidRPr="006C03E5" w14:paraId="1B0DE656" w14:textId="77777777" w:rsidTr="00105840">
        <w:trPr>
          <w:trHeight w:val="20"/>
        </w:trPr>
        <w:tc>
          <w:tcPr>
            <w:tcW w:w="1013" w:type="dxa"/>
            <w:vAlign w:val="center"/>
          </w:tcPr>
          <w:p w14:paraId="33676EF2"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21807E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Bacia de inox (</w:t>
            </w:r>
            <w:r w:rsidRPr="006C03E5">
              <w:rPr>
                <w:rFonts w:eastAsia="Calibri"/>
                <w:sz w:val="24"/>
                <w:szCs w:val="24"/>
              </w:rPr>
              <w:t>diâmetro 30 cm</w:t>
            </w:r>
            <w:r w:rsidRPr="006C03E5">
              <w:rPr>
                <w:sz w:val="24"/>
                <w:szCs w:val="24"/>
              </w:rPr>
              <w:t>)</w:t>
            </w:r>
          </w:p>
        </w:tc>
        <w:tc>
          <w:tcPr>
            <w:tcW w:w="1549" w:type="dxa"/>
            <w:vAlign w:val="center"/>
          </w:tcPr>
          <w:p w14:paraId="0EF47939" w14:textId="77777777" w:rsidR="006C03E5" w:rsidRPr="006C03E5" w:rsidRDefault="006C03E5" w:rsidP="00105840">
            <w:pPr>
              <w:pStyle w:val="TableParagraph"/>
              <w:spacing w:before="120" w:after="120"/>
              <w:jc w:val="center"/>
              <w:rPr>
                <w:sz w:val="24"/>
                <w:szCs w:val="24"/>
              </w:rPr>
            </w:pPr>
            <w:r w:rsidRPr="006C03E5">
              <w:rPr>
                <w:rFonts w:eastAsia="Calibri"/>
                <w:sz w:val="24"/>
                <w:szCs w:val="24"/>
              </w:rPr>
              <w:t>4 unidades</w:t>
            </w:r>
          </w:p>
        </w:tc>
        <w:tc>
          <w:tcPr>
            <w:tcW w:w="4526" w:type="dxa"/>
            <w:vAlign w:val="center"/>
          </w:tcPr>
          <w:p w14:paraId="53DB31AF" w14:textId="77777777" w:rsidR="006C03E5" w:rsidRPr="006C03E5" w:rsidRDefault="006C03E5" w:rsidP="00105840">
            <w:pPr>
              <w:spacing w:before="120" w:after="120"/>
              <w:jc w:val="both"/>
              <w:rPr>
                <w:sz w:val="24"/>
                <w:szCs w:val="24"/>
              </w:rPr>
            </w:pPr>
            <w:r w:rsidRPr="006C03E5">
              <w:rPr>
                <w:sz w:val="24"/>
                <w:szCs w:val="24"/>
              </w:rPr>
              <w:t>Bacia em material de aço inox, tamanho diâmetro 30 cm.</w:t>
            </w:r>
          </w:p>
        </w:tc>
      </w:tr>
      <w:tr w:rsidR="006C03E5" w:rsidRPr="006C03E5" w14:paraId="639D34BF" w14:textId="77777777" w:rsidTr="00105840">
        <w:trPr>
          <w:trHeight w:val="20"/>
        </w:trPr>
        <w:tc>
          <w:tcPr>
            <w:tcW w:w="1013" w:type="dxa"/>
            <w:vAlign w:val="center"/>
          </w:tcPr>
          <w:p w14:paraId="7F4A29F6"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B38AF7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Bacia de inox (</w:t>
            </w:r>
            <w:r w:rsidRPr="006C03E5">
              <w:rPr>
                <w:rFonts w:eastAsia="Calibri"/>
                <w:sz w:val="24"/>
                <w:szCs w:val="24"/>
              </w:rPr>
              <w:t>diâmetro 40 cm</w:t>
            </w:r>
            <w:r w:rsidRPr="006C03E5">
              <w:rPr>
                <w:sz w:val="24"/>
                <w:szCs w:val="24"/>
              </w:rPr>
              <w:t>)</w:t>
            </w:r>
          </w:p>
        </w:tc>
        <w:tc>
          <w:tcPr>
            <w:tcW w:w="1549" w:type="dxa"/>
            <w:vAlign w:val="center"/>
          </w:tcPr>
          <w:p w14:paraId="28B02DB1" w14:textId="77777777" w:rsidR="006C03E5" w:rsidRPr="006C03E5" w:rsidRDefault="006C03E5" w:rsidP="00105840">
            <w:pPr>
              <w:pStyle w:val="TableParagraph"/>
              <w:spacing w:before="120" w:after="120"/>
              <w:jc w:val="center"/>
              <w:rPr>
                <w:sz w:val="24"/>
                <w:szCs w:val="24"/>
              </w:rPr>
            </w:pPr>
            <w:r w:rsidRPr="006C03E5">
              <w:rPr>
                <w:rFonts w:eastAsia="Calibri"/>
                <w:sz w:val="24"/>
                <w:szCs w:val="24"/>
              </w:rPr>
              <w:t>4 unidades</w:t>
            </w:r>
          </w:p>
        </w:tc>
        <w:tc>
          <w:tcPr>
            <w:tcW w:w="4526" w:type="dxa"/>
            <w:vAlign w:val="center"/>
          </w:tcPr>
          <w:p w14:paraId="09D5A164" w14:textId="77777777" w:rsidR="006C03E5" w:rsidRPr="006C03E5" w:rsidRDefault="006C03E5" w:rsidP="00105840">
            <w:pPr>
              <w:spacing w:before="120" w:after="120"/>
              <w:jc w:val="both"/>
              <w:rPr>
                <w:sz w:val="24"/>
                <w:szCs w:val="24"/>
              </w:rPr>
            </w:pPr>
            <w:r w:rsidRPr="006C03E5">
              <w:rPr>
                <w:sz w:val="24"/>
                <w:szCs w:val="24"/>
              </w:rPr>
              <w:t>Bacia em material de aço inox, tamanho 40 cm.</w:t>
            </w:r>
          </w:p>
        </w:tc>
      </w:tr>
      <w:tr w:rsidR="006C03E5" w:rsidRPr="006C03E5" w14:paraId="003158BD" w14:textId="77777777" w:rsidTr="00105840">
        <w:trPr>
          <w:trHeight w:val="20"/>
        </w:trPr>
        <w:tc>
          <w:tcPr>
            <w:tcW w:w="1013" w:type="dxa"/>
            <w:vAlign w:val="center"/>
          </w:tcPr>
          <w:p w14:paraId="20FD5EC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32AA90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Bacia plástica</w:t>
            </w:r>
          </w:p>
          <w:p w14:paraId="06A3411F"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(08 litros)</w:t>
            </w:r>
          </w:p>
        </w:tc>
        <w:tc>
          <w:tcPr>
            <w:tcW w:w="1549" w:type="dxa"/>
            <w:vAlign w:val="center"/>
          </w:tcPr>
          <w:p w14:paraId="4005F1FE" w14:textId="77777777" w:rsidR="006C03E5" w:rsidRPr="006C03E5" w:rsidRDefault="006C03E5" w:rsidP="00105840">
            <w:pPr>
              <w:pStyle w:val="TableParagraph"/>
              <w:spacing w:before="120" w:after="120"/>
              <w:jc w:val="center"/>
              <w:rPr>
                <w:rFonts w:eastAsia="Calibri"/>
                <w:sz w:val="24"/>
                <w:szCs w:val="24"/>
              </w:rPr>
            </w:pPr>
            <w:r w:rsidRPr="006C03E5">
              <w:rPr>
                <w:sz w:val="24"/>
                <w:szCs w:val="24"/>
              </w:rPr>
              <w:t>4 unidades</w:t>
            </w:r>
          </w:p>
        </w:tc>
        <w:tc>
          <w:tcPr>
            <w:tcW w:w="4526" w:type="dxa"/>
            <w:vAlign w:val="center"/>
          </w:tcPr>
          <w:p w14:paraId="3F216BCC" w14:textId="77777777" w:rsidR="006C03E5" w:rsidRPr="006C03E5" w:rsidRDefault="006C03E5" w:rsidP="00105840">
            <w:pPr>
              <w:spacing w:before="120" w:after="120"/>
              <w:jc w:val="both"/>
              <w:rPr>
                <w:sz w:val="24"/>
                <w:szCs w:val="24"/>
              </w:rPr>
            </w:pPr>
            <w:r w:rsidRPr="006C03E5">
              <w:rPr>
                <w:sz w:val="24"/>
                <w:szCs w:val="24"/>
              </w:rPr>
              <w:t>Bacia plástica, resistente, capacidade 8 litros, de fácil higienização e na cor branca.</w:t>
            </w:r>
          </w:p>
        </w:tc>
      </w:tr>
      <w:tr w:rsidR="006C03E5" w:rsidRPr="006C03E5" w14:paraId="4CD1AF78" w14:textId="77777777" w:rsidTr="00105840">
        <w:trPr>
          <w:trHeight w:val="20"/>
        </w:trPr>
        <w:tc>
          <w:tcPr>
            <w:tcW w:w="1013" w:type="dxa"/>
            <w:vAlign w:val="center"/>
          </w:tcPr>
          <w:p w14:paraId="00260628"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DC6E88D"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Bacia plástica</w:t>
            </w:r>
          </w:p>
          <w:p w14:paraId="62D43E0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(18 litros)</w:t>
            </w:r>
          </w:p>
        </w:tc>
        <w:tc>
          <w:tcPr>
            <w:tcW w:w="1549" w:type="dxa"/>
            <w:vAlign w:val="center"/>
          </w:tcPr>
          <w:p w14:paraId="035C7E72" w14:textId="77777777" w:rsidR="006C03E5" w:rsidRPr="006C03E5" w:rsidRDefault="006C03E5" w:rsidP="00105840">
            <w:pPr>
              <w:pStyle w:val="TableParagraph"/>
              <w:spacing w:before="120" w:after="120"/>
              <w:jc w:val="center"/>
              <w:rPr>
                <w:sz w:val="24"/>
                <w:szCs w:val="24"/>
              </w:rPr>
            </w:pPr>
            <w:r w:rsidRPr="006C03E5">
              <w:rPr>
                <w:sz w:val="24"/>
                <w:szCs w:val="24"/>
              </w:rPr>
              <w:t>4 unidades</w:t>
            </w:r>
          </w:p>
        </w:tc>
        <w:tc>
          <w:tcPr>
            <w:tcW w:w="4526" w:type="dxa"/>
            <w:vAlign w:val="center"/>
          </w:tcPr>
          <w:p w14:paraId="0E6B7E1C" w14:textId="77777777" w:rsidR="006C03E5" w:rsidRPr="006C03E5" w:rsidRDefault="006C03E5" w:rsidP="00105840">
            <w:pPr>
              <w:spacing w:before="120" w:after="120"/>
              <w:jc w:val="both"/>
              <w:rPr>
                <w:sz w:val="24"/>
                <w:szCs w:val="24"/>
              </w:rPr>
            </w:pPr>
            <w:r w:rsidRPr="006C03E5">
              <w:rPr>
                <w:sz w:val="24"/>
                <w:szCs w:val="24"/>
              </w:rPr>
              <w:t>Bacia plástica, resistente, capacidade 18 litros, de fácil higienização e na cor branca.</w:t>
            </w:r>
          </w:p>
        </w:tc>
      </w:tr>
      <w:tr w:rsidR="006C03E5" w:rsidRPr="006C03E5" w14:paraId="0223F357" w14:textId="77777777" w:rsidTr="00105840">
        <w:trPr>
          <w:trHeight w:val="20"/>
        </w:trPr>
        <w:tc>
          <w:tcPr>
            <w:tcW w:w="1013" w:type="dxa"/>
            <w:vAlign w:val="center"/>
          </w:tcPr>
          <w:p w14:paraId="23456A62"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90EF8A2"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Bacia plástica</w:t>
            </w:r>
          </w:p>
          <w:p w14:paraId="0E65403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(24 litros)</w:t>
            </w:r>
          </w:p>
        </w:tc>
        <w:tc>
          <w:tcPr>
            <w:tcW w:w="1549" w:type="dxa"/>
            <w:vAlign w:val="center"/>
          </w:tcPr>
          <w:p w14:paraId="5D5C230A" w14:textId="77777777" w:rsidR="006C03E5" w:rsidRPr="006C03E5" w:rsidRDefault="006C03E5" w:rsidP="00105840">
            <w:pPr>
              <w:pStyle w:val="TableParagraph"/>
              <w:spacing w:before="120" w:after="120"/>
              <w:jc w:val="center"/>
              <w:rPr>
                <w:sz w:val="24"/>
                <w:szCs w:val="24"/>
              </w:rPr>
            </w:pPr>
            <w:r w:rsidRPr="006C03E5">
              <w:rPr>
                <w:sz w:val="24"/>
                <w:szCs w:val="24"/>
              </w:rPr>
              <w:t>4 unidades</w:t>
            </w:r>
          </w:p>
        </w:tc>
        <w:tc>
          <w:tcPr>
            <w:tcW w:w="4526" w:type="dxa"/>
            <w:vAlign w:val="center"/>
          </w:tcPr>
          <w:p w14:paraId="32B919EA" w14:textId="77777777" w:rsidR="006C03E5" w:rsidRPr="006C03E5" w:rsidRDefault="006C03E5" w:rsidP="00105840">
            <w:pPr>
              <w:spacing w:before="120" w:after="120"/>
              <w:jc w:val="both"/>
              <w:rPr>
                <w:sz w:val="24"/>
                <w:szCs w:val="24"/>
              </w:rPr>
            </w:pPr>
            <w:r w:rsidRPr="006C03E5">
              <w:rPr>
                <w:sz w:val="24"/>
                <w:szCs w:val="24"/>
              </w:rPr>
              <w:t xml:space="preserve">Bacia plástica, resistente, capacidade 24 litros, de fácil higienização e na cor branca. </w:t>
            </w:r>
          </w:p>
        </w:tc>
      </w:tr>
      <w:tr w:rsidR="006C03E5" w:rsidRPr="006C03E5" w14:paraId="22EF28E5" w14:textId="77777777" w:rsidTr="00105840">
        <w:trPr>
          <w:trHeight w:val="20"/>
        </w:trPr>
        <w:tc>
          <w:tcPr>
            <w:tcW w:w="1013" w:type="dxa"/>
            <w:vAlign w:val="center"/>
          </w:tcPr>
          <w:p w14:paraId="383AEF1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7F38F84"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Balde</w:t>
            </w:r>
          </w:p>
          <w:p w14:paraId="65D587FA"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(08 litros)</w:t>
            </w:r>
          </w:p>
        </w:tc>
        <w:tc>
          <w:tcPr>
            <w:tcW w:w="1549" w:type="dxa"/>
            <w:vAlign w:val="center"/>
          </w:tcPr>
          <w:p w14:paraId="4BCE7788" w14:textId="77777777" w:rsidR="006C03E5" w:rsidRPr="006C03E5" w:rsidRDefault="006C03E5" w:rsidP="00105840">
            <w:pPr>
              <w:pStyle w:val="TableParagraph"/>
              <w:spacing w:before="120" w:after="120"/>
              <w:jc w:val="center"/>
              <w:rPr>
                <w:sz w:val="24"/>
                <w:szCs w:val="24"/>
              </w:rPr>
            </w:pPr>
            <w:r w:rsidRPr="006C03E5">
              <w:rPr>
                <w:sz w:val="24"/>
                <w:szCs w:val="24"/>
              </w:rPr>
              <w:t>07 unidades</w:t>
            </w:r>
          </w:p>
        </w:tc>
        <w:tc>
          <w:tcPr>
            <w:tcW w:w="4526" w:type="dxa"/>
            <w:vAlign w:val="center"/>
          </w:tcPr>
          <w:p w14:paraId="4ACC83F5" w14:textId="77777777" w:rsidR="006C03E5" w:rsidRPr="006C03E5" w:rsidRDefault="006C03E5" w:rsidP="00105840">
            <w:pPr>
              <w:spacing w:before="120" w:after="120"/>
              <w:jc w:val="both"/>
              <w:rPr>
                <w:sz w:val="24"/>
                <w:szCs w:val="24"/>
              </w:rPr>
            </w:pPr>
            <w:r w:rsidRPr="006C03E5">
              <w:rPr>
                <w:sz w:val="24"/>
                <w:szCs w:val="24"/>
              </w:rPr>
              <w:t>Balde de material plástico resistente em polietileno, com alça, capacidade de 8 litros. Cor branca.</w:t>
            </w:r>
          </w:p>
        </w:tc>
      </w:tr>
      <w:tr w:rsidR="006C03E5" w:rsidRPr="006C03E5" w14:paraId="73E7F9F7" w14:textId="77777777" w:rsidTr="00105840">
        <w:trPr>
          <w:trHeight w:val="20"/>
        </w:trPr>
        <w:tc>
          <w:tcPr>
            <w:tcW w:w="1013" w:type="dxa"/>
            <w:vAlign w:val="center"/>
          </w:tcPr>
          <w:p w14:paraId="4C009954"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E0717F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Balde</w:t>
            </w:r>
          </w:p>
          <w:p w14:paraId="012E25A9"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(20 litros)</w:t>
            </w:r>
          </w:p>
        </w:tc>
        <w:tc>
          <w:tcPr>
            <w:tcW w:w="1549" w:type="dxa"/>
            <w:vAlign w:val="center"/>
          </w:tcPr>
          <w:p w14:paraId="62678535"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386E20AA" w14:textId="77777777" w:rsidR="006C03E5" w:rsidRPr="006C03E5" w:rsidRDefault="006C03E5" w:rsidP="00105840">
            <w:pPr>
              <w:spacing w:before="120" w:after="120"/>
              <w:jc w:val="both"/>
              <w:rPr>
                <w:sz w:val="24"/>
                <w:szCs w:val="24"/>
              </w:rPr>
            </w:pPr>
            <w:r w:rsidRPr="006C03E5">
              <w:rPr>
                <w:sz w:val="24"/>
                <w:szCs w:val="24"/>
              </w:rPr>
              <w:t>Balde de material plástico resistente em polietileno, graduado, com alça, capacidade de 20 litros. Transparente.</w:t>
            </w:r>
          </w:p>
        </w:tc>
      </w:tr>
      <w:tr w:rsidR="006C03E5" w:rsidRPr="006C03E5" w14:paraId="7A411CA3" w14:textId="77777777" w:rsidTr="00105840">
        <w:trPr>
          <w:trHeight w:val="20"/>
        </w:trPr>
        <w:tc>
          <w:tcPr>
            <w:tcW w:w="1013" w:type="dxa"/>
            <w:vAlign w:val="center"/>
          </w:tcPr>
          <w:p w14:paraId="256D5B43"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F52EDC8"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Bandeja plástica</w:t>
            </w:r>
          </w:p>
        </w:tc>
        <w:tc>
          <w:tcPr>
            <w:tcW w:w="1549" w:type="dxa"/>
            <w:vAlign w:val="center"/>
          </w:tcPr>
          <w:p w14:paraId="5B7906B1" w14:textId="77777777" w:rsidR="006C03E5" w:rsidRPr="006C03E5" w:rsidRDefault="006C03E5" w:rsidP="00105840">
            <w:pPr>
              <w:pStyle w:val="TableParagraph"/>
              <w:spacing w:before="120" w:after="120"/>
              <w:jc w:val="center"/>
              <w:rPr>
                <w:sz w:val="24"/>
                <w:szCs w:val="24"/>
              </w:rPr>
            </w:pPr>
            <w:r w:rsidRPr="006C03E5">
              <w:rPr>
                <w:sz w:val="24"/>
                <w:szCs w:val="24"/>
              </w:rPr>
              <w:t>18 unidades</w:t>
            </w:r>
          </w:p>
        </w:tc>
        <w:tc>
          <w:tcPr>
            <w:tcW w:w="4526" w:type="dxa"/>
            <w:vAlign w:val="center"/>
          </w:tcPr>
          <w:p w14:paraId="4D02AA03" w14:textId="77777777" w:rsidR="006C03E5" w:rsidRPr="006C03E5" w:rsidRDefault="006C03E5" w:rsidP="00105840">
            <w:pPr>
              <w:spacing w:before="120" w:after="120"/>
              <w:jc w:val="both"/>
              <w:rPr>
                <w:sz w:val="24"/>
                <w:szCs w:val="24"/>
              </w:rPr>
            </w:pPr>
            <w:r w:rsidRPr="006C03E5">
              <w:rPr>
                <w:sz w:val="24"/>
                <w:szCs w:val="24"/>
              </w:rPr>
              <w:t>Bandeja plástica polietileno, de material resistente, cor branca, dimensões 29 cm largura x 46 cm de comprimento e 7,5 cm de altura aproximadamente. Com alças para transporte e de fácil higienização.</w:t>
            </w:r>
          </w:p>
        </w:tc>
      </w:tr>
      <w:tr w:rsidR="006C03E5" w:rsidRPr="006C03E5" w14:paraId="2AB7B36C" w14:textId="77777777" w:rsidTr="00105840">
        <w:trPr>
          <w:trHeight w:val="20"/>
        </w:trPr>
        <w:tc>
          <w:tcPr>
            <w:tcW w:w="1013" w:type="dxa"/>
            <w:vAlign w:val="center"/>
          </w:tcPr>
          <w:p w14:paraId="2EF49A78"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8D6ADCE"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Borracha para panela de pressão</w:t>
            </w:r>
          </w:p>
        </w:tc>
        <w:tc>
          <w:tcPr>
            <w:tcW w:w="1549" w:type="dxa"/>
            <w:vAlign w:val="center"/>
          </w:tcPr>
          <w:p w14:paraId="5ED6AB39"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6C739F6B" w14:textId="77777777" w:rsidR="006C03E5" w:rsidRPr="006C03E5" w:rsidRDefault="006C03E5" w:rsidP="00105840">
            <w:pPr>
              <w:spacing w:before="120" w:after="120"/>
              <w:jc w:val="both"/>
              <w:rPr>
                <w:sz w:val="24"/>
                <w:szCs w:val="24"/>
              </w:rPr>
            </w:pPr>
            <w:r w:rsidRPr="006C03E5">
              <w:rPr>
                <w:bCs/>
                <w:sz w:val="24"/>
                <w:szCs w:val="24"/>
              </w:rPr>
              <w:t>Borracha anel de silicone, diâmetro 33cm, capacidade 12L.</w:t>
            </w:r>
          </w:p>
        </w:tc>
      </w:tr>
      <w:tr w:rsidR="006C03E5" w:rsidRPr="006C03E5" w14:paraId="6D24690E" w14:textId="77777777" w:rsidTr="00105840">
        <w:trPr>
          <w:trHeight w:val="20"/>
        </w:trPr>
        <w:tc>
          <w:tcPr>
            <w:tcW w:w="1013" w:type="dxa"/>
            <w:vAlign w:val="center"/>
          </w:tcPr>
          <w:p w14:paraId="646B1145"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A82788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Borrifador de plástico</w:t>
            </w:r>
          </w:p>
        </w:tc>
        <w:tc>
          <w:tcPr>
            <w:tcW w:w="1549" w:type="dxa"/>
            <w:vAlign w:val="center"/>
          </w:tcPr>
          <w:p w14:paraId="7A55D10A" w14:textId="77777777" w:rsidR="006C03E5" w:rsidRPr="006C03E5" w:rsidRDefault="006C03E5" w:rsidP="00105840">
            <w:pPr>
              <w:pStyle w:val="TableParagraph"/>
              <w:spacing w:before="120" w:after="120"/>
              <w:jc w:val="center"/>
              <w:rPr>
                <w:sz w:val="24"/>
                <w:szCs w:val="24"/>
              </w:rPr>
            </w:pPr>
            <w:r w:rsidRPr="006C03E5">
              <w:rPr>
                <w:sz w:val="24"/>
                <w:szCs w:val="24"/>
              </w:rPr>
              <w:t>18 unidades</w:t>
            </w:r>
          </w:p>
        </w:tc>
        <w:tc>
          <w:tcPr>
            <w:tcW w:w="4526" w:type="dxa"/>
            <w:vAlign w:val="center"/>
          </w:tcPr>
          <w:p w14:paraId="4941674A" w14:textId="77777777" w:rsidR="006C03E5" w:rsidRPr="006C03E5" w:rsidRDefault="006C03E5" w:rsidP="00105840">
            <w:pPr>
              <w:spacing w:before="120" w:after="120"/>
              <w:jc w:val="both"/>
              <w:rPr>
                <w:bCs/>
                <w:sz w:val="24"/>
                <w:szCs w:val="24"/>
              </w:rPr>
            </w:pPr>
            <w:r w:rsidRPr="006C03E5">
              <w:rPr>
                <w:bCs/>
                <w:sz w:val="24"/>
                <w:szCs w:val="24"/>
              </w:rPr>
              <w:t>Frasco resistente, em plástico polipropileno transparente, com bico borrifador tipo spray, capacidade para 500 ml.</w:t>
            </w:r>
          </w:p>
        </w:tc>
      </w:tr>
      <w:tr w:rsidR="006C03E5" w:rsidRPr="006C03E5" w14:paraId="433940B2" w14:textId="77777777" w:rsidTr="00105840">
        <w:trPr>
          <w:trHeight w:val="20"/>
        </w:trPr>
        <w:tc>
          <w:tcPr>
            <w:tcW w:w="1013" w:type="dxa"/>
            <w:vAlign w:val="center"/>
          </w:tcPr>
          <w:p w14:paraId="28DF42DC"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814C6A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Caixa plástica branca de hortifruti</w:t>
            </w:r>
          </w:p>
        </w:tc>
        <w:tc>
          <w:tcPr>
            <w:tcW w:w="1549" w:type="dxa"/>
            <w:vAlign w:val="center"/>
          </w:tcPr>
          <w:p w14:paraId="7016524E" w14:textId="77777777" w:rsidR="006C03E5" w:rsidRPr="006C03E5" w:rsidRDefault="006C03E5" w:rsidP="00105840">
            <w:pPr>
              <w:pStyle w:val="TableParagraph"/>
              <w:spacing w:before="120" w:after="120"/>
              <w:jc w:val="center"/>
              <w:rPr>
                <w:sz w:val="24"/>
                <w:szCs w:val="24"/>
              </w:rPr>
            </w:pPr>
            <w:r w:rsidRPr="006C03E5">
              <w:rPr>
                <w:sz w:val="24"/>
                <w:szCs w:val="24"/>
              </w:rPr>
              <w:t>20 unidades</w:t>
            </w:r>
          </w:p>
        </w:tc>
        <w:tc>
          <w:tcPr>
            <w:tcW w:w="4526" w:type="dxa"/>
            <w:vAlign w:val="center"/>
          </w:tcPr>
          <w:p w14:paraId="23605F6B" w14:textId="77777777" w:rsidR="006C03E5" w:rsidRPr="006C03E5" w:rsidRDefault="006C03E5" w:rsidP="00105840">
            <w:pPr>
              <w:spacing w:before="120" w:after="120"/>
              <w:jc w:val="both"/>
              <w:rPr>
                <w:sz w:val="24"/>
                <w:szCs w:val="24"/>
              </w:rPr>
            </w:pPr>
            <w:r w:rsidRPr="006C03E5">
              <w:rPr>
                <w:sz w:val="24"/>
                <w:szCs w:val="24"/>
              </w:rPr>
              <w:t>Caixa plástica, reforçada e resistente, de cor branca, para hortifruti, capacidade 50 litros. Com o mínimo de detalhes nos acabamentos para facilitar higienização.</w:t>
            </w:r>
          </w:p>
        </w:tc>
      </w:tr>
      <w:tr w:rsidR="006C03E5" w:rsidRPr="006C03E5" w14:paraId="628FAACA" w14:textId="77777777" w:rsidTr="00105840">
        <w:trPr>
          <w:trHeight w:val="20"/>
        </w:trPr>
        <w:tc>
          <w:tcPr>
            <w:tcW w:w="1013" w:type="dxa"/>
            <w:vAlign w:val="center"/>
          </w:tcPr>
          <w:p w14:paraId="0673C8AE"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2E670C9"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Canecão de alumínio polido capacidade 3 litros</w:t>
            </w:r>
          </w:p>
        </w:tc>
        <w:tc>
          <w:tcPr>
            <w:tcW w:w="1549" w:type="dxa"/>
            <w:vAlign w:val="center"/>
          </w:tcPr>
          <w:p w14:paraId="7D81A3FC"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717CF9FF" w14:textId="77777777" w:rsidR="006C03E5" w:rsidRPr="006C03E5" w:rsidRDefault="006C03E5" w:rsidP="00105840">
            <w:pPr>
              <w:spacing w:before="120" w:after="120"/>
              <w:jc w:val="both"/>
              <w:rPr>
                <w:sz w:val="24"/>
                <w:szCs w:val="24"/>
              </w:rPr>
            </w:pPr>
            <w:r w:rsidRPr="006C03E5">
              <w:rPr>
                <w:bCs/>
                <w:sz w:val="24"/>
                <w:szCs w:val="24"/>
              </w:rPr>
              <w:t>Com cabo em baquelite reforçado, capacidade mínima de 03 litros, material em alumínio polido e escovado que garante durabilidade e higiene.</w:t>
            </w:r>
          </w:p>
        </w:tc>
      </w:tr>
      <w:tr w:rsidR="006C03E5" w:rsidRPr="006C03E5" w14:paraId="12BB1DE1" w14:textId="77777777" w:rsidTr="00105840">
        <w:trPr>
          <w:trHeight w:val="20"/>
        </w:trPr>
        <w:tc>
          <w:tcPr>
            <w:tcW w:w="1013" w:type="dxa"/>
            <w:vAlign w:val="center"/>
          </w:tcPr>
          <w:p w14:paraId="3C97EAA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B12491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Canecão de alumínio capacidade 2 litros</w:t>
            </w:r>
          </w:p>
        </w:tc>
        <w:tc>
          <w:tcPr>
            <w:tcW w:w="1549" w:type="dxa"/>
            <w:vAlign w:val="center"/>
          </w:tcPr>
          <w:p w14:paraId="778A95D9"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1AA3A344" w14:textId="77777777" w:rsidR="006C03E5" w:rsidRPr="006C03E5" w:rsidRDefault="006C03E5" w:rsidP="00105840">
            <w:pPr>
              <w:spacing w:before="120" w:after="120"/>
              <w:jc w:val="both"/>
              <w:rPr>
                <w:bCs/>
                <w:sz w:val="24"/>
                <w:szCs w:val="24"/>
              </w:rPr>
            </w:pPr>
            <w:r w:rsidRPr="006C03E5">
              <w:rPr>
                <w:bCs/>
                <w:sz w:val="24"/>
                <w:szCs w:val="24"/>
              </w:rPr>
              <w:t>Com cabo em baquelite reforçado, capacidade mínima de 02 litros, material em alumínio polido e escovado que garante durabilidade e higiene.</w:t>
            </w:r>
          </w:p>
        </w:tc>
      </w:tr>
      <w:tr w:rsidR="006C03E5" w:rsidRPr="006C03E5" w14:paraId="722F4F38" w14:textId="77777777" w:rsidTr="00105840">
        <w:trPr>
          <w:trHeight w:val="20"/>
        </w:trPr>
        <w:tc>
          <w:tcPr>
            <w:tcW w:w="1013" w:type="dxa"/>
            <w:vAlign w:val="center"/>
          </w:tcPr>
          <w:p w14:paraId="2F7600B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D06BE0E"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Canecão de alumínio 3 litros</w:t>
            </w:r>
          </w:p>
        </w:tc>
        <w:tc>
          <w:tcPr>
            <w:tcW w:w="1549" w:type="dxa"/>
            <w:vAlign w:val="center"/>
          </w:tcPr>
          <w:p w14:paraId="66B5FACC"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6E634A89" w14:textId="77777777" w:rsidR="006C03E5" w:rsidRPr="006C03E5" w:rsidRDefault="006C03E5" w:rsidP="00105840">
            <w:pPr>
              <w:spacing w:before="120" w:after="120"/>
              <w:jc w:val="both"/>
              <w:rPr>
                <w:sz w:val="24"/>
                <w:szCs w:val="24"/>
              </w:rPr>
            </w:pPr>
            <w:r w:rsidRPr="006C03E5">
              <w:rPr>
                <w:sz w:val="24"/>
                <w:szCs w:val="24"/>
              </w:rPr>
              <w:t>Canecão de alumínio, capacidade 3 litros. Com cabo reforçado de baquelite.</w:t>
            </w:r>
          </w:p>
        </w:tc>
      </w:tr>
      <w:tr w:rsidR="006C03E5" w:rsidRPr="006C03E5" w14:paraId="3F449DDE" w14:textId="77777777" w:rsidTr="00105840">
        <w:trPr>
          <w:trHeight w:val="20"/>
        </w:trPr>
        <w:tc>
          <w:tcPr>
            <w:tcW w:w="1013" w:type="dxa"/>
            <w:vAlign w:val="center"/>
          </w:tcPr>
          <w:p w14:paraId="1BFF1573"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3E6AB3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Canecão de alumínio 5 litros</w:t>
            </w:r>
          </w:p>
        </w:tc>
        <w:tc>
          <w:tcPr>
            <w:tcW w:w="1549" w:type="dxa"/>
            <w:vAlign w:val="center"/>
          </w:tcPr>
          <w:p w14:paraId="6343B0BA" w14:textId="77777777" w:rsidR="006C03E5" w:rsidRPr="006C03E5" w:rsidRDefault="006C03E5" w:rsidP="00105840">
            <w:pPr>
              <w:pStyle w:val="TableParagraph"/>
              <w:spacing w:before="120" w:after="120"/>
              <w:jc w:val="center"/>
              <w:rPr>
                <w:sz w:val="24"/>
                <w:szCs w:val="24"/>
              </w:rPr>
            </w:pPr>
            <w:r w:rsidRPr="006C03E5">
              <w:rPr>
                <w:sz w:val="24"/>
                <w:szCs w:val="24"/>
              </w:rPr>
              <w:t>03 unidades</w:t>
            </w:r>
          </w:p>
        </w:tc>
        <w:tc>
          <w:tcPr>
            <w:tcW w:w="4526" w:type="dxa"/>
            <w:vAlign w:val="center"/>
          </w:tcPr>
          <w:p w14:paraId="36DFB58C" w14:textId="77777777" w:rsidR="006C03E5" w:rsidRPr="006C03E5" w:rsidRDefault="006C03E5" w:rsidP="00105840">
            <w:pPr>
              <w:spacing w:before="120" w:after="120"/>
              <w:jc w:val="both"/>
              <w:rPr>
                <w:sz w:val="24"/>
                <w:szCs w:val="24"/>
              </w:rPr>
            </w:pPr>
            <w:r w:rsidRPr="006C03E5">
              <w:rPr>
                <w:sz w:val="24"/>
                <w:szCs w:val="24"/>
              </w:rPr>
              <w:t>Canecão de alumínio, capacidade 5 litros. Com cabo reforçado de baquelite.</w:t>
            </w:r>
          </w:p>
        </w:tc>
      </w:tr>
      <w:tr w:rsidR="006C03E5" w:rsidRPr="006C03E5" w14:paraId="53FE7C85" w14:textId="77777777" w:rsidTr="00105840">
        <w:trPr>
          <w:trHeight w:val="20"/>
        </w:trPr>
        <w:tc>
          <w:tcPr>
            <w:tcW w:w="1013" w:type="dxa"/>
            <w:vAlign w:val="center"/>
          </w:tcPr>
          <w:p w14:paraId="4669179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8BB538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Canecão teflon 5 litros</w:t>
            </w:r>
          </w:p>
        </w:tc>
        <w:tc>
          <w:tcPr>
            <w:tcW w:w="1549" w:type="dxa"/>
            <w:vAlign w:val="center"/>
          </w:tcPr>
          <w:p w14:paraId="557F2632"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09E93E0F" w14:textId="77777777" w:rsidR="006C03E5" w:rsidRPr="006C03E5" w:rsidRDefault="006C03E5" w:rsidP="00105840">
            <w:pPr>
              <w:spacing w:before="120" w:after="120"/>
              <w:jc w:val="both"/>
              <w:rPr>
                <w:sz w:val="24"/>
                <w:szCs w:val="24"/>
              </w:rPr>
            </w:pPr>
            <w:r w:rsidRPr="006C03E5">
              <w:rPr>
                <w:sz w:val="24"/>
                <w:szCs w:val="24"/>
              </w:rPr>
              <w:t>Canecão de teflon, capacidade 5 litros. Com cabo reforçado de baquelite.</w:t>
            </w:r>
          </w:p>
        </w:tc>
      </w:tr>
      <w:tr w:rsidR="006C03E5" w:rsidRPr="006C03E5" w14:paraId="72027FEC" w14:textId="77777777" w:rsidTr="00105840">
        <w:trPr>
          <w:trHeight w:val="20"/>
        </w:trPr>
        <w:tc>
          <w:tcPr>
            <w:tcW w:w="1013" w:type="dxa"/>
            <w:vAlign w:val="center"/>
          </w:tcPr>
          <w:p w14:paraId="64FBE78F"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EEF52B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Canecas plásticas 300ml</w:t>
            </w:r>
          </w:p>
        </w:tc>
        <w:tc>
          <w:tcPr>
            <w:tcW w:w="1549" w:type="dxa"/>
            <w:vAlign w:val="center"/>
          </w:tcPr>
          <w:p w14:paraId="2E44C9F7" w14:textId="77777777" w:rsidR="006C03E5" w:rsidRPr="006C03E5" w:rsidRDefault="006C03E5" w:rsidP="00105840">
            <w:pPr>
              <w:pStyle w:val="TableParagraph"/>
              <w:spacing w:before="120" w:after="120"/>
              <w:jc w:val="center"/>
              <w:rPr>
                <w:sz w:val="24"/>
                <w:szCs w:val="24"/>
              </w:rPr>
            </w:pPr>
            <w:r w:rsidRPr="006C03E5">
              <w:rPr>
                <w:sz w:val="24"/>
                <w:szCs w:val="24"/>
              </w:rPr>
              <w:t>170 unidades</w:t>
            </w:r>
          </w:p>
        </w:tc>
        <w:tc>
          <w:tcPr>
            <w:tcW w:w="4526" w:type="dxa"/>
            <w:vAlign w:val="center"/>
          </w:tcPr>
          <w:p w14:paraId="2004C4E6" w14:textId="77777777" w:rsidR="006C03E5" w:rsidRPr="006C03E5" w:rsidRDefault="006C03E5" w:rsidP="00105840">
            <w:pPr>
              <w:spacing w:before="120" w:after="120"/>
              <w:jc w:val="both"/>
              <w:rPr>
                <w:bCs/>
                <w:sz w:val="24"/>
                <w:szCs w:val="24"/>
              </w:rPr>
            </w:pPr>
            <w:r w:rsidRPr="006C03E5">
              <w:rPr>
                <w:bCs/>
                <w:sz w:val="24"/>
                <w:szCs w:val="24"/>
              </w:rPr>
              <w:t>De polipropileno e lisa, com capacidade para 300 ml e na cor branca. Resistente a quedas e altas temperaturas. Com alças e bordas arredondadas que não machuquem a boca.</w:t>
            </w:r>
          </w:p>
        </w:tc>
      </w:tr>
      <w:tr w:rsidR="006C03E5" w:rsidRPr="006C03E5" w14:paraId="7170DB8A" w14:textId="77777777" w:rsidTr="00105840">
        <w:trPr>
          <w:trHeight w:val="20"/>
        </w:trPr>
        <w:tc>
          <w:tcPr>
            <w:tcW w:w="1013" w:type="dxa"/>
            <w:vAlign w:val="center"/>
          </w:tcPr>
          <w:p w14:paraId="64F26EC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391A83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Colheres de chá de inox</w:t>
            </w:r>
          </w:p>
        </w:tc>
        <w:tc>
          <w:tcPr>
            <w:tcW w:w="1549" w:type="dxa"/>
            <w:vAlign w:val="center"/>
          </w:tcPr>
          <w:p w14:paraId="45EFBFA4" w14:textId="77777777" w:rsidR="006C03E5" w:rsidRPr="006C03E5" w:rsidRDefault="006C03E5" w:rsidP="00105840">
            <w:pPr>
              <w:pStyle w:val="TableParagraph"/>
              <w:spacing w:before="120" w:after="120"/>
              <w:jc w:val="center"/>
              <w:rPr>
                <w:sz w:val="24"/>
                <w:szCs w:val="24"/>
              </w:rPr>
            </w:pPr>
            <w:r w:rsidRPr="006C03E5">
              <w:rPr>
                <w:sz w:val="24"/>
                <w:szCs w:val="24"/>
              </w:rPr>
              <w:t>100 unidades</w:t>
            </w:r>
          </w:p>
        </w:tc>
        <w:tc>
          <w:tcPr>
            <w:tcW w:w="4526" w:type="dxa"/>
            <w:vAlign w:val="center"/>
          </w:tcPr>
          <w:p w14:paraId="1997D91D" w14:textId="77777777" w:rsidR="006C03E5" w:rsidRPr="006C03E5" w:rsidRDefault="006C03E5" w:rsidP="00105840">
            <w:pPr>
              <w:spacing w:before="120" w:after="120"/>
              <w:jc w:val="both"/>
              <w:rPr>
                <w:bCs/>
                <w:sz w:val="24"/>
                <w:szCs w:val="24"/>
              </w:rPr>
            </w:pPr>
            <w:r w:rsidRPr="006C03E5">
              <w:rPr>
                <w:sz w:val="24"/>
                <w:szCs w:val="24"/>
              </w:rPr>
              <w:t>Feitas totalmente em aço inox AISI 304 (material liso e brilhante). Cabos monobloco, ou seja, em uma única peça, sem emendas. Acabamento arredondado e com capacidade de aproximadamente 15 ml. Apresentação de amostras*.</w:t>
            </w:r>
          </w:p>
        </w:tc>
      </w:tr>
      <w:tr w:rsidR="006C03E5" w:rsidRPr="006C03E5" w14:paraId="5947B4D0" w14:textId="77777777" w:rsidTr="00105840">
        <w:trPr>
          <w:trHeight w:val="20"/>
        </w:trPr>
        <w:tc>
          <w:tcPr>
            <w:tcW w:w="1013" w:type="dxa"/>
            <w:vAlign w:val="center"/>
          </w:tcPr>
          <w:p w14:paraId="11A32B35"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BBD3D49"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Colher de servir de inox</w:t>
            </w:r>
          </w:p>
        </w:tc>
        <w:tc>
          <w:tcPr>
            <w:tcW w:w="1549" w:type="dxa"/>
            <w:vAlign w:val="center"/>
          </w:tcPr>
          <w:p w14:paraId="65E4F9BA" w14:textId="77777777" w:rsidR="006C03E5" w:rsidRPr="006C03E5" w:rsidRDefault="006C03E5" w:rsidP="00105840">
            <w:pPr>
              <w:pStyle w:val="TableParagraph"/>
              <w:spacing w:before="120" w:after="120"/>
              <w:jc w:val="center"/>
              <w:rPr>
                <w:sz w:val="24"/>
                <w:szCs w:val="24"/>
              </w:rPr>
            </w:pPr>
            <w:r w:rsidRPr="006C03E5">
              <w:rPr>
                <w:sz w:val="24"/>
                <w:szCs w:val="24"/>
              </w:rPr>
              <w:t>10 unidades</w:t>
            </w:r>
          </w:p>
        </w:tc>
        <w:tc>
          <w:tcPr>
            <w:tcW w:w="4526" w:type="dxa"/>
            <w:vAlign w:val="center"/>
          </w:tcPr>
          <w:p w14:paraId="1C4D371B" w14:textId="77777777" w:rsidR="006C03E5" w:rsidRPr="006C03E5" w:rsidRDefault="006C03E5" w:rsidP="00105840">
            <w:pPr>
              <w:spacing w:before="120" w:after="120"/>
              <w:jc w:val="both"/>
              <w:rPr>
                <w:bCs/>
                <w:sz w:val="24"/>
                <w:szCs w:val="24"/>
              </w:rPr>
            </w:pPr>
            <w:r w:rsidRPr="006C03E5">
              <w:rPr>
                <w:bCs/>
                <w:sz w:val="24"/>
                <w:szCs w:val="24"/>
              </w:rPr>
              <w:t>Feito totalmente em aço inox AISI 304. Cabo monobloco, ou seja, em uma única peça, sem emendas. Medidas (aproximadamente): 51,5 cm de comprimento e 8,5 cm de diâmetro.</w:t>
            </w:r>
          </w:p>
        </w:tc>
      </w:tr>
      <w:tr w:rsidR="006C03E5" w:rsidRPr="006C03E5" w14:paraId="3305F26B" w14:textId="77777777" w:rsidTr="00105840">
        <w:trPr>
          <w:trHeight w:val="20"/>
        </w:trPr>
        <w:tc>
          <w:tcPr>
            <w:tcW w:w="1013" w:type="dxa"/>
            <w:vAlign w:val="center"/>
          </w:tcPr>
          <w:p w14:paraId="2EF07DA2"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B10832C"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Colheres de sobremesa de inox</w:t>
            </w:r>
          </w:p>
        </w:tc>
        <w:tc>
          <w:tcPr>
            <w:tcW w:w="1549" w:type="dxa"/>
            <w:vAlign w:val="center"/>
          </w:tcPr>
          <w:p w14:paraId="2385083A" w14:textId="77777777" w:rsidR="006C03E5" w:rsidRPr="006C03E5" w:rsidRDefault="006C03E5" w:rsidP="00105840">
            <w:pPr>
              <w:pStyle w:val="TableParagraph"/>
              <w:spacing w:before="120" w:after="120"/>
              <w:jc w:val="center"/>
              <w:rPr>
                <w:sz w:val="24"/>
                <w:szCs w:val="24"/>
              </w:rPr>
            </w:pPr>
            <w:r w:rsidRPr="006C03E5">
              <w:rPr>
                <w:sz w:val="24"/>
                <w:szCs w:val="24"/>
              </w:rPr>
              <w:t>100 unidades</w:t>
            </w:r>
          </w:p>
        </w:tc>
        <w:tc>
          <w:tcPr>
            <w:tcW w:w="4526" w:type="dxa"/>
            <w:vAlign w:val="center"/>
          </w:tcPr>
          <w:p w14:paraId="4199595C" w14:textId="77777777" w:rsidR="006C03E5" w:rsidRPr="006C03E5" w:rsidRDefault="006C03E5" w:rsidP="00105840">
            <w:pPr>
              <w:spacing w:before="120" w:after="120"/>
              <w:jc w:val="both"/>
              <w:rPr>
                <w:bCs/>
                <w:sz w:val="24"/>
                <w:szCs w:val="24"/>
              </w:rPr>
            </w:pPr>
            <w:r w:rsidRPr="006C03E5">
              <w:rPr>
                <w:sz w:val="24"/>
                <w:szCs w:val="24"/>
              </w:rPr>
              <w:t>Feitas totalmente em aço inox AISI 304 (material liso e brilhante). Cabos monobloco, ou seja, em uma única peça, sem emendas. Acabamento arredondado e com capacidade de aproximadamente 10 ml.</w:t>
            </w:r>
          </w:p>
        </w:tc>
      </w:tr>
      <w:tr w:rsidR="006C03E5" w:rsidRPr="006C03E5" w14:paraId="5F9B2ABD" w14:textId="77777777" w:rsidTr="00105840">
        <w:trPr>
          <w:trHeight w:val="20"/>
        </w:trPr>
        <w:tc>
          <w:tcPr>
            <w:tcW w:w="1013" w:type="dxa"/>
            <w:vAlign w:val="center"/>
          </w:tcPr>
          <w:p w14:paraId="0631BE1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D56AD02"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Colher de sopa de inox</w:t>
            </w:r>
          </w:p>
        </w:tc>
        <w:tc>
          <w:tcPr>
            <w:tcW w:w="1549" w:type="dxa"/>
            <w:vAlign w:val="center"/>
          </w:tcPr>
          <w:p w14:paraId="4137FD18" w14:textId="77777777" w:rsidR="006C03E5" w:rsidRPr="006C03E5" w:rsidRDefault="006C03E5" w:rsidP="00105840">
            <w:pPr>
              <w:pStyle w:val="TableParagraph"/>
              <w:spacing w:before="120" w:after="120"/>
              <w:jc w:val="center"/>
              <w:rPr>
                <w:sz w:val="24"/>
                <w:szCs w:val="24"/>
              </w:rPr>
            </w:pPr>
            <w:r w:rsidRPr="006C03E5">
              <w:rPr>
                <w:sz w:val="24"/>
                <w:szCs w:val="24"/>
              </w:rPr>
              <w:t>600 unidades</w:t>
            </w:r>
          </w:p>
          <w:p w14:paraId="1BF5539E" w14:textId="77777777" w:rsidR="006C03E5" w:rsidRPr="006C03E5" w:rsidRDefault="006C03E5" w:rsidP="00105840">
            <w:pPr>
              <w:pStyle w:val="TableParagraph"/>
              <w:spacing w:before="120" w:after="120"/>
              <w:jc w:val="center"/>
              <w:rPr>
                <w:sz w:val="24"/>
                <w:szCs w:val="24"/>
              </w:rPr>
            </w:pPr>
          </w:p>
        </w:tc>
        <w:tc>
          <w:tcPr>
            <w:tcW w:w="4526" w:type="dxa"/>
            <w:vAlign w:val="center"/>
          </w:tcPr>
          <w:p w14:paraId="2D959C55" w14:textId="77777777" w:rsidR="006C03E5" w:rsidRPr="006C03E5" w:rsidRDefault="006C03E5" w:rsidP="00105840">
            <w:pPr>
              <w:spacing w:before="120" w:after="120"/>
              <w:jc w:val="both"/>
              <w:rPr>
                <w:sz w:val="24"/>
                <w:szCs w:val="24"/>
              </w:rPr>
            </w:pPr>
            <w:r w:rsidRPr="006C03E5">
              <w:rPr>
                <w:sz w:val="24"/>
                <w:szCs w:val="24"/>
              </w:rPr>
              <w:t>Feitas totalmente em aço inox AISI 304 (material liso e brilhante). Cabos monobloco, ou seja, em uma única peça, sem emendas. Acabamento arredondado e com capacidade de aproximadamente 15 ml. Apresentação de amostras*.</w:t>
            </w:r>
          </w:p>
        </w:tc>
      </w:tr>
      <w:tr w:rsidR="006C03E5" w:rsidRPr="006C03E5" w14:paraId="7654375C" w14:textId="77777777" w:rsidTr="00105840">
        <w:trPr>
          <w:trHeight w:val="20"/>
        </w:trPr>
        <w:tc>
          <w:tcPr>
            <w:tcW w:w="1013" w:type="dxa"/>
            <w:vAlign w:val="center"/>
          </w:tcPr>
          <w:p w14:paraId="5EC387E6"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E416A55"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Concha de inox</w:t>
            </w:r>
          </w:p>
        </w:tc>
        <w:tc>
          <w:tcPr>
            <w:tcW w:w="1549" w:type="dxa"/>
            <w:vAlign w:val="center"/>
          </w:tcPr>
          <w:p w14:paraId="7E99084E" w14:textId="77777777" w:rsidR="006C03E5" w:rsidRPr="006C03E5" w:rsidRDefault="006C03E5" w:rsidP="00105840">
            <w:pPr>
              <w:pStyle w:val="TableParagraph"/>
              <w:spacing w:before="120" w:after="120"/>
              <w:jc w:val="center"/>
              <w:rPr>
                <w:sz w:val="24"/>
                <w:szCs w:val="24"/>
              </w:rPr>
            </w:pPr>
            <w:r w:rsidRPr="006C03E5">
              <w:rPr>
                <w:sz w:val="24"/>
                <w:szCs w:val="24"/>
              </w:rPr>
              <w:t>07 unidades</w:t>
            </w:r>
          </w:p>
        </w:tc>
        <w:tc>
          <w:tcPr>
            <w:tcW w:w="4526" w:type="dxa"/>
            <w:vAlign w:val="center"/>
          </w:tcPr>
          <w:p w14:paraId="4FE098D6" w14:textId="77777777" w:rsidR="006C03E5" w:rsidRPr="006C03E5" w:rsidRDefault="006C03E5" w:rsidP="00105840">
            <w:pPr>
              <w:spacing w:before="120" w:after="120"/>
              <w:jc w:val="both"/>
              <w:rPr>
                <w:bCs/>
                <w:sz w:val="24"/>
                <w:szCs w:val="24"/>
              </w:rPr>
            </w:pPr>
            <w:r w:rsidRPr="006C03E5">
              <w:rPr>
                <w:bCs/>
                <w:sz w:val="24"/>
                <w:szCs w:val="24"/>
              </w:rPr>
              <w:t>Feito em aço inox AISI 304 ou 430 reforçada; cabo monobloco, ou seja, em uma única peça, sem emendas. Capacidade para 100 ml.</w:t>
            </w:r>
          </w:p>
        </w:tc>
      </w:tr>
      <w:tr w:rsidR="006C03E5" w:rsidRPr="006C03E5" w14:paraId="67B5F1A6" w14:textId="77777777" w:rsidTr="00105840">
        <w:trPr>
          <w:trHeight w:val="20"/>
        </w:trPr>
        <w:tc>
          <w:tcPr>
            <w:tcW w:w="1013" w:type="dxa"/>
            <w:vAlign w:val="center"/>
          </w:tcPr>
          <w:p w14:paraId="17DCBAA9"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9F1B12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Copo de vidro capacidade 300 ml</w:t>
            </w:r>
          </w:p>
        </w:tc>
        <w:tc>
          <w:tcPr>
            <w:tcW w:w="1549" w:type="dxa"/>
            <w:vAlign w:val="center"/>
          </w:tcPr>
          <w:p w14:paraId="1825CAC9" w14:textId="77777777" w:rsidR="006C03E5" w:rsidRPr="006C03E5" w:rsidRDefault="006C03E5" w:rsidP="00105840">
            <w:pPr>
              <w:pStyle w:val="TableParagraph"/>
              <w:spacing w:before="120" w:after="120"/>
              <w:jc w:val="center"/>
              <w:rPr>
                <w:sz w:val="24"/>
                <w:szCs w:val="24"/>
              </w:rPr>
            </w:pPr>
            <w:r w:rsidRPr="006C03E5">
              <w:rPr>
                <w:sz w:val="24"/>
                <w:szCs w:val="24"/>
              </w:rPr>
              <w:t>48 unidades</w:t>
            </w:r>
          </w:p>
        </w:tc>
        <w:tc>
          <w:tcPr>
            <w:tcW w:w="4526" w:type="dxa"/>
            <w:vAlign w:val="center"/>
          </w:tcPr>
          <w:p w14:paraId="7CE13B89" w14:textId="77777777" w:rsidR="006C03E5" w:rsidRPr="006C03E5" w:rsidRDefault="006C03E5" w:rsidP="00105840">
            <w:pPr>
              <w:spacing w:before="120" w:after="120"/>
              <w:jc w:val="both"/>
              <w:rPr>
                <w:sz w:val="24"/>
                <w:szCs w:val="24"/>
              </w:rPr>
            </w:pPr>
            <w:r w:rsidRPr="006C03E5">
              <w:rPr>
                <w:sz w:val="24"/>
                <w:szCs w:val="24"/>
              </w:rPr>
              <w:t>Copo de vidro, capacidade 300 ml</w:t>
            </w:r>
          </w:p>
        </w:tc>
      </w:tr>
      <w:tr w:rsidR="006C03E5" w:rsidRPr="006C03E5" w14:paraId="0411E72C" w14:textId="77777777" w:rsidTr="00105840">
        <w:trPr>
          <w:trHeight w:val="20"/>
        </w:trPr>
        <w:tc>
          <w:tcPr>
            <w:tcW w:w="1013" w:type="dxa"/>
            <w:vAlign w:val="center"/>
          </w:tcPr>
          <w:p w14:paraId="4A046950"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648ED24"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Cortador de bolo de inox</w:t>
            </w:r>
          </w:p>
        </w:tc>
        <w:tc>
          <w:tcPr>
            <w:tcW w:w="1549" w:type="dxa"/>
            <w:vAlign w:val="center"/>
          </w:tcPr>
          <w:p w14:paraId="56BE5811"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5F4563C8" w14:textId="77777777" w:rsidR="006C03E5" w:rsidRPr="006C03E5" w:rsidRDefault="006C03E5" w:rsidP="00105840">
            <w:pPr>
              <w:spacing w:before="120" w:after="120"/>
              <w:jc w:val="both"/>
              <w:rPr>
                <w:bCs/>
                <w:sz w:val="24"/>
                <w:szCs w:val="24"/>
              </w:rPr>
            </w:pPr>
            <w:r w:rsidRPr="006C03E5">
              <w:rPr>
                <w:bCs/>
                <w:sz w:val="24"/>
                <w:szCs w:val="24"/>
              </w:rPr>
              <w:t>Totalmente em aço inox e com aproximadamente 26 cm de comprimento (da ponta da lâmina arredondada ao cabo).</w:t>
            </w:r>
          </w:p>
        </w:tc>
      </w:tr>
      <w:tr w:rsidR="006C03E5" w:rsidRPr="006C03E5" w14:paraId="634E429A" w14:textId="77777777" w:rsidTr="00105840">
        <w:trPr>
          <w:trHeight w:val="20"/>
        </w:trPr>
        <w:tc>
          <w:tcPr>
            <w:tcW w:w="1013" w:type="dxa"/>
            <w:vAlign w:val="center"/>
          </w:tcPr>
          <w:p w14:paraId="3DDE2B99"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F3B514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Cumbuca de acrílico (melamina) 12,5 cm</w:t>
            </w:r>
          </w:p>
        </w:tc>
        <w:tc>
          <w:tcPr>
            <w:tcW w:w="1549" w:type="dxa"/>
            <w:vAlign w:val="center"/>
          </w:tcPr>
          <w:p w14:paraId="71AA7360" w14:textId="77777777" w:rsidR="006C03E5" w:rsidRPr="006C03E5" w:rsidRDefault="006C03E5" w:rsidP="00105840">
            <w:pPr>
              <w:pStyle w:val="TableParagraph"/>
              <w:spacing w:before="120" w:after="120"/>
              <w:jc w:val="center"/>
              <w:rPr>
                <w:sz w:val="24"/>
                <w:szCs w:val="24"/>
              </w:rPr>
            </w:pPr>
            <w:r w:rsidRPr="006C03E5">
              <w:rPr>
                <w:sz w:val="24"/>
                <w:szCs w:val="24"/>
              </w:rPr>
              <w:t>130 unidades</w:t>
            </w:r>
          </w:p>
        </w:tc>
        <w:tc>
          <w:tcPr>
            <w:tcW w:w="4526" w:type="dxa"/>
            <w:vAlign w:val="center"/>
          </w:tcPr>
          <w:p w14:paraId="33190E81" w14:textId="77777777" w:rsidR="006C03E5" w:rsidRPr="006C03E5" w:rsidRDefault="006C03E5" w:rsidP="00105840">
            <w:pPr>
              <w:spacing w:before="120" w:after="120"/>
              <w:jc w:val="both"/>
              <w:rPr>
                <w:b/>
                <w:bCs/>
                <w:sz w:val="24"/>
                <w:szCs w:val="24"/>
              </w:rPr>
            </w:pPr>
            <w:r w:rsidRPr="006C03E5">
              <w:rPr>
                <w:bCs/>
                <w:sz w:val="24"/>
                <w:szCs w:val="24"/>
              </w:rPr>
              <w:t>Funda, capacidade mínima de 400 ml, leve, porém; resistente. Plástico duro resistente a frio e calor, com bordas arredondadas para maior segurança, fundo reto, sem emenda, cor branca, dimensões de diâmetro 12,5cm, altura 4 cm.</w:t>
            </w:r>
          </w:p>
        </w:tc>
      </w:tr>
      <w:tr w:rsidR="006C03E5" w:rsidRPr="006C03E5" w14:paraId="426E6E44" w14:textId="77777777" w:rsidTr="00105840">
        <w:trPr>
          <w:trHeight w:val="20"/>
        </w:trPr>
        <w:tc>
          <w:tcPr>
            <w:tcW w:w="1013" w:type="dxa"/>
            <w:vAlign w:val="center"/>
          </w:tcPr>
          <w:p w14:paraId="4C5E02AF"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D99CD43"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Cumbuca de acrílico (melamina) 15 cm</w:t>
            </w:r>
          </w:p>
        </w:tc>
        <w:tc>
          <w:tcPr>
            <w:tcW w:w="1549" w:type="dxa"/>
            <w:vAlign w:val="center"/>
          </w:tcPr>
          <w:p w14:paraId="20646D71" w14:textId="77777777" w:rsidR="006C03E5" w:rsidRPr="006C03E5" w:rsidRDefault="006C03E5" w:rsidP="00105840">
            <w:pPr>
              <w:pStyle w:val="TableParagraph"/>
              <w:spacing w:before="120" w:after="120"/>
              <w:jc w:val="center"/>
              <w:rPr>
                <w:sz w:val="24"/>
                <w:szCs w:val="24"/>
              </w:rPr>
            </w:pPr>
            <w:r w:rsidRPr="006C03E5">
              <w:rPr>
                <w:sz w:val="24"/>
                <w:szCs w:val="24"/>
              </w:rPr>
              <w:t>130 unidades</w:t>
            </w:r>
          </w:p>
        </w:tc>
        <w:tc>
          <w:tcPr>
            <w:tcW w:w="4526" w:type="dxa"/>
            <w:vAlign w:val="center"/>
          </w:tcPr>
          <w:p w14:paraId="47C74352" w14:textId="77777777" w:rsidR="006C03E5" w:rsidRPr="006C03E5" w:rsidRDefault="006C03E5" w:rsidP="00105840">
            <w:pPr>
              <w:spacing w:before="120" w:after="120"/>
              <w:jc w:val="both"/>
              <w:rPr>
                <w:b/>
                <w:bCs/>
                <w:sz w:val="24"/>
                <w:szCs w:val="24"/>
              </w:rPr>
            </w:pPr>
            <w:r w:rsidRPr="006C03E5">
              <w:rPr>
                <w:bCs/>
                <w:sz w:val="24"/>
                <w:szCs w:val="24"/>
              </w:rPr>
              <w:t>Funda, capacidade mínima de 400 ml, leve, porém; resistente. Plástico duro resistente a frio e calor, com bordas arredondadas para maior segurança, fundo reto, sem emenda, cor branca, dimensões de diâmetro 15cm, altura 8 cm.</w:t>
            </w:r>
          </w:p>
        </w:tc>
      </w:tr>
      <w:tr w:rsidR="006C03E5" w:rsidRPr="006C03E5" w14:paraId="103698A5" w14:textId="77777777" w:rsidTr="00105840">
        <w:trPr>
          <w:trHeight w:val="20"/>
        </w:trPr>
        <w:tc>
          <w:tcPr>
            <w:tcW w:w="1013" w:type="dxa"/>
            <w:vAlign w:val="center"/>
          </w:tcPr>
          <w:p w14:paraId="2188F980"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ED87254"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Cumbuca de acrílico (melamina) 19 cm</w:t>
            </w:r>
          </w:p>
        </w:tc>
        <w:tc>
          <w:tcPr>
            <w:tcW w:w="1549" w:type="dxa"/>
            <w:vAlign w:val="center"/>
          </w:tcPr>
          <w:p w14:paraId="70A6B749" w14:textId="77777777" w:rsidR="006C03E5" w:rsidRPr="006C03E5" w:rsidRDefault="006C03E5" w:rsidP="00105840">
            <w:pPr>
              <w:pStyle w:val="TableParagraph"/>
              <w:spacing w:before="120" w:after="120"/>
              <w:jc w:val="center"/>
              <w:rPr>
                <w:sz w:val="24"/>
                <w:szCs w:val="24"/>
              </w:rPr>
            </w:pPr>
            <w:r w:rsidRPr="006C03E5">
              <w:rPr>
                <w:sz w:val="24"/>
                <w:szCs w:val="24"/>
              </w:rPr>
              <w:t>130 unidades</w:t>
            </w:r>
          </w:p>
        </w:tc>
        <w:tc>
          <w:tcPr>
            <w:tcW w:w="4526" w:type="dxa"/>
            <w:vAlign w:val="center"/>
          </w:tcPr>
          <w:p w14:paraId="46D26341" w14:textId="77777777" w:rsidR="006C03E5" w:rsidRPr="006C03E5" w:rsidRDefault="006C03E5" w:rsidP="00105840">
            <w:pPr>
              <w:spacing w:before="120" w:after="120"/>
              <w:jc w:val="both"/>
              <w:rPr>
                <w:bCs/>
                <w:sz w:val="24"/>
                <w:szCs w:val="24"/>
              </w:rPr>
            </w:pPr>
            <w:r w:rsidRPr="006C03E5">
              <w:rPr>
                <w:bCs/>
                <w:sz w:val="24"/>
                <w:szCs w:val="24"/>
              </w:rPr>
              <w:t>Funda, capacidade mínima de 400 ml, leve, porém; resistente. Plástico duro resistente a frio e calor, com bordas arredondadas para maior segurança, fundo reto, sem emenda, cor branca, dimensões de diâmetro 19 cm, altura 5 cm.</w:t>
            </w:r>
          </w:p>
        </w:tc>
      </w:tr>
      <w:tr w:rsidR="006C03E5" w:rsidRPr="006C03E5" w14:paraId="2DA691AC" w14:textId="77777777" w:rsidTr="00105840">
        <w:trPr>
          <w:trHeight w:val="20"/>
        </w:trPr>
        <w:tc>
          <w:tcPr>
            <w:tcW w:w="1013" w:type="dxa"/>
            <w:vAlign w:val="center"/>
          </w:tcPr>
          <w:p w14:paraId="198AB83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9CA4B14"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Descascador de legumes</w:t>
            </w:r>
          </w:p>
        </w:tc>
        <w:tc>
          <w:tcPr>
            <w:tcW w:w="1549" w:type="dxa"/>
            <w:vAlign w:val="center"/>
          </w:tcPr>
          <w:p w14:paraId="60AF3F71" w14:textId="77777777" w:rsidR="006C03E5" w:rsidRPr="006C03E5" w:rsidRDefault="006C03E5" w:rsidP="00105840">
            <w:pPr>
              <w:pStyle w:val="TableParagraph"/>
              <w:spacing w:before="120" w:after="120"/>
              <w:jc w:val="center"/>
              <w:rPr>
                <w:sz w:val="24"/>
                <w:szCs w:val="24"/>
              </w:rPr>
            </w:pPr>
            <w:r w:rsidRPr="006C03E5">
              <w:rPr>
                <w:sz w:val="24"/>
                <w:szCs w:val="24"/>
              </w:rPr>
              <w:t>10 unidades</w:t>
            </w:r>
          </w:p>
        </w:tc>
        <w:tc>
          <w:tcPr>
            <w:tcW w:w="4526" w:type="dxa"/>
            <w:vAlign w:val="center"/>
          </w:tcPr>
          <w:p w14:paraId="3E21B196" w14:textId="77777777" w:rsidR="006C03E5" w:rsidRPr="006C03E5" w:rsidRDefault="006C03E5" w:rsidP="00105840">
            <w:pPr>
              <w:spacing w:before="120" w:after="120"/>
              <w:jc w:val="both"/>
              <w:rPr>
                <w:bCs/>
                <w:sz w:val="24"/>
                <w:szCs w:val="24"/>
              </w:rPr>
            </w:pPr>
            <w:r w:rsidRPr="006C03E5">
              <w:rPr>
                <w:bCs/>
                <w:sz w:val="24"/>
                <w:szCs w:val="24"/>
              </w:rPr>
              <w:t>Manual. Resistente. Lâminas em aço inox e com cortes diversos. Dimensões: 16,5 (p) x 3,8 (l) x 1 (a) cm, na cor branca.</w:t>
            </w:r>
          </w:p>
        </w:tc>
      </w:tr>
      <w:tr w:rsidR="006C03E5" w:rsidRPr="006C03E5" w14:paraId="20631D41" w14:textId="77777777" w:rsidTr="00105840">
        <w:trPr>
          <w:trHeight w:val="20"/>
        </w:trPr>
        <w:tc>
          <w:tcPr>
            <w:tcW w:w="1013" w:type="dxa"/>
            <w:vAlign w:val="center"/>
          </w:tcPr>
          <w:p w14:paraId="6A2F4694"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2B3867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Dispenser de sabonete líquido</w:t>
            </w:r>
          </w:p>
        </w:tc>
        <w:tc>
          <w:tcPr>
            <w:tcW w:w="1549" w:type="dxa"/>
            <w:vAlign w:val="center"/>
          </w:tcPr>
          <w:p w14:paraId="2C3A4FE2" w14:textId="77777777" w:rsidR="006C03E5" w:rsidRPr="006C03E5" w:rsidRDefault="006C03E5" w:rsidP="00105840">
            <w:pPr>
              <w:pStyle w:val="TableParagraph"/>
              <w:spacing w:before="120" w:after="120"/>
              <w:jc w:val="center"/>
              <w:rPr>
                <w:sz w:val="24"/>
                <w:szCs w:val="24"/>
              </w:rPr>
            </w:pPr>
            <w:r w:rsidRPr="006C03E5">
              <w:rPr>
                <w:sz w:val="24"/>
                <w:szCs w:val="24"/>
              </w:rPr>
              <w:t>05 unidades</w:t>
            </w:r>
          </w:p>
        </w:tc>
        <w:tc>
          <w:tcPr>
            <w:tcW w:w="4526" w:type="dxa"/>
            <w:vAlign w:val="center"/>
          </w:tcPr>
          <w:p w14:paraId="541763F9" w14:textId="77777777" w:rsidR="006C03E5" w:rsidRPr="006C03E5" w:rsidRDefault="006C03E5" w:rsidP="00105840">
            <w:pPr>
              <w:spacing w:before="120" w:after="120"/>
              <w:jc w:val="both"/>
              <w:rPr>
                <w:bCs/>
                <w:sz w:val="24"/>
                <w:szCs w:val="24"/>
              </w:rPr>
            </w:pPr>
            <w:r w:rsidRPr="006C03E5">
              <w:rPr>
                <w:bCs/>
                <w:sz w:val="24"/>
                <w:szCs w:val="24"/>
              </w:rPr>
              <w:t>Na cor branca, termoplástico, de abastecimento e uso fácil. Com capacidade de 1500 ml e medidas aproximadas: 26 cm A X 14,5 cm L X 12,5 cm C.</w:t>
            </w:r>
          </w:p>
        </w:tc>
      </w:tr>
      <w:tr w:rsidR="006C03E5" w:rsidRPr="006C03E5" w14:paraId="4DAB7B6A" w14:textId="77777777" w:rsidTr="00105840">
        <w:trPr>
          <w:trHeight w:val="20"/>
        </w:trPr>
        <w:tc>
          <w:tcPr>
            <w:tcW w:w="1013" w:type="dxa"/>
            <w:vAlign w:val="center"/>
          </w:tcPr>
          <w:p w14:paraId="1565F945"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4187774"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Escorredor de louça de plástico</w:t>
            </w:r>
          </w:p>
        </w:tc>
        <w:tc>
          <w:tcPr>
            <w:tcW w:w="1549" w:type="dxa"/>
            <w:vAlign w:val="center"/>
          </w:tcPr>
          <w:p w14:paraId="39AB5723" w14:textId="77777777" w:rsidR="006C03E5" w:rsidRPr="006C03E5" w:rsidRDefault="006C03E5" w:rsidP="00105840">
            <w:pPr>
              <w:pStyle w:val="TableParagraph"/>
              <w:spacing w:before="120" w:after="120"/>
              <w:jc w:val="center"/>
              <w:rPr>
                <w:sz w:val="24"/>
                <w:szCs w:val="24"/>
              </w:rPr>
            </w:pPr>
            <w:r w:rsidRPr="006C03E5">
              <w:rPr>
                <w:sz w:val="24"/>
                <w:szCs w:val="24"/>
              </w:rPr>
              <w:t>01 unidade</w:t>
            </w:r>
          </w:p>
        </w:tc>
        <w:tc>
          <w:tcPr>
            <w:tcW w:w="4526" w:type="dxa"/>
            <w:vAlign w:val="center"/>
          </w:tcPr>
          <w:p w14:paraId="7D3AA3D1" w14:textId="77777777" w:rsidR="006C03E5" w:rsidRPr="006C03E5" w:rsidRDefault="006C03E5" w:rsidP="00105840">
            <w:pPr>
              <w:spacing w:before="120" w:after="120"/>
              <w:jc w:val="both"/>
              <w:rPr>
                <w:sz w:val="24"/>
                <w:szCs w:val="24"/>
              </w:rPr>
            </w:pPr>
            <w:r w:rsidRPr="006C03E5">
              <w:rPr>
                <w:sz w:val="24"/>
                <w:szCs w:val="24"/>
              </w:rPr>
              <w:t>Material plástico resistente. Com capacidade para no mínimo de 10 pratos e 06 copos.</w:t>
            </w:r>
          </w:p>
        </w:tc>
      </w:tr>
      <w:tr w:rsidR="006C03E5" w:rsidRPr="006C03E5" w14:paraId="123250AE" w14:textId="77777777" w:rsidTr="00105840">
        <w:trPr>
          <w:trHeight w:val="20"/>
        </w:trPr>
        <w:tc>
          <w:tcPr>
            <w:tcW w:w="1013" w:type="dxa"/>
            <w:vAlign w:val="center"/>
          </w:tcPr>
          <w:p w14:paraId="46AA8054"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609E2CC"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Escorredor de louça para pratos</w:t>
            </w:r>
          </w:p>
        </w:tc>
        <w:tc>
          <w:tcPr>
            <w:tcW w:w="1549" w:type="dxa"/>
            <w:vAlign w:val="center"/>
          </w:tcPr>
          <w:p w14:paraId="144E5C24"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1D31951E" w14:textId="77777777" w:rsidR="006C03E5" w:rsidRPr="006C03E5" w:rsidRDefault="006C03E5" w:rsidP="00105840">
            <w:pPr>
              <w:spacing w:before="120" w:after="120"/>
              <w:jc w:val="both"/>
              <w:rPr>
                <w:sz w:val="24"/>
                <w:szCs w:val="24"/>
              </w:rPr>
            </w:pPr>
            <w:r w:rsidRPr="006C03E5">
              <w:rPr>
                <w:sz w:val="24"/>
                <w:szCs w:val="24"/>
              </w:rPr>
              <w:t>Escorredor de louça para pratos, material aço cromado dimensões aproximadas de 38 cm x 46 cm.</w:t>
            </w:r>
          </w:p>
        </w:tc>
      </w:tr>
      <w:tr w:rsidR="006C03E5" w:rsidRPr="006C03E5" w14:paraId="080C3C40" w14:textId="77777777" w:rsidTr="00105840">
        <w:trPr>
          <w:trHeight w:val="20"/>
        </w:trPr>
        <w:tc>
          <w:tcPr>
            <w:tcW w:w="1013" w:type="dxa"/>
            <w:vAlign w:val="center"/>
          </w:tcPr>
          <w:p w14:paraId="2F4DE034"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99EFF2F"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Escorredor de macarrão inox</w:t>
            </w:r>
          </w:p>
        </w:tc>
        <w:tc>
          <w:tcPr>
            <w:tcW w:w="1549" w:type="dxa"/>
            <w:vAlign w:val="center"/>
          </w:tcPr>
          <w:p w14:paraId="43B0952D"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6857B6C9" w14:textId="77777777" w:rsidR="006C03E5" w:rsidRPr="006C03E5" w:rsidRDefault="006C03E5" w:rsidP="00105840">
            <w:pPr>
              <w:spacing w:before="120" w:after="120"/>
              <w:jc w:val="both"/>
              <w:rPr>
                <w:sz w:val="24"/>
                <w:szCs w:val="24"/>
              </w:rPr>
            </w:pPr>
            <w:r w:rsidRPr="006C03E5">
              <w:rPr>
                <w:sz w:val="24"/>
                <w:szCs w:val="24"/>
              </w:rPr>
              <w:t>Material aço inox. Com capacidade de 10 a 20 litros.</w:t>
            </w:r>
          </w:p>
        </w:tc>
      </w:tr>
      <w:tr w:rsidR="006C03E5" w:rsidRPr="006C03E5" w14:paraId="363318FE" w14:textId="77777777" w:rsidTr="00105840">
        <w:trPr>
          <w:trHeight w:val="20"/>
        </w:trPr>
        <w:tc>
          <w:tcPr>
            <w:tcW w:w="1013" w:type="dxa"/>
            <w:vAlign w:val="center"/>
          </w:tcPr>
          <w:p w14:paraId="5870270F"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197530C"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Escorredor de talheres de plástico</w:t>
            </w:r>
          </w:p>
        </w:tc>
        <w:tc>
          <w:tcPr>
            <w:tcW w:w="1549" w:type="dxa"/>
            <w:vAlign w:val="center"/>
          </w:tcPr>
          <w:p w14:paraId="0559E315"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6469496F" w14:textId="77777777" w:rsidR="006C03E5" w:rsidRPr="006C03E5" w:rsidRDefault="006C03E5" w:rsidP="00105840">
            <w:pPr>
              <w:spacing w:before="120" w:after="120"/>
              <w:jc w:val="both"/>
              <w:rPr>
                <w:bCs/>
                <w:sz w:val="24"/>
                <w:szCs w:val="24"/>
              </w:rPr>
            </w:pPr>
            <w:r w:rsidRPr="006C03E5">
              <w:rPr>
                <w:bCs/>
                <w:sz w:val="24"/>
                <w:szCs w:val="24"/>
              </w:rPr>
              <w:t>Em polipropileno, resistente e flexível, de fácil higienização. Deve possuir reservatório interno e divisória removível. Medidas aproximadas: 13x9x15 cm.</w:t>
            </w:r>
          </w:p>
        </w:tc>
      </w:tr>
      <w:tr w:rsidR="006C03E5" w:rsidRPr="006C03E5" w14:paraId="6301FD22" w14:textId="77777777" w:rsidTr="00105840">
        <w:trPr>
          <w:trHeight w:val="20"/>
        </w:trPr>
        <w:tc>
          <w:tcPr>
            <w:tcW w:w="1013" w:type="dxa"/>
            <w:vAlign w:val="center"/>
          </w:tcPr>
          <w:p w14:paraId="615290C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78A0215"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Escumadeira de inox</w:t>
            </w:r>
          </w:p>
        </w:tc>
        <w:tc>
          <w:tcPr>
            <w:tcW w:w="1549" w:type="dxa"/>
            <w:vAlign w:val="center"/>
          </w:tcPr>
          <w:p w14:paraId="447EB1E6" w14:textId="77777777" w:rsidR="006C03E5" w:rsidRPr="006C03E5" w:rsidRDefault="006C03E5" w:rsidP="00105840">
            <w:pPr>
              <w:pStyle w:val="TableParagraph"/>
              <w:spacing w:before="120" w:after="120"/>
              <w:jc w:val="center"/>
              <w:rPr>
                <w:sz w:val="24"/>
                <w:szCs w:val="24"/>
              </w:rPr>
            </w:pPr>
            <w:r w:rsidRPr="006C03E5">
              <w:rPr>
                <w:sz w:val="24"/>
                <w:szCs w:val="24"/>
              </w:rPr>
              <w:t>07 unidades</w:t>
            </w:r>
          </w:p>
        </w:tc>
        <w:tc>
          <w:tcPr>
            <w:tcW w:w="4526" w:type="dxa"/>
            <w:vAlign w:val="center"/>
          </w:tcPr>
          <w:p w14:paraId="4B7BAF54" w14:textId="77777777" w:rsidR="006C03E5" w:rsidRPr="006C03E5" w:rsidRDefault="006C03E5" w:rsidP="00105840">
            <w:pPr>
              <w:spacing w:before="120" w:after="120"/>
              <w:jc w:val="both"/>
              <w:rPr>
                <w:b/>
                <w:bCs/>
                <w:sz w:val="24"/>
                <w:szCs w:val="24"/>
              </w:rPr>
            </w:pPr>
            <w:r w:rsidRPr="006C03E5">
              <w:rPr>
                <w:bCs/>
                <w:sz w:val="24"/>
                <w:szCs w:val="24"/>
              </w:rPr>
              <w:t>Feito em aço inox AISI 304 ou 430 reforçada; cabo monobloco, ou seja, em uma única peça, sem emendas. Medidas: 34,5 cm de comprimento e 10 cm de diâmetro. Contendo orifícios e com capacidade de no mínimo 60 g.</w:t>
            </w:r>
          </w:p>
        </w:tc>
      </w:tr>
      <w:tr w:rsidR="006C03E5" w:rsidRPr="006C03E5" w14:paraId="6A623304" w14:textId="77777777" w:rsidTr="00105840">
        <w:trPr>
          <w:trHeight w:val="20"/>
        </w:trPr>
        <w:tc>
          <w:tcPr>
            <w:tcW w:w="1013" w:type="dxa"/>
            <w:vAlign w:val="center"/>
          </w:tcPr>
          <w:p w14:paraId="5E58F677"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5F40967" w14:textId="77777777" w:rsidR="006C03E5" w:rsidRPr="006C03E5" w:rsidRDefault="006C03E5" w:rsidP="00105840">
            <w:pPr>
              <w:pStyle w:val="TableParagraph"/>
              <w:spacing w:before="120" w:after="120" w:line="259" w:lineRule="auto"/>
              <w:ind w:right="190"/>
              <w:jc w:val="center"/>
              <w:rPr>
                <w:sz w:val="24"/>
                <w:szCs w:val="24"/>
              </w:rPr>
            </w:pPr>
            <w:r w:rsidRPr="006C03E5">
              <w:rPr>
                <w:rFonts w:eastAsia="Calibri"/>
                <w:bCs/>
                <w:sz w:val="24"/>
                <w:szCs w:val="24"/>
              </w:rPr>
              <w:t>Espátula de silicone vazada</w:t>
            </w:r>
          </w:p>
        </w:tc>
        <w:tc>
          <w:tcPr>
            <w:tcW w:w="1549" w:type="dxa"/>
            <w:vAlign w:val="center"/>
          </w:tcPr>
          <w:p w14:paraId="4E19638C" w14:textId="77777777" w:rsidR="006C03E5" w:rsidRPr="006C03E5" w:rsidRDefault="006C03E5" w:rsidP="00105840">
            <w:pPr>
              <w:pStyle w:val="TableParagraph"/>
              <w:spacing w:before="120" w:after="120"/>
              <w:jc w:val="center"/>
              <w:rPr>
                <w:sz w:val="24"/>
                <w:szCs w:val="24"/>
              </w:rPr>
            </w:pPr>
            <w:r w:rsidRPr="006C03E5">
              <w:rPr>
                <w:rFonts w:eastAsia="Calibri"/>
                <w:bCs/>
                <w:sz w:val="24"/>
                <w:szCs w:val="24"/>
                <w:lang w:val="pt-BR" w:eastAsia="pt-BR"/>
              </w:rPr>
              <w:t>12 unidades</w:t>
            </w:r>
          </w:p>
        </w:tc>
        <w:tc>
          <w:tcPr>
            <w:tcW w:w="4526" w:type="dxa"/>
            <w:vAlign w:val="center"/>
          </w:tcPr>
          <w:p w14:paraId="3F0CD55D" w14:textId="77777777" w:rsidR="006C03E5" w:rsidRPr="006C03E5" w:rsidRDefault="006C03E5" w:rsidP="00105840">
            <w:pPr>
              <w:spacing w:before="120" w:after="120"/>
              <w:jc w:val="both"/>
              <w:rPr>
                <w:bCs/>
                <w:sz w:val="24"/>
                <w:szCs w:val="24"/>
              </w:rPr>
            </w:pPr>
            <w:r w:rsidRPr="006C03E5">
              <w:rPr>
                <w:bCs/>
                <w:sz w:val="24"/>
                <w:szCs w:val="24"/>
              </w:rPr>
              <w:t>Espátula de silicone vazada.</w:t>
            </w:r>
          </w:p>
        </w:tc>
      </w:tr>
      <w:tr w:rsidR="006C03E5" w:rsidRPr="006C03E5" w14:paraId="370847A8" w14:textId="77777777" w:rsidTr="00105840">
        <w:trPr>
          <w:trHeight w:val="20"/>
        </w:trPr>
        <w:tc>
          <w:tcPr>
            <w:tcW w:w="1013" w:type="dxa"/>
            <w:vAlign w:val="center"/>
          </w:tcPr>
          <w:p w14:paraId="544BFF50"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28E7842"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Espátula para chapa</w:t>
            </w:r>
          </w:p>
        </w:tc>
        <w:tc>
          <w:tcPr>
            <w:tcW w:w="1549" w:type="dxa"/>
            <w:vAlign w:val="center"/>
          </w:tcPr>
          <w:p w14:paraId="2EA82770" w14:textId="77777777" w:rsidR="006C03E5" w:rsidRPr="006C03E5" w:rsidRDefault="006C03E5" w:rsidP="00105840">
            <w:pPr>
              <w:pStyle w:val="TableParagraph"/>
              <w:spacing w:before="120" w:after="120"/>
              <w:jc w:val="center"/>
              <w:rPr>
                <w:sz w:val="24"/>
                <w:szCs w:val="24"/>
              </w:rPr>
            </w:pPr>
            <w:r w:rsidRPr="006C03E5">
              <w:rPr>
                <w:sz w:val="24"/>
                <w:szCs w:val="24"/>
              </w:rPr>
              <w:t>05 unidades</w:t>
            </w:r>
          </w:p>
        </w:tc>
        <w:tc>
          <w:tcPr>
            <w:tcW w:w="4526" w:type="dxa"/>
            <w:vAlign w:val="center"/>
          </w:tcPr>
          <w:p w14:paraId="03FDB4A8" w14:textId="77777777" w:rsidR="006C03E5" w:rsidRPr="006C03E5" w:rsidRDefault="006C03E5" w:rsidP="00105840">
            <w:pPr>
              <w:spacing w:before="120" w:after="120"/>
              <w:jc w:val="both"/>
              <w:rPr>
                <w:bCs/>
                <w:sz w:val="24"/>
                <w:szCs w:val="24"/>
              </w:rPr>
            </w:pPr>
            <w:r w:rsidRPr="006C03E5">
              <w:rPr>
                <w:bCs/>
                <w:sz w:val="24"/>
                <w:szCs w:val="24"/>
              </w:rPr>
              <w:t>Para manuseio em chapas e bifeteiras, com comprimento de aproximadamente 13 cm. Lâmina de aço inox e cabo de polipropileno na cor branca.</w:t>
            </w:r>
          </w:p>
        </w:tc>
      </w:tr>
      <w:tr w:rsidR="006C03E5" w:rsidRPr="006C03E5" w14:paraId="5575D380" w14:textId="77777777" w:rsidTr="00105840">
        <w:trPr>
          <w:trHeight w:val="20"/>
        </w:trPr>
        <w:tc>
          <w:tcPr>
            <w:tcW w:w="1013" w:type="dxa"/>
            <w:vAlign w:val="center"/>
          </w:tcPr>
          <w:p w14:paraId="53B1BB77"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471B05A"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Espremedor de limão aço inox</w:t>
            </w:r>
          </w:p>
        </w:tc>
        <w:tc>
          <w:tcPr>
            <w:tcW w:w="1549" w:type="dxa"/>
            <w:vAlign w:val="center"/>
          </w:tcPr>
          <w:p w14:paraId="78874AA7"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7947E053" w14:textId="77777777" w:rsidR="006C03E5" w:rsidRPr="006C03E5" w:rsidRDefault="006C03E5" w:rsidP="00105840">
            <w:pPr>
              <w:spacing w:before="120" w:after="120"/>
              <w:jc w:val="both"/>
              <w:rPr>
                <w:bCs/>
                <w:sz w:val="24"/>
                <w:szCs w:val="24"/>
              </w:rPr>
            </w:pPr>
            <w:r w:rsidRPr="006C03E5">
              <w:rPr>
                <w:bCs/>
                <w:sz w:val="24"/>
                <w:szCs w:val="24"/>
              </w:rPr>
              <w:t>Manual com dimensões aproximadas de 6,5D X 18,1L X 4A cm.</w:t>
            </w:r>
          </w:p>
        </w:tc>
      </w:tr>
      <w:tr w:rsidR="006C03E5" w:rsidRPr="006C03E5" w14:paraId="20B27EB1" w14:textId="77777777" w:rsidTr="00105840">
        <w:trPr>
          <w:trHeight w:val="20"/>
        </w:trPr>
        <w:tc>
          <w:tcPr>
            <w:tcW w:w="1013" w:type="dxa"/>
            <w:vAlign w:val="center"/>
          </w:tcPr>
          <w:p w14:paraId="243FBF60"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C9D929A"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Espremedor e amassador de batatas</w:t>
            </w:r>
          </w:p>
        </w:tc>
        <w:tc>
          <w:tcPr>
            <w:tcW w:w="1549" w:type="dxa"/>
            <w:vAlign w:val="center"/>
          </w:tcPr>
          <w:p w14:paraId="040DF7CA"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26E7ABB1" w14:textId="77777777" w:rsidR="006C03E5" w:rsidRPr="006C03E5" w:rsidRDefault="006C03E5" w:rsidP="00105840">
            <w:pPr>
              <w:spacing w:before="120" w:after="120"/>
              <w:jc w:val="both"/>
              <w:rPr>
                <w:bCs/>
                <w:sz w:val="24"/>
                <w:szCs w:val="24"/>
              </w:rPr>
            </w:pPr>
            <w:r w:rsidRPr="006C03E5">
              <w:rPr>
                <w:bCs/>
                <w:sz w:val="24"/>
                <w:szCs w:val="24"/>
              </w:rPr>
              <w:t>Completamente em aço inox, resistente e de fácil utilização. Cabo higiênico e reforçado e; com orifícios no recipiente coletor para facilitar a pressão. Dimensões: 10 x 27 x 09 cm.</w:t>
            </w:r>
          </w:p>
        </w:tc>
      </w:tr>
      <w:tr w:rsidR="006C03E5" w:rsidRPr="006C03E5" w14:paraId="0252F1CA" w14:textId="77777777" w:rsidTr="00105840">
        <w:trPr>
          <w:trHeight w:val="20"/>
        </w:trPr>
        <w:tc>
          <w:tcPr>
            <w:tcW w:w="1013" w:type="dxa"/>
            <w:vAlign w:val="center"/>
          </w:tcPr>
          <w:p w14:paraId="7AB31A86"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40D78CC"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Faca de corte inox</w:t>
            </w:r>
          </w:p>
        </w:tc>
        <w:tc>
          <w:tcPr>
            <w:tcW w:w="1549" w:type="dxa"/>
            <w:vAlign w:val="center"/>
          </w:tcPr>
          <w:p w14:paraId="53DFF629" w14:textId="77777777" w:rsidR="006C03E5" w:rsidRPr="006C03E5" w:rsidRDefault="006C03E5" w:rsidP="00105840">
            <w:pPr>
              <w:pStyle w:val="TableParagraph"/>
              <w:spacing w:before="120" w:after="120"/>
              <w:jc w:val="center"/>
              <w:rPr>
                <w:sz w:val="24"/>
                <w:szCs w:val="24"/>
              </w:rPr>
            </w:pPr>
            <w:r w:rsidRPr="006C03E5">
              <w:rPr>
                <w:sz w:val="24"/>
                <w:szCs w:val="24"/>
              </w:rPr>
              <w:t>14 unidades</w:t>
            </w:r>
          </w:p>
        </w:tc>
        <w:tc>
          <w:tcPr>
            <w:tcW w:w="4526" w:type="dxa"/>
            <w:vAlign w:val="center"/>
          </w:tcPr>
          <w:p w14:paraId="51F36ABF" w14:textId="77777777" w:rsidR="006C03E5" w:rsidRPr="006C03E5" w:rsidRDefault="006C03E5" w:rsidP="00105840">
            <w:pPr>
              <w:spacing w:before="120" w:after="120"/>
              <w:jc w:val="both"/>
              <w:rPr>
                <w:bCs/>
                <w:sz w:val="24"/>
                <w:szCs w:val="24"/>
              </w:rPr>
            </w:pPr>
            <w:r w:rsidRPr="006C03E5">
              <w:rPr>
                <w:bCs/>
                <w:sz w:val="24"/>
                <w:szCs w:val="24"/>
              </w:rPr>
              <w:t>Cabo injetável em polipropileno virgem na cor amarela ou branca com 4 polegadas, possui proteção antimicrobiana, lâmina em aço inox polido, fio com excepcional resistência e durabilidade. Medidas aproximadas: 3,5 cm de largura da lâmina, 27 cm de comprimento e 2 mm de espessura.</w:t>
            </w:r>
          </w:p>
        </w:tc>
      </w:tr>
      <w:tr w:rsidR="006C03E5" w:rsidRPr="006C03E5" w14:paraId="0C352FED" w14:textId="77777777" w:rsidTr="00105840">
        <w:trPr>
          <w:trHeight w:val="20"/>
        </w:trPr>
        <w:tc>
          <w:tcPr>
            <w:tcW w:w="1013" w:type="dxa"/>
            <w:vAlign w:val="center"/>
          </w:tcPr>
          <w:p w14:paraId="4312820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8138131"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Faca de pão inox</w:t>
            </w:r>
          </w:p>
        </w:tc>
        <w:tc>
          <w:tcPr>
            <w:tcW w:w="1549" w:type="dxa"/>
            <w:vAlign w:val="center"/>
          </w:tcPr>
          <w:p w14:paraId="5F501130" w14:textId="77777777" w:rsidR="006C03E5" w:rsidRPr="006C03E5" w:rsidRDefault="006C03E5" w:rsidP="00105840">
            <w:pPr>
              <w:pStyle w:val="TableParagraph"/>
              <w:spacing w:before="120" w:after="120"/>
              <w:jc w:val="center"/>
              <w:rPr>
                <w:sz w:val="24"/>
                <w:szCs w:val="24"/>
              </w:rPr>
            </w:pPr>
            <w:r w:rsidRPr="006C03E5">
              <w:rPr>
                <w:sz w:val="24"/>
                <w:szCs w:val="24"/>
              </w:rPr>
              <w:t>06 unidades</w:t>
            </w:r>
          </w:p>
        </w:tc>
        <w:tc>
          <w:tcPr>
            <w:tcW w:w="4526" w:type="dxa"/>
            <w:vAlign w:val="center"/>
          </w:tcPr>
          <w:p w14:paraId="1DB036DB" w14:textId="77777777" w:rsidR="006C03E5" w:rsidRPr="006C03E5" w:rsidRDefault="006C03E5" w:rsidP="00105840">
            <w:pPr>
              <w:spacing w:before="120" w:after="120"/>
              <w:jc w:val="both"/>
              <w:rPr>
                <w:bCs/>
                <w:sz w:val="24"/>
                <w:szCs w:val="24"/>
              </w:rPr>
            </w:pPr>
            <w:r w:rsidRPr="006C03E5">
              <w:rPr>
                <w:bCs/>
                <w:sz w:val="24"/>
                <w:szCs w:val="24"/>
              </w:rPr>
              <w:t>Material de aço inox, cabo injetável em polipropileno virgem na cor amarela ou branca, com proteção antimicrobiana, lâmina em aço inox, polida, fio com excepcional resistência e durabilidade. Medidas aproximadas: 3,4 cm de largura da lâmina e 32 cm de comprimento.</w:t>
            </w:r>
          </w:p>
        </w:tc>
      </w:tr>
      <w:tr w:rsidR="006C03E5" w:rsidRPr="006C03E5" w14:paraId="1E652EE5" w14:textId="77777777" w:rsidTr="00105840">
        <w:trPr>
          <w:trHeight w:val="20"/>
        </w:trPr>
        <w:tc>
          <w:tcPr>
            <w:tcW w:w="1013" w:type="dxa"/>
            <w:vAlign w:val="center"/>
          </w:tcPr>
          <w:p w14:paraId="6F7C4BB2"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E70D923"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Facas de inox</w:t>
            </w:r>
          </w:p>
        </w:tc>
        <w:tc>
          <w:tcPr>
            <w:tcW w:w="1549" w:type="dxa"/>
            <w:vAlign w:val="center"/>
          </w:tcPr>
          <w:p w14:paraId="1A46D5BB" w14:textId="77777777" w:rsidR="006C03E5" w:rsidRPr="006C03E5" w:rsidRDefault="006C03E5" w:rsidP="00105840">
            <w:pPr>
              <w:pStyle w:val="TableParagraph"/>
              <w:spacing w:before="120" w:after="120"/>
              <w:jc w:val="center"/>
              <w:rPr>
                <w:sz w:val="24"/>
                <w:szCs w:val="24"/>
              </w:rPr>
            </w:pPr>
            <w:r w:rsidRPr="006C03E5">
              <w:rPr>
                <w:sz w:val="24"/>
                <w:szCs w:val="24"/>
              </w:rPr>
              <w:t>100 unidades</w:t>
            </w:r>
          </w:p>
          <w:p w14:paraId="2A821B63" w14:textId="77777777" w:rsidR="006C03E5" w:rsidRPr="006C03E5" w:rsidRDefault="006C03E5" w:rsidP="00105840">
            <w:pPr>
              <w:pStyle w:val="TableParagraph"/>
              <w:spacing w:before="120" w:after="120"/>
              <w:jc w:val="center"/>
              <w:rPr>
                <w:sz w:val="24"/>
                <w:szCs w:val="24"/>
              </w:rPr>
            </w:pPr>
          </w:p>
        </w:tc>
        <w:tc>
          <w:tcPr>
            <w:tcW w:w="4526" w:type="dxa"/>
            <w:vAlign w:val="center"/>
          </w:tcPr>
          <w:p w14:paraId="5C615E22" w14:textId="77777777" w:rsidR="006C03E5" w:rsidRPr="006C03E5" w:rsidRDefault="006C03E5" w:rsidP="00105840">
            <w:pPr>
              <w:spacing w:before="120" w:after="120"/>
              <w:jc w:val="both"/>
              <w:rPr>
                <w:sz w:val="24"/>
                <w:szCs w:val="24"/>
              </w:rPr>
            </w:pPr>
            <w:r w:rsidRPr="006C03E5">
              <w:rPr>
                <w:sz w:val="24"/>
                <w:szCs w:val="24"/>
              </w:rPr>
              <w:t>Feitas totalmente em aço inox AISI 304 (material liso e brilhante). Lâminas e cabos monoblocos, ou seja, em uma única peça, sem emendas.</w:t>
            </w:r>
          </w:p>
        </w:tc>
      </w:tr>
      <w:tr w:rsidR="006C03E5" w:rsidRPr="006C03E5" w14:paraId="125EA3D6" w14:textId="77777777" w:rsidTr="00105840">
        <w:trPr>
          <w:trHeight w:val="20"/>
        </w:trPr>
        <w:tc>
          <w:tcPr>
            <w:tcW w:w="1013" w:type="dxa"/>
            <w:vAlign w:val="center"/>
          </w:tcPr>
          <w:p w14:paraId="2AC4DA4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CF70D3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Frigideira aluminio</w:t>
            </w:r>
          </w:p>
          <w:p w14:paraId="0CC2EA0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lastRenderedPageBreak/>
              <w:t>(Tamanho 24 cm)</w:t>
            </w:r>
          </w:p>
        </w:tc>
        <w:tc>
          <w:tcPr>
            <w:tcW w:w="1549" w:type="dxa"/>
            <w:vAlign w:val="center"/>
          </w:tcPr>
          <w:p w14:paraId="2C97AE82" w14:textId="77777777" w:rsidR="006C03E5" w:rsidRPr="006C03E5" w:rsidRDefault="006C03E5" w:rsidP="00105840">
            <w:pPr>
              <w:pStyle w:val="TableParagraph"/>
              <w:spacing w:before="120" w:after="120"/>
              <w:jc w:val="center"/>
              <w:rPr>
                <w:sz w:val="24"/>
                <w:szCs w:val="24"/>
              </w:rPr>
            </w:pPr>
            <w:r w:rsidRPr="006C03E5">
              <w:rPr>
                <w:sz w:val="24"/>
                <w:szCs w:val="24"/>
              </w:rPr>
              <w:lastRenderedPageBreak/>
              <w:t>02 unidades</w:t>
            </w:r>
          </w:p>
        </w:tc>
        <w:tc>
          <w:tcPr>
            <w:tcW w:w="4526" w:type="dxa"/>
            <w:vAlign w:val="center"/>
          </w:tcPr>
          <w:p w14:paraId="520E8705" w14:textId="77777777" w:rsidR="006C03E5" w:rsidRPr="006C03E5" w:rsidRDefault="006C03E5" w:rsidP="00105840">
            <w:pPr>
              <w:spacing w:before="120" w:after="120"/>
              <w:jc w:val="both"/>
              <w:rPr>
                <w:sz w:val="24"/>
                <w:szCs w:val="24"/>
              </w:rPr>
            </w:pPr>
            <w:r w:rsidRPr="006C03E5">
              <w:rPr>
                <w:sz w:val="24"/>
                <w:szCs w:val="24"/>
              </w:rPr>
              <w:t xml:space="preserve">Frigideira, material alumínio fundido grosso, </w:t>
            </w:r>
            <w:r w:rsidRPr="006C03E5">
              <w:rPr>
                <w:sz w:val="24"/>
                <w:szCs w:val="24"/>
              </w:rPr>
              <w:lastRenderedPageBreak/>
              <w:t xml:space="preserve">diâmetro de 24 cm </w:t>
            </w:r>
          </w:p>
        </w:tc>
      </w:tr>
      <w:tr w:rsidR="006C03E5" w:rsidRPr="006C03E5" w14:paraId="7E3D5AF3" w14:textId="77777777" w:rsidTr="00105840">
        <w:trPr>
          <w:trHeight w:val="20"/>
        </w:trPr>
        <w:tc>
          <w:tcPr>
            <w:tcW w:w="1013" w:type="dxa"/>
            <w:vAlign w:val="center"/>
          </w:tcPr>
          <w:p w14:paraId="53BFF420"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6054FFD"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Frigideira aluminio</w:t>
            </w:r>
          </w:p>
          <w:p w14:paraId="14DA40A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(Tamanho 30 cm)</w:t>
            </w:r>
          </w:p>
        </w:tc>
        <w:tc>
          <w:tcPr>
            <w:tcW w:w="1549" w:type="dxa"/>
            <w:vAlign w:val="center"/>
          </w:tcPr>
          <w:p w14:paraId="13EF12CC"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55B0E490" w14:textId="77777777" w:rsidR="006C03E5" w:rsidRPr="006C03E5" w:rsidRDefault="006C03E5" w:rsidP="00105840">
            <w:pPr>
              <w:spacing w:before="120" w:after="120"/>
              <w:jc w:val="both"/>
              <w:rPr>
                <w:sz w:val="24"/>
                <w:szCs w:val="24"/>
              </w:rPr>
            </w:pPr>
            <w:r w:rsidRPr="006C03E5">
              <w:rPr>
                <w:sz w:val="24"/>
                <w:szCs w:val="24"/>
              </w:rPr>
              <w:t xml:space="preserve">Frigideira, material alumínio fundido grosso, diâmetro de 30 cm </w:t>
            </w:r>
          </w:p>
        </w:tc>
      </w:tr>
      <w:tr w:rsidR="006C03E5" w:rsidRPr="006C03E5" w14:paraId="35ADA959" w14:textId="77777777" w:rsidTr="00105840">
        <w:trPr>
          <w:trHeight w:val="20"/>
        </w:trPr>
        <w:tc>
          <w:tcPr>
            <w:tcW w:w="1013" w:type="dxa"/>
            <w:vAlign w:val="center"/>
          </w:tcPr>
          <w:p w14:paraId="12D71909"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0E83261"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Funil plástico</w:t>
            </w:r>
          </w:p>
        </w:tc>
        <w:tc>
          <w:tcPr>
            <w:tcW w:w="1549" w:type="dxa"/>
            <w:vAlign w:val="center"/>
          </w:tcPr>
          <w:p w14:paraId="46E19159" w14:textId="77777777" w:rsidR="006C03E5" w:rsidRPr="006C03E5" w:rsidRDefault="006C03E5" w:rsidP="00105840">
            <w:pPr>
              <w:pStyle w:val="TableParagraph"/>
              <w:spacing w:before="120" w:after="120"/>
              <w:jc w:val="center"/>
              <w:rPr>
                <w:sz w:val="24"/>
                <w:szCs w:val="24"/>
              </w:rPr>
            </w:pPr>
            <w:r w:rsidRPr="006C03E5">
              <w:rPr>
                <w:sz w:val="24"/>
                <w:szCs w:val="24"/>
              </w:rPr>
              <w:t>01 unidade</w:t>
            </w:r>
          </w:p>
        </w:tc>
        <w:tc>
          <w:tcPr>
            <w:tcW w:w="4526" w:type="dxa"/>
            <w:vAlign w:val="center"/>
          </w:tcPr>
          <w:p w14:paraId="5691E291" w14:textId="77777777" w:rsidR="006C03E5" w:rsidRPr="006C03E5" w:rsidRDefault="006C03E5" w:rsidP="00105840">
            <w:pPr>
              <w:spacing w:before="120" w:after="120"/>
              <w:jc w:val="both"/>
              <w:rPr>
                <w:bCs/>
                <w:sz w:val="24"/>
                <w:szCs w:val="24"/>
              </w:rPr>
            </w:pPr>
            <w:r w:rsidRPr="006C03E5">
              <w:rPr>
                <w:bCs/>
                <w:sz w:val="24"/>
                <w:szCs w:val="24"/>
              </w:rPr>
              <w:t>Resistente, de plástico, com aproximadamente 16 cm.</w:t>
            </w:r>
          </w:p>
        </w:tc>
      </w:tr>
      <w:tr w:rsidR="006C03E5" w:rsidRPr="006C03E5" w14:paraId="39776CAA" w14:textId="77777777" w:rsidTr="00105840">
        <w:trPr>
          <w:trHeight w:val="20"/>
        </w:trPr>
        <w:tc>
          <w:tcPr>
            <w:tcW w:w="1013" w:type="dxa"/>
            <w:vAlign w:val="center"/>
          </w:tcPr>
          <w:p w14:paraId="6246788C"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48B7C0F"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Garfo grande de inox</w:t>
            </w:r>
          </w:p>
        </w:tc>
        <w:tc>
          <w:tcPr>
            <w:tcW w:w="1549" w:type="dxa"/>
            <w:vAlign w:val="center"/>
          </w:tcPr>
          <w:p w14:paraId="36232630" w14:textId="77777777" w:rsidR="006C03E5" w:rsidRPr="006C03E5" w:rsidRDefault="006C03E5" w:rsidP="00105840">
            <w:pPr>
              <w:pStyle w:val="TableParagraph"/>
              <w:spacing w:before="120" w:after="120"/>
              <w:jc w:val="center"/>
              <w:rPr>
                <w:sz w:val="24"/>
                <w:szCs w:val="24"/>
              </w:rPr>
            </w:pPr>
            <w:r w:rsidRPr="006C03E5">
              <w:rPr>
                <w:sz w:val="24"/>
                <w:szCs w:val="24"/>
              </w:rPr>
              <w:t>03 unidades</w:t>
            </w:r>
          </w:p>
        </w:tc>
        <w:tc>
          <w:tcPr>
            <w:tcW w:w="4526" w:type="dxa"/>
            <w:vAlign w:val="center"/>
          </w:tcPr>
          <w:p w14:paraId="7D7CD800" w14:textId="77777777" w:rsidR="006C03E5" w:rsidRPr="006C03E5" w:rsidRDefault="006C03E5" w:rsidP="00105840">
            <w:pPr>
              <w:spacing w:before="120" w:after="120"/>
              <w:jc w:val="both"/>
              <w:rPr>
                <w:b/>
                <w:bCs/>
                <w:sz w:val="24"/>
                <w:szCs w:val="24"/>
              </w:rPr>
            </w:pPr>
            <w:r w:rsidRPr="006C03E5">
              <w:rPr>
                <w:bCs/>
                <w:sz w:val="24"/>
                <w:szCs w:val="24"/>
              </w:rPr>
              <w:t>Feito totalmente em aço inox AISI 304 e com 3 dentes. Cabo monobloco, ou seja, em uma única peça, sem emendas. Medidas (aproximadamente): 48 cm de comprimento e 2,5 cm de espessura.</w:t>
            </w:r>
          </w:p>
        </w:tc>
      </w:tr>
      <w:tr w:rsidR="006C03E5" w:rsidRPr="006C03E5" w14:paraId="2DB104EC" w14:textId="77777777" w:rsidTr="00105840">
        <w:trPr>
          <w:trHeight w:val="20"/>
        </w:trPr>
        <w:tc>
          <w:tcPr>
            <w:tcW w:w="1013" w:type="dxa"/>
            <w:vAlign w:val="center"/>
          </w:tcPr>
          <w:p w14:paraId="3590888E"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4D37E6A"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Garfos de inox</w:t>
            </w:r>
          </w:p>
        </w:tc>
        <w:tc>
          <w:tcPr>
            <w:tcW w:w="1549" w:type="dxa"/>
            <w:vAlign w:val="center"/>
          </w:tcPr>
          <w:p w14:paraId="40A55F48" w14:textId="77777777" w:rsidR="006C03E5" w:rsidRPr="006C03E5" w:rsidRDefault="006C03E5" w:rsidP="00105840">
            <w:pPr>
              <w:pStyle w:val="TableParagraph"/>
              <w:spacing w:before="120" w:after="120"/>
              <w:jc w:val="center"/>
              <w:rPr>
                <w:sz w:val="24"/>
                <w:szCs w:val="24"/>
              </w:rPr>
            </w:pPr>
            <w:r w:rsidRPr="006C03E5">
              <w:rPr>
                <w:sz w:val="24"/>
                <w:szCs w:val="24"/>
              </w:rPr>
              <w:t>100 unidades</w:t>
            </w:r>
          </w:p>
        </w:tc>
        <w:tc>
          <w:tcPr>
            <w:tcW w:w="4526" w:type="dxa"/>
            <w:vAlign w:val="center"/>
          </w:tcPr>
          <w:p w14:paraId="23451E88" w14:textId="77777777" w:rsidR="006C03E5" w:rsidRPr="006C03E5" w:rsidRDefault="006C03E5" w:rsidP="00105840">
            <w:pPr>
              <w:spacing w:before="120" w:after="120"/>
              <w:jc w:val="both"/>
              <w:rPr>
                <w:sz w:val="24"/>
                <w:szCs w:val="24"/>
              </w:rPr>
            </w:pPr>
            <w:r w:rsidRPr="006C03E5">
              <w:rPr>
                <w:sz w:val="24"/>
                <w:szCs w:val="24"/>
              </w:rPr>
              <w:t>Feitas totalmente em aço inox AISI 304 (material liso e brilhante). Cabos monobloco, ou seja, em uma única peça, sem emendas.</w:t>
            </w:r>
          </w:p>
        </w:tc>
      </w:tr>
      <w:tr w:rsidR="006C03E5" w:rsidRPr="006C03E5" w14:paraId="5DDB9F95" w14:textId="77777777" w:rsidTr="00105840">
        <w:trPr>
          <w:trHeight w:val="20"/>
        </w:trPr>
        <w:tc>
          <w:tcPr>
            <w:tcW w:w="1013" w:type="dxa"/>
            <w:vAlign w:val="center"/>
          </w:tcPr>
          <w:p w14:paraId="7B16B071"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07BCFA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Garrafa térmica (café) capacidade 1,8 litros</w:t>
            </w:r>
          </w:p>
        </w:tc>
        <w:tc>
          <w:tcPr>
            <w:tcW w:w="1549" w:type="dxa"/>
            <w:vAlign w:val="center"/>
          </w:tcPr>
          <w:p w14:paraId="18DAAD43" w14:textId="77777777" w:rsidR="006C03E5" w:rsidRPr="006C03E5" w:rsidRDefault="006C03E5" w:rsidP="00105840">
            <w:pPr>
              <w:pStyle w:val="TableParagraph"/>
              <w:spacing w:before="120" w:after="120"/>
              <w:jc w:val="center"/>
              <w:rPr>
                <w:sz w:val="24"/>
                <w:szCs w:val="24"/>
              </w:rPr>
            </w:pPr>
            <w:r w:rsidRPr="006C03E5">
              <w:rPr>
                <w:sz w:val="24"/>
                <w:szCs w:val="24"/>
              </w:rPr>
              <w:t>10 unidades</w:t>
            </w:r>
          </w:p>
        </w:tc>
        <w:tc>
          <w:tcPr>
            <w:tcW w:w="4526" w:type="dxa"/>
            <w:vAlign w:val="center"/>
          </w:tcPr>
          <w:p w14:paraId="1835AA86" w14:textId="77777777" w:rsidR="006C03E5" w:rsidRPr="006C03E5" w:rsidRDefault="006C03E5" w:rsidP="00105840">
            <w:pPr>
              <w:spacing w:before="120" w:after="120"/>
              <w:jc w:val="both"/>
              <w:rPr>
                <w:sz w:val="24"/>
                <w:szCs w:val="24"/>
              </w:rPr>
            </w:pPr>
            <w:r w:rsidRPr="006C03E5">
              <w:rPr>
                <w:sz w:val="24"/>
                <w:szCs w:val="24"/>
              </w:rPr>
              <w:t>Garrafa reforçada de café capacidade 1,8 L, ampola de vidro e demais peças plásticas injetadas.</w:t>
            </w:r>
          </w:p>
        </w:tc>
      </w:tr>
      <w:tr w:rsidR="006C03E5" w:rsidRPr="006C03E5" w14:paraId="6C7EFB47" w14:textId="77777777" w:rsidTr="00105840">
        <w:trPr>
          <w:trHeight w:val="20"/>
        </w:trPr>
        <w:tc>
          <w:tcPr>
            <w:tcW w:w="1013" w:type="dxa"/>
            <w:vAlign w:val="center"/>
          </w:tcPr>
          <w:p w14:paraId="4D860D37"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AB5DB03"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Jarra plástica com tampa (capacidade 2 litros)</w:t>
            </w:r>
          </w:p>
        </w:tc>
        <w:tc>
          <w:tcPr>
            <w:tcW w:w="1549" w:type="dxa"/>
            <w:vAlign w:val="center"/>
          </w:tcPr>
          <w:p w14:paraId="1D9FC860" w14:textId="77777777" w:rsidR="006C03E5" w:rsidRPr="006C03E5" w:rsidRDefault="006C03E5" w:rsidP="00105840">
            <w:pPr>
              <w:pStyle w:val="TableParagraph"/>
              <w:spacing w:before="120" w:after="120"/>
              <w:jc w:val="center"/>
              <w:rPr>
                <w:sz w:val="24"/>
                <w:szCs w:val="24"/>
              </w:rPr>
            </w:pPr>
            <w:r w:rsidRPr="006C03E5">
              <w:rPr>
                <w:sz w:val="24"/>
                <w:szCs w:val="24"/>
              </w:rPr>
              <w:t>12 unidades</w:t>
            </w:r>
          </w:p>
        </w:tc>
        <w:tc>
          <w:tcPr>
            <w:tcW w:w="4526" w:type="dxa"/>
            <w:vAlign w:val="center"/>
          </w:tcPr>
          <w:p w14:paraId="15D6CCE4" w14:textId="77777777" w:rsidR="006C03E5" w:rsidRPr="006C03E5" w:rsidRDefault="006C03E5" w:rsidP="00105840">
            <w:pPr>
              <w:pStyle w:val="NormalWeb"/>
              <w:shd w:val="clear" w:color="auto" w:fill="FFFFFF"/>
              <w:spacing w:before="120" w:beforeAutospacing="0" w:after="120" w:afterAutospacing="0"/>
              <w:jc w:val="both"/>
              <w:rPr>
                <w:color w:val="0D0D0D"/>
              </w:rPr>
            </w:pPr>
            <w:r w:rsidRPr="006C03E5">
              <w:rPr>
                <w:rFonts w:eastAsia="Calibri"/>
                <w:bCs/>
              </w:rPr>
              <w:t>Jarra plástica com tampa, material plástico virgem, livre de bpa, graduada, cor transparente, capacidade 2 litros.</w:t>
            </w:r>
          </w:p>
        </w:tc>
      </w:tr>
      <w:tr w:rsidR="006C03E5" w:rsidRPr="006C03E5" w14:paraId="2E3CAD34" w14:textId="77777777" w:rsidTr="00105840">
        <w:trPr>
          <w:trHeight w:val="20"/>
        </w:trPr>
        <w:tc>
          <w:tcPr>
            <w:tcW w:w="1013" w:type="dxa"/>
            <w:vAlign w:val="center"/>
          </w:tcPr>
          <w:p w14:paraId="5E7AB253"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4180AC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Jarra plástica com tampa (capacidade 4 litros)</w:t>
            </w:r>
          </w:p>
        </w:tc>
        <w:tc>
          <w:tcPr>
            <w:tcW w:w="1549" w:type="dxa"/>
            <w:vAlign w:val="center"/>
          </w:tcPr>
          <w:p w14:paraId="496201A1" w14:textId="77777777" w:rsidR="006C03E5" w:rsidRPr="006C03E5" w:rsidRDefault="006C03E5" w:rsidP="00105840">
            <w:pPr>
              <w:pStyle w:val="TableParagraph"/>
              <w:spacing w:before="120" w:after="120"/>
              <w:jc w:val="center"/>
              <w:rPr>
                <w:sz w:val="24"/>
                <w:szCs w:val="24"/>
              </w:rPr>
            </w:pPr>
            <w:r w:rsidRPr="006C03E5">
              <w:rPr>
                <w:sz w:val="24"/>
                <w:szCs w:val="24"/>
              </w:rPr>
              <w:t>14 unidades</w:t>
            </w:r>
          </w:p>
        </w:tc>
        <w:tc>
          <w:tcPr>
            <w:tcW w:w="4526" w:type="dxa"/>
            <w:vAlign w:val="center"/>
          </w:tcPr>
          <w:p w14:paraId="4FE56411" w14:textId="77777777" w:rsidR="006C03E5" w:rsidRPr="006C03E5" w:rsidRDefault="006C03E5" w:rsidP="00105840">
            <w:pPr>
              <w:pStyle w:val="NormalWeb"/>
              <w:shd w:val="clear" w:color="auto" w:fill="FFFFFF"/>
              <w:spacing w:before="120" w:beforeAutospacing="0" w:after="120" w:afterAutospacing="0"/>
              <w:jc w:val="both"/>
              <w:rPr>
                <w:color w:val="0D0D0D"/>
              </w:rPr>
            </w:pPr>
            <w:r w:rsidRPr="006C03E5">
              <w:rPr>
                <w:rFonts w:eastAsia="Calibri"/>
                <w:bCs/>
              </w:rPr>
              <w:t>Jarra plástica com tampa, material plástico virgem, livre de bpa, graduada, cor transparente, capacidade 4 litros.</w:t>
            </w:r>
          </w:p>
        </w:tc>
      </w:tr>
      <w:tr w:rsidR="006C03E5" w:rsidRPr="006C03E5" w14:paraId="5A9869B5" w14:textId="77777777" w:rsidTr="00105840">
        <w:trPr>
          <w:trHeight w:val="20"/>
        </w:trPr>
        <w:tc>
          <w:tcPr>
            <w:tcW w:w="1013" w:type="dxa"/>
            <w:vAlign w:val="center"/>
          </w:tcPr>
          <w:p w14:paraId="68CD733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CCAD2B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Kit escovas de limpeza de mamadeira</w:t>
            </w:r>
          </w:p>
        </w:tc>
        <w:tc>
          <w:tcPr>
            <w:tcW w:w="1549" w:type="dxa"/>
            <w:vAlign w:val="center"/>
          </w:tcPr>
          <w:p w14:paraId="7C026B00" w14:textId="77777777" w:rsidR="006C03E5" w:rsidRPr="006C03E5" w:rsidRDefault="006C03E5" w:rsidP="00105840">
            <w:pPr>
              <w:pStyle w:val="TableParagraph"/>
              <w:spacing w:before="120" w:after="120"/>
              <w:jc w:val="center"/>
              <w:rPr>
                <w:sz w:val="24"/>
                <w:szCs w:val="24"/>
              </w:rPr>
            </w:pPr>
            <w:r w:rsidRPr="006C03E5">
              <w:rPr>
                <w:sz w:val="24"/>
                <w:szCs w:val="24"/>
              </w:rPr>
              <w:t>5 unidades</w:t>
            </w:r>
          </w:p>
        </w:tc>
        <w:tc>
          <w:tcPr>
            <w:tcW w:w="4526" w:type="dxa"/>
            <w:vAlign w:val="center"/>
          </w:tcPr>
          <w:p w14:paraId="03CFEBDF" w14:textId="77777777" w:rsidR="006C03E5" w:rsidRPr="006C03E5" w:rsidRDefault="006C03E5" w:rsidP="00105840">
            <w:pPr>
              <w:pStyle w:val="NormalWeb"/>
              <w:shd w:val="clear" w:color="auto" w:fill="FFFFFF"/>
              <w:spacing w:before="120" w:beforeAutospacing="0" w:after="120" w:afterAutospacing="0"/>
              <w:jc w:val="both"/>
              <w:rPr>
                <w:rFonts w:eastAsia="Calibri"/>
                <w:bCs/>
              </w:rPr>
            </w:pPr>
            <w:r w:rsidRPr="006C03E5">
              <w:rPr>
                <w:rFonts w:eastAsia="Calibri"/>
                <w:bCs/>
              </w:rPr>
              <w:t>Escova para a garrafa de mamadeira com esponja na ponta e 1 (uma) escova para o bico da mamadeira, material em cerdas e cabos em polipropileno que não arranham a garrafa e corpo em arame de aço com acabamento em fio.</w:t>
            </w:r>
          </w:p>
        </w:tc>
      </w:tr>
      <w:tr w:rsidR="006C03E5" w:rsidRPr="006C03E5" w14:paraId="1730EE6E" w14:textId="77777777" w:rsidTr="00105840">
        <w:trPr>
          <w:trHeight w:val="20"/>
        </w:trPr>
        <w:tc>
          <w:tcPr>
            <w:tcW w:w="1013" w:type="dxa"/>
            <w:vAlign w:val="center"/>
          </w:tcPr>
          <w:p w14:paraId="241C183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4DA29E2"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Lixeira com pedal capacidade 10 litros</w:t>
            </w:r>
          </w:p>
        </w:tc>
        <w:tc>
          <w:tcPr>
            <w:tcW w:w="1549" w:type="dxa"/>
            <w:vAlign w:val="center"/>
          </w:tcPr>
          <w:p w14:paraId="2085A183" w14:textId="77777777" w:rsidR="006C03E5" w:rsidRPr="006C03E5" w:rsidRDefault="006C03E5" w:rsidP="00105840">
            <w:pPr>
              <w:pStyle w:val="TableParagraph"/>
              <w:spacing w:before="120" w:after="120"/>
              <w:jc w:val="center"/>
              <w:rPr>
                <w:sz w:val="24"/>
                <w:szCs w:val="24"/>
              </w:rPr>
            </w:pPr>
            <w:r w:rsidRPr="006C03E5">
              <w:rPr>
                <w:sz w:val="24"/>
                <w:szCs w:val="24"/>
              </w:rPr>
              <w:t>05 unidades</w:t>
            </w:r>
          </w:p>
        </w:tc>
        <w:tc>
          <w:tcPr>
            <w:tcW w:w="4526" w:type="dxa"/>
            <w:vAlign w:val="center"/>
          </w:tcPr>
          <w:p w14:paraId="4191F355" w14:textId="77777777" w:rsidR="006C03E5" w:rsidRPr="006C03E5" w:rsidRDefault="006C03E5" w:rsidP="00105840">
            <w:pPr>
              <w:spacing w:before="120" w:after="120"/>
              <w:jc w:val="both"/>
              <w:rPr>
                <w:b/>
                <w:bCs/>
                <w:sz w:val="24"/>
                <w:szCs w:val="24"/>
              </w:rPr>
            </w:pPr>
            <w:r w:rsidRPr="006C03E5">
              <w:rPr>
                <w:sz w:val="24"/>
                <w:szCs w:val="24"/>
              </w:rPr>
              <w:t>Lixeira plástica com tampa em suporte de ferro com pedal, cor branca, capacidade de 10 litros.</w:t>
            </w:r>
          </w:p>
        </w:tc>
      </w:tr>
      <w:tr w:rsidR="006C03E5" w:rsidRPr="006C03E5" w14:paraId="3490A07C" w14:textId="77777777" w:rsidTr="00105840">
        <w:trPr>
          <w:trHeight w:val="20"/>
        </w:trPr>
        <w:tc>
          <w:tcPr>
            <w:tcW w:w="1013" w:type="dxa"/>
            <w:vAlign w:val="center"/>
          </w:tcPr>
          <w:p w14:paraId="4B37B0A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281B7F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Lixeira com pedal capacidade 100 litros</w:t>
            </w:r>
          </w:p>
        </w:tc>
        <w:tc>
          <w:tcPr>
            <w:tcW w:w="1549" w:type="dxa"/>
            <w:vAlign w:val="center"/>
          </w:tcPr>
          <w:p w14:paraId="357B2D69" w14:textId="77777777" w:rsidR="006C03E5" w:rsidRPr="006C03E5" w:rsidRDefault="006C03E5" w:rsidP="00105840">
            <w:pPr>
              <w:pStyle w:val="TableParagraph"/>
              <w:spacing w:before="120" w:after="120"/>
              <w:jc w:val="center"/>
              <w:rPr>
                <w:sz w:val="24"/>
                <w:szCs w:val="24"/>
              </w:rPr>
            </w:pPr>
            <w:r w:rsidRPr="006C03E5">
              <w:rPr>
                <w:sz w:val="24"/>
                <w:szCs w:val="24"/>
              </w:rPr>
              <w:t>06 unidades</w:t>
            </w:r>
          </w:p>
        </w:tc>
        <w:tc>
          <w:tcPr>
            <w:tcW w:w="4526" w:type="dxa"/>
            <w:vAlign w:val="center"/>
          </w:tcPr>
          <w:p w14:paraId="5189F534" w14:textId="77777777" w:rsidR="006C03E5" w:rsidRPr="006C03E5" w:rsidRDefault="006C03E5" w:rsidP="00105840">
            <w:pPr>
              <w:spacing w:before="120" w:after="120"/>
              <w:jc w:val="both"/>
              <w:rPr>
                <w:b/>
                <w:bCs/>
                <w:sz w:val="24"/>
                <w:szCs w:val="24"/>
              </w:rPr>
            </w:pPr>
            <w:r w:rsidRPr="006C03E5">
              <w:rPr>
                <w:sz w:val="24"/>
                <w:szCs w:val="24"/>
              </w:rPr>
              <w:t>Lixeira plástica com tampa em suporte de ferro com pedal, cor branca, capacidade de 100 litros.</w:t>
            </w:r>
          </w:p>
        </w:tc>
      </w:tr>
      <w:tr w:rsidR="006C03E5" w:rsidRPr="006C03E5" w14:paraId="151E6BAE" w14:textId="77777777" w:rsidTr="00105840">
        <w:trPr>
          <w:trHeight w:val="20"/>
        </w:trPr>
        <w:tc>
          <w:tcPr>
            <w:tcW w:w="1013" w:type="dxa"/>
            <w:vAlign w:val="center"/>
          </w:tcPr>
          <w:p w14:paraId="2B6991A9"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C05C75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Lixeira com pedal capacidade 60 litros</w:t>
            </w:r>
          </w:p>
        </w:tc>
        <w:tc>
          <w:tcPr>
            <w:tcW w:w="1549" w:type="dxa"/>
            <w:vAlign w:val="center"/>
          </w:tcPr>
          <w:p w14:paraId="54BDA20F" w14:textId="77777777" w:rsidR="006C03E5" w:rsidRPr="006C03E5" w:rsidRDefault="006C03E5" w:rsidP="00105840">
            <w:pPr>
              <w:pStyle w:val="TableParagraph"/>
              <w:spacing w:before="120" w:after="120"/>
              <w:jc w:val="center"/>
              <w:rPr>
                <w:sz w:val="24"/>
                <w:szCs w:val="24"/>
              </w:rPr>
            </w:pPr>
            <w:r w:rsidRPr="006C03E5">
              <w:rPr>
                <w:sz w:val="24"/>
                <w:szCs w:val="24"/>
              </w:rPr>
              <w:t>08 unidades</w:t>
            </w:r>
          </w:p>
        </w:tc>
        <w:tc>
          <w:tcPr>
            <w:tcW w:w="4526" w:type="dxa"/>
            <w:vAlign w:val="center"/>
          </w:tcPr>
          <w:p w14:paraId="09FEF58A" w14:textId="77777777" w:rsidR="006C03E5" w:rsidRPr="006C03E5" w:rsidRDefault="006C03E5" w:rsidP="00105840">
            <w:pPr>
              <w:spacing w:before="120" w:after="120"/>
              <w:jc w:val="both"/>
              <w:rPr>
                <w:b/>
                <w:bCs/>
                <w:sz w:val="24"/>
                <w:szCs w:val="24"/>
              </w:rPr>
            </w:pPr>
            <w:r w:rsidRPr="006C03E5">
              <w:rPr>
                <w:sz w:val="24"/>
                <w:szCs w:val="24"/>
              </w:rPr>
              <w:t>Lixeira plástica com tampa em suporte de ferro com pedal, cor branca, capacidade de 60 litros.</w:t>
            </w:r>
          </w:p>
        </w:tc>
      </w:tr>
      <w:tr w:rsidR="006C03E5" w:rsidRPr="006C03E5" w14:paraId="15456F1C" w14:textId="77777777" w:rsidTr="00105840">
        <w:trPr>
          <w:trHeight w:val="20"/>
        </w:trPr>
        <w:tc>
          <w:tcPr>
            <w:tcW w:w="1013" w:type="dxa"/>
            <w:vAlign w:val="center"/>
          </w:tcPr>
          <w:p w14:paraId="4B159CB2"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7293222"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Luva térmica para forno</w:t>
            </w:r>
          </w:p>
        </w:tc>
        <w:tc>
          <w:tcPr>
            <w:tcW w:w="1549" w:type="dxa"/>
            <w:vAlign w:val="center"/>
          </w:tcPr>
          <w:p w14:paraId="2274F12F" w14:textId="77777777" w:rsidR="006C03E5" w:rsidRPr="006C03E5" w:rsidRDefault="006C03E5" w:rsidP="00105840">
            <w:pPr>
              <w:pStyle w:val="TableParagraph"/>
              <w:spacing w:before="120" w:after="120"/>
              <w:jc w:val="center"/>
              <w:rPr>
                <w:sz w:val="24"/>
                <w:szCs w:val="24"/>
              </w:rPr>
            </w:pPr>
            <w:r w:rsidRPr="006C03E5">
              <w:rPr>
                <w:sz w:val="24"/>
                <w:szCs w:val="24"/>
              </w:rPr>
              <w:t>08 unidades</w:t>
            </w:r>
          </w:p>
        </w:tc>
        <w:tc>
          <w:tcPr>
            <w:tcW w:w="4526" w:type="dxa"/>
            <w:vAlign w:val="center"/>
          </w:tcPr>
          <w:p w14:paraId="7B555FB4" w14:textId="77777777" w:rsidR="006C03E5" w:rsidRPr="006C03E5" w:rsidRDefault="006C03E5" w:rsidP="00105840">
            <w:pPr>
              <w:pStyle w:val="NormalWeb"/>
              <w:shd w:val="clear" w:color="auto" w:fill="FFFFFF"/>
              <w:jc w:val="both"/>
              <w:rPr>
                <w:rFonts w:eastAsia="Calibri"/>
              </w:rPr>
            </w:pPr>
            <w:r w:rsidRPr="006C03E5">
              <w:rPr>
                <w:rFonts w:eastAsia="Calibri"/>
              </w:rPr>
              <w:t>Luva térmica para forno, confeccionada em Grafatex de algodão quatro fios, com tratamento retardante a chamas e repelente à água, costurada em linhas de para-aramida, sem forro, modelo 02 dedos (mão de gato), para calor de contato de 250ºC por 15 segundos, retardante à chamas, repelente à água.</w:t>
            </w:r>
          </w:p>
        </w:tc>
      </w:tr>
      <w:tr w:rsidR="006C03E5" w:rsidRPr="006C03E5" w14:paraId="7C39B9EE" w14:textId="77777777" w:rsidTr="00105840">
        <w:trPr>
          <w:trHeight w:val="20"/>
        </w:trPr>
        <w:tc>
          <w:tcPr>
            <w:tcW w:w="1013" w:type="dxa"/>
            <w:vAlign w:val="center"/>
          </w:tcPr>
          <w:p w14:paraId="23C43C3F"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A4803C5" w14:textId="77777777" w:rsidR="006C03E5" w:rsidRPr="006C03E5" w:rsidRDefault="006C03E5" w:rsidP="00105840">
            <w:pPr>
              <w:pStyle w:val="TableParagraph"/>
              <w:spacing w:before="120" w:after="120" w:line="259" w:lineRule="auto"/>
              <w:ind w:right="190"/>
              <w:jc w:val="center"/>
              <w:rPr>
                <w:sz w:val="24"/>
                <w:szCs w:val="24"/>
              </w:rPr>
            </w:pPr>
            <w:r w:rsidRPr="006C03E5">
              <w:rPr>
                <w:rFonts w:eastAsia="Calibri"/>
                <w:sz w:val="24"/>
                <w:szCs w:val="24"/>
                <w:lang w:val="pt-BR" w:eastAsia="pt-BR"/>
              </w:rPr>
              <w:t>Martelo e batedor de carne</w:t>
            </w:r>
          </w:p>
        </w:tc>
        <w:tc>
          <w:tcPr>
            <w:tcW w:w="1549" w:type="dxa"/>
            <w:vAlign w:val="center"/>
          </w:tcPr>
          <w:p w14:paraId="77C56FF5" w14:textId="77777777" w:rsidR="006C03E5" w:rsidRPr="006C03E5" w:rsidRDefault="006C03E5" w:rsidP="00105840">
            <w:pPr>
              <w:pStyle w:val="TableParagraph"/>
              <w:spacing w:before="120" w:after="120"/>
              <w:jc w:val="center"/>
              <w:rPr>
                <w:sz w:val="24"/>
                <w:szCs w:val="24"/>
              </w:rPr>
            </w:pPr>
            <w:r w:rsidRPr="006C03E5">
              <w:rPr>
                <w:sz w:val="24"/>
                <w:szCs w:val="24"/>
              </w:rPr>
              <w:t>06 unidades</w:t>
            </w:r>
          </w:p>
        </w:tc>
        <w:tc>
          <w:tcPr>
            <w:tcW w:w="4526" w:type="dxa"/>
            <w:vAlign w:val="center"/>
          </w:tcPr>
          <w:p w14:paraId="6C651093" w14:textId="77777777" w:rsidR="006C03E5" w:rsidRPr="006C03E5" w:rsidRDefault="006C03E5" w:rsidP="00105840">
            <w:pPr>
              <w:pStyle w:val="NormalWeb"/>
              <w:shd w:val="clear" w:color="auto" w:fill="FFFFFF"/>
              <w:jc w:val="both"/>
              <w:rPr>
                <w:rFonts w:eastAsia="Calibri"/>
              </w:rPr>
            </w:pPr>
            <w:r w:rsidRPr="006C03E5">
              <w:rPr>
                <w:rFonts w:eastAsia="Calibri"/>
              </w:rPr>
              <w:t>Martelo e batedor de carne, material alumínio reforçado e leve, um lado do martelo é liso e do outro lado corrugado.</w:t>
            </w:r>
          </w:p>
        </w:tc>
      </w:tr>
      <w:tr w:rsidR="006C03E5" w:rsidRPr="006C03E5" w14:paraId="4B560C1F" w14:textId="77777777" w:rsidTr="00105840">
        <w:trPr>
          <w:trHeight w:val="20"/>
        </w:trPr>
        <w:tc>
          <w:tcPr>
            <w:tcW w:w="1013" w:type="dxa"/>
            <w:vAlign w:val="center"/>
          </w:tcPr>
          <w:p w14:paraId="4D9EDA45"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22857D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Organizador de gaveta porta talher com tampa</w:t>
            </w:r>
          </w:p>
        </w:tc>
        <w:tc>
          <w:tcPr>
            <w:tcW w:w="1549" w:type="dxa"/>
            <w:vAlign w:val="center"/>
          </w:tcPr>
          <w:p w14:paraId="40BDC318" w14:textId="77777777" w:rsidR="006C03E5" w:rsidRPr="006C03E5" w:rsidRDefault="006C03E5" w:rsidP="00105840">
            <w:pPr>
              <w:pStyle w:val="TableParagraph"/>
              <w:spacing w:before="120" w:after="120"/>
              <w:jc w:val="center"/>
              <w:rPr>
                <w:sz w:val="24"/>
                <w:szCs w:val="24"/>
                <w:highlight w:val="yellow"/>
              </w:rPr>
            </w:pPr>
            <w:r w:rsidRPr="006C03E5">
              <w:rPr>
                <w:sz w:val="24"/>
                <w:szCs w:val="24"/>
              </w:rPr>
              <w:t>02 unidades</w:t>
            </w:r>
          </w:p>
        </w:tc>
        <w:tc>
          <w:tcPr>
            <w:tcW w:w="4526" w:type="dxa"/>
            <w:vAlign w:val="center"/>
          </w:tcPr>
          <w:p w14:paraId="4AF24536" w14:textId="77777777" w:rsidR="006C03E5" w:rsidRPr="006C03E5" w:rsidRDefault="006C03E5" w:rsidP="00105840">
            <w:pPr>
              <w:spacing w:before="120" w:after="120"/>
              <w:jc w:val="both"/>
              <w:rPr>
                <w:sz w:val="24"/>
                <w:szCs w:val="24"/>
              </w:rPr>
            </w:pPr>
            <w:r w:rsidRPr="006C03E5">
              <w:rPr>
                <w:sz w:val="24"/>
                <w:szCs w:val="24"/>
              </w:rPr>
              <w:t>Organizador de gaveta porta talher com tampa, material plástico polipropileno, material atóxico, livre de BPA (BPA Free), cor branca.</w:t>
            </w:r>
          </w:p>
        </w:tc>
      </w:tr>
      <w:tr w:rsidR="006C03E5" w:rsidRPr="006C03E5" w14:paraId="21D7DE41" w14:textId="77777777" w:rsidTr="00105840">
        <w:trPr>
          <w:trHeight w:val="20"/>
        </w:trPr>
        <w:tc>
          <w:tcPr>
            <w:tcW w:w="1013" w:type="dxa"/>
            <w:vAlign w:val="center"/>
          </w:tcPr>
          <w:p w14:paraId="3F1BE37E"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BF337A2"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 de pressão capacidade de 12L</w:t>
            </w:r>
          </w:p>
        </w:tc>
        <w:tc>
          <w:tcPr>
            <w:tcW w:w="1549" w:type="dxa"/>
            <w:vAlign w:val="center"/>
          </w:tcPr>
          <w:p w14:paraId="2CAA1A0B" w14:textId="77777777" w:rsidR="006C03E5" w:rsidRPr="006C03E5" w:rsidRDefault="006C03E5" w:rsidP="00105840">
            <w:pPr>
              <w:pStyle w:val="TableParagraph"/>
              <w:spacing w:before="120" w:after="120"/>
              <w:jc w:val="center"/>
              <w:rPr>
                <w:sz w:val="24"/>
                <w:szCs w:val="24"/>
              </w:rPr>
            </w:pPr>
            <w:r w:rsidRPr="006C03E5">
              <w:rPr>
                <w:sz w:val="24"/>
                <w:szCs w:val="24"/>
              </w:rPr>
              <w:t>02</w:t>
            </w:r>
          </w:p>
        </w:tc>
        <w:tc>
          <w:tcPr>
            <w:tcW w:w="4526" w:type="dxa"/>
            <w:vAlign w:val="center"/>
          </w:tcPr>
          <w:p w14:paraId="14B5E9D2" w14:textId="77777777" w:rsidR="006C03E5" w:rsidRPr="006C03E5" w:rsidRDefault="006C03E5" w:rsidP="00105840">
            <w:pPr>
              <w:spacing w:before="120" w:after="120"/>
              <w:jc w:val="both"/>
              <w:rPr>
                <w:sz w:val="24"/>
                <w:szCs w:val="24"/>
              </w:rPr>
            </w:pPr>
            <w:r w:rsidRPr="006C03E5">
              <w:rPr>
                <w:sz w:val="24"/>
                <w:szCs w:val="24"/>
              </w:rPr>
              <w:t>Panela de pressão de material alumínio polido, capacidade 12 litros - válvula reguladora de pressão; válvula de segurança repetitiva em silicone; alças em baquelite resistente calor; pino de alívio; sistema de segurança lateral da tampa externa; dimensões altura 26 cm e largura 35,5 cm, diâmetro de 30 cm. Garantia de 10 anos. Selo Inmetro</w:t>
            </w:r>
          </w:p>
        </w:tc>
      </w:tr>
      <w:tr w:rsidR="006C03E5" w:rsidRPr="006C03E5" w14:paraId="073D1765" w14:textId="77777777" w:rsidTr="00105840">
        <w:trPr>
          <w:trHeight w:val="20"/>
        </w:trPr>
        <w:tc>
          <w:tcPr>
            <w:tcW w:w="1013" w:type="dxa"/>
            <w:vAlign w:val="center"/>
          </w:tcPr>
          <w:p w14:paraId="71762998"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D269F15"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 de pressão</w:t>
            </w:r>
          </w:p>
          <w:p w14:paraId="2DB1D401"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capacidade de 13L</w:t>
            </w:r>
          </w:p>
        </w:tc>
        <w:tc>
          <w:tcPr>
            <w:tcW w:w="1549" w:type="dxa"/>
            <w:vAlign w:val="center"/>
          </w:tcPr>
          <w:p w14:paraId="1A1EE902"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2EDD9F82" w14:textId="77777777" w:rsidR="006C03E5" w:rsidRPr="006C03E5" w:rsidRDefault="006C03E5" w:rsidP="00105840">
            <w:pPr>
              <w:spacing w:before="120" w:after="120"/>
              <w:jc w:val="both"/>
              <w:rPr>
                <w:sz w:val="24"/>
                <w:szCs w:val="24"/>
              </w:rPr>
            </w:pPr>
            <w:r w:rsidRPr="006C03E5">
              <w:rPr>
                <w:sz w:val="24"/>
                <w:szCs w:val="24"/>
              </w:rPr>
              <w:t>Panela de pressão de material alumínio polido, capacidade 13 L, alças antitérmicas em baquelite, válvula reguladora de pressão e tampa com seis sistemas de segurança, incluindo a trava no fechamento da panela. Dimensões aproximadas do produto – cm (AxLxP): 67x37x16. Garantia de 10 anos e selo do Inmetro.</w:t>
            </w:r>
          </w:p>
        </w:tc>
      </w:tr>
      <w:tr w:rsidR="006C03E5" w:rsidRPr="006C03E5" w14:paraId="3D727084" w14:textId="77777777" w:rsidTr="00105840">
        <w:trPr>
          <w:trHeight w:val="20"/>
        </w:trPr>
        <w:tc>
          <w:tcPr>
            <w:tcW w:w="1013" w:type="dxa"/>
            <w:vAlign w:val="center"/>
          </w:tcPr>
          <w:p w14:paraId="4DB73703"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8C6463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 de pressão</w:t>
            </w:r>
          </w:p>
          <w:p w14:paraId="39802A1C"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capacidade de 20L</w:t>
            </w:r>
          </w:p>
        </w:tc>
        <w:tc>
          <w:tcPr>
            <w:tcW w:w="1549" w:type="dxa"/>
            <w:vAlign w:val="center"/>
          </w:tcPr>
          <w:p w14:paraId="04DC3942"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0F8D5E97" w14:textId="77777777" w:rsidR="006C03E5" w:rsidRPr="006C03E5" w:rsidRDefault="006C03E5" w:rsidP="00105840">
            <w:pPr>
              <w:spacing w:before="120" w:after="120"/>
              <w:jc w:val="both"/>
              <w:rPr>
                <w:sz w:val="24"/>
                <w:szCs w:val="24"/>
              </w:rPr>
            </w:pPr>
            <w:r w:rsidRPr="006C03E5">
              <w:rPr>
                <w:sz w:val="24"/>
                <w:szCs w:val="24"/>
              </w:rPr>
              <w:t>Panela de pressão de material alumínio polido, capacidade 20 L, alças antitérmicas em baquelite, válvula reguladora de pressão e tampa com seis sistemas de segurança, incluindo a trava no fechamento da panela. Dimensões aproximadas do produto – cm (AxLxP): 31,5x35,5x38. Garantia de 10 anos e selo do Inmetro.</w:t>
            </w:r>
          </w:p>
        </w:tc>
      </w:tr>
      <w:tr w:rsidR="006C03E5" w:rsidRPr="006C03E5" w14:paraId="7DF0B64F" w14:textId="77777777" w:rsidTr="00105840">
        <w:trPr>
          <w:trHeight w:val="20"/>
        </w:trPr>
        <w:tc>
          <w:tcPr>
            <w:tcW w:w="1013" w:type="dxa"/>
            <w:vAlign w:val="center"/>
          </w:tcPr>
          <w:p w14:paraId="6A53517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96A2AF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 de pressão</w:t>
            </w:r>
          </w:p>
          <w:p w14:paraId="18FDFCB3"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capacidade de 4,5L</w:t>
            </w:r>
          </w:p>
        </w:tc>
        <w:tc>
          <w:tcPr>
            <w:tcW w:w="1549" w:type="dxa"/>
            <w:vAlign w:val="center"/>
          </w:tcPr>
          <w:p w14:paraId="62D42BC1"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vAlign w:val="center"/>
          </w:tcPr>
          <w:p w14:paraId="009F64F5" w14:textId="77777777" w:rsidR="006C03E5" w:rsidRPr="006C03E5" w:rsidRDefault="006C03E5" w:rsidP="00105840">
            <w:pPr>
              <w:spacing w:before="120" w:after="120"/>
              <w:jc w:val="both"/>
              <w:rPr>
                <w:sz w:val="24"/>
                <w:szCs w:val="24"/>
              </w:rPr>
            </w:pPr>
            <w:r w:rsidRPr="006C03E5">
              <w:rPr>
                <w:sz w:val="24"/>
                <w:szCs w:val="24"/>
              </w:rPr>
              <w:t xml:space="preserve">Panela de pressão de material alumínio polido, capacidade 4,5 L, alças antitérmicas em baquelite, válvula reguladora de pressão e tampa com seis sistemas de segurança, incluindo a trava no fechamento da panela. Dimensões aproximadas do produto – cm (AxLxP): 21,5x19,5x39,5. Garantia de 10 anos </w:t>
            </w:r>
            <w:r w:rsidRPr="006C03E5">
              <w:rPr>
                <w:sz w:val="24"/>
                <w:szCs w:val="24"/>
              </w:rPr>
              <w:lastRenderedPageBreak/>
              <w:t xml:space="preserve">e selo do Inmetro. </w:t>
            </w:r>
          </w:p>
        </w:tc>
      </w:tr>
      <w:tr w:rsidR="006C03E5" w:rsidRPr="006C03E5" w14:paraId="1F62B381" w14:textId="77777777" w:rsidTr="00105840">
        <w:trPr>
          <w:trHeight w:val="20"/>
        </w:trPr>
        <w:tc>
          <w:tcPr>
            <w:tcW w:w="1013" w:type="dxa"/>
            <w:vAlign w:val="center"/>
          </w:tcPr>
          <w:p w14:paraId="168EF475"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544DFFC"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 de pressão capacidade de 6L</w:t>
            </w:r>
          </w:p>
        </w:tc>
        <w:tc>
          <w:tcPr>
            <w:tcW w:w="1549" w:type="dxa"/>
            <w:vAlign w:val="center"/>
          </w:tcPr>
          <w:p w14:paraId="3E5171DB" w14:textId="77777777" w:rsidR="006C03E5" w:rsidRPr="006C03E5" w:rsidRDefault="006C03E5" w:rsidP="00105840">
            <w:pPr>
              <w:pStyle w:val="TableParagraph"/>
              <w:spacing w:before="120" w:after="120"/>
              <w:jc w:val="center"/>
              <w:rPr>
                <w:sz w:val="24"/>
                <w:szCs w:val="24"/>
              </w:rPr>
            </w:pPr>
            <w:r w:rsidRPr="006C03E5">
              <w:rPr>
                <w:sz w:val="24"/>
                <w:szCs w:val="24"/>
              </w:rPr>
              <w:t>01 unidade</w:t>
            </w:r>
          </w:p>
        </w:tc>
        <w:tc>
          <w:tcPr>
            <w:tcW w:w="4526" w:type="dxa"/>
            <w:vAlign w:val="center"/>
          </w:tcPr>
          <w:p w14:paraId="5589B7F2" w14:textId="77777777" w:rsidR="006C03E5" w:rsidRPr="006C03E5" w:rsidRDefault="006C03E5" w:rsidP="00105840">
            <w:pPr>
              <w:spacing w:before="120" w:after="120"/>
              <w:jc w:val="both"/>
              <w:rPr>
                <w:sz w:val="24"/>
                <w:szCs w:val="24"/>
              </w:rPr>
            </w:pPr>
            <w:r w:rsidRPr="006C03E5">
              <w:rPr>
                <w:sz w:val="24"/>
                <w:szCs w:val="24"/>
              </w:rPr>
              <w:t>Panela de pressão; capacidade 6 litros, em alumínio polido - dimensões de altura 21 cm, largura 25 cm e diâmetro de 24 cm; 6 sistemas de segurança 1 - válvula reguladora de 2 válvula de segurança repetitiva (janela) 3 - válvula de segurança (selo) 4 - válvula de alivio de pressão residual 5 - válvula de segurança repetitiva 6 - válvula de segurança; cabo em baquelite.</w:t>
            </w:r>
          </w:p>
        </w:tc>
      </w:tr>
      <w:tr w:rsidR="006C03E5" w:rsidRPr="006C03E5" w14:paraId="24C5BA3D" w14:textId="77777777" w:rsidTr="00105840">
        <w:trPr>
          <w:trHeight w:val="20"/>
        </w:trPr>
        <w:tc>
          <w:tcPr>
            <w:tcW w:w="1013" w:type="dxa"/>
            <w:tcBorders>
              <w:bottom w:val="single" w:sz="4" w:space="0" w:color="auto"/>
            </w:tcBorders>
            <w:vAlign w:val="center"/>
          </w:tcPr>
          <w:p w14:paraId="288D279E"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4A35A46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Panelas de alumínio fundido</w:t>
            </w:r>
          </w:p>
          <w:p w14:paraId="06EFD7C3"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(Tamanho 16)</w:t>
            </w:r>
          </w:p>
        </w:tc>
        <w:tc>
          <w:tcPr>
            <w:tcW w:w="1549" w:type="dxa"/>
            <w:tcBorders>
              <w:bottom w:val="single" w:sz="4" w:space="0" w:color="auto"/>
            </w:tcBorders>
            <w:vAlign w:val="center"/>
          </w:tcPr>
          <w:p w14:paraId="3A3501FF"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tcBorders>
              <w:bottom w:val="single" w:sz="4" w:space="0" w:color="auto"/>
            </w:tcBorders>
            <w:vAlign w:val="center"/>
          </w:tcPr>
          <w:p w14:paraId="1E9A6948" w14:textId="77777777" w:rsidR="006C03E5" w:rsidRPr="006C03E5" w:rsidRDefault="006C03E5" w:rsidP="00105840">
            <w:pPr>
              <w:spacing w:before="120" w:after="120"/>
              <w:jc w:val="both"/>
              <w:rPr>
                <w:sz w:val="24"/>
                <w:szCs w:val="24"/>
              </w:rPr>
            </w:pPr>
            <w:r w:rsidRPr="006C03E5">
              <w:rPr>
                <w:sz w:val="24"/>
                <w:szCs w:val="24"/>
              </w:rPr>
              <w:t xml:space="preserve">Panela de alumínio fundido com tampa e alças laterais reforçadas e inteiriças: tamanho 16 </w:t>
            </w:r>
          </w:p>
        </w:tc>
      </w:tr>
      <w:tr w:rsidR="006C03E5" w:rsidRPr="006C03E5" w14:paraId="5FF5FAB8" w14:textId="77777777" w:rsidTr="00105840">
        <w:trPr>
          <w:trHeight w:val="20"/>
        </w:trPr>
        <w:tc>
          <w:tcPr>
            <w:tcW w:w="1013" w:type="dxa"/>
            <w:tcBorders>
              <w:top w:val="single" w:sz="4" w:space="0" w:color="auto"/>
              <w:bottom w:val="single" w:sz="4" w:space="0" w:color="auto"/>
            </w:tcBorders>
            <w:vAlign w:val="center"/>
          </w:tcPr>
          <w:p w14:paraId="508669C9"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4F9523A1"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Panelas de alumínio fundido</w:t>
            </w:r>
          </w:p>
          <w:p w14:paraId="2784A8A3"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(Tamanho 26)</w:t>
            </w:r>
          </w:p>
        </w:tc>
        <w:tc>
          <w:tcPr>
            <w:tcW w:w="1549" w:type="dxa"/>
            <w:tcBorders>
              <w:top w:val="single" w:sz="4" w:space="0" w:color="auto"/>
              <w:bottom w:val="single" w:sz="4" w:space="0" w:color="auto"/>
            </w:tcBorders>
            <w:vAlign w:val="center"/>
          </w:tcPr>
          <w:p w14:paraId="27464431" w14:textId="77777777" w:rsidR="006C03E5" w:rsidRPr="006C03E5" w:rsidRDefault="006C03E5" w:rsidP="00105840">
            <w:pPr>
              <w:spacing w:before="120" w:after="120"/>
              <w:jc w:val="center"/>
              <w:rPr>
                <w:sz w:val="24"/>
                <w:szCs w:val="24"/>
              </w:rPr>
            </w:pPr>
            <w:r w:rsidRPr="006C03E5">
              <w:rPr>
                <w:sz w:val="24"/>
                <w:szCs w:val="24"/>
              </w:rPr>
              <w:t>02 unidades</w:t>
            </w:r>
          </w:p>
        </w:tc>
        <w:tc>
          <w:tcPr>
            <w:tcW w:w="4526" w:type="dxa"/>
            <w:tcBorders>
              <w:top w:val="single" w:sz="4" w:space="0" w:color="auto"/>
              <w:bottom w:val="single" w:sz="4" w:space="0" w:color="auto"/>
            </w:tcBorders>
            <w:vAlign w:val="center"/>
          </w:tcPr>
          <w:p w14:paraId="4DB2D082" w14:textId="77777777" w:rsidR="006C03E5" w:rsidRPr="006C03E5" w:rsidRDefault="006C03E5" w:rsidP="00105840">
            <w:pPr>
              <w:spacing w:before="120" w:after="120"/>
              <w:jc w:val="both"/>
              <w:rPr>
                <w:sz w:val="24"/>
                <w:szCs w:val="24"/>
              </w:rPr>
            </w:pPr>
            <w:r w:rsidRPr="006C03E5">
              <w:rPr>
                <w:sz w:val="24"/>
                <w:szCs w:val="24"/>
              </w:rPr>
              <w:t xml:space="preserve">Panela de alumínio fundido com tampa e alças laterais reforçadas e inteiriças: tamanho 26 </w:t>
            </w:r>
          </w:p>
        </w:tc>
      </w:tr>
      <w:tr w:rsidR="006C03E5" w:rsidRPr="006C03E5" w14:paraId="4A152DD7" w14:textId="77777777" w:rsidTr="00105840">
        <w:trPr>
          <w:trHeight w:val="20"/>
        </w:trPr>
        <w:tc>
          <w:tcPr>
            <w:tcW w:w="1013" w:type="dxa"/>
            <w:tcBorders>
              <w:top w:val="single" w:sz="4" w:space="0" w:color="auto"/>
              <w:bottom w:val="single" w:sz="4" w:space="0" w:color="auto"/>
            </w:tcBorders>
            <w:vAlign w:val="center"/>
          </w:tcPr>
          <w:p w14:paraId="7AA04978"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722F7E9F"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Panelas de alumínio fundido</w:t>
            </w:r>
          </w:p>
          <w:p w14:paraId="231987AF"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(Tamanho 32)</w:t>
            </w:r>
          </w:p>
        </w:tc>
        <w:tc>
          <w:tcPr>
            <w:tcW w:w="1549" w:type="dxa"/>
            <w:tcBorders>
              <w:top w:val="single" w:sz="4" w:space="0" w:color="auto"/>
              <w:bottom w:val="single" w:sz="4" w:space="0" w:color="auto"/>
            </w:tcBorders>
            <w:vAlign w:val="center"/>
          </w:tcPr>
          <w:p w14:paraId="25770A09" w14:textId="77777777" w:rsidR="006C03E5" w:rsidRPr="006C03E5" w:rsidRDefault="006C03E5" w:rsidP="00105840">
            <w:pPr>
              <w:spacing w:before="120" w:after="120"/>
              <w:jc w:val="center"/>
              <w:rPr>
                <w:sz w:val="24"/>
                <w:szCs w:val="24"/>
              </w:rPr>
            </w:pPr>
            <w:r w:rsidRPr="006C03E5">
              <w:rPr>
                <w:sz w:val="24"/>
                <w:szCs w:val="24"/>
              </w:rPr>
              <w:t>02 unidades</w:t>
            </w:r>
          </w:p>
        </w:tc>
        <w:tc>
          <w:tcPr>
            <w:tcW w:w="4526" w:type="dxa"/>
            <w:tcBorders>
              <w:top w:val="single" w:sz="4" w:space="0" w:color="auto"/>
              <w:bottom w:val="single" w:sz="4" w:space="0" w:color="auto"/>
            </w:tcBorders>
            <w:vAlign w:val="center"/>
          </w:tcPr>
          <w:p w14:paraId="62C8BD5B" w14:textId="77777777" w:rsidR="006C03E5" w:rsidRPr="006C03E5" w:rsidRDefault="006C03E5" w:rsidP="00105840">
            <w:pPr>
              <w:spacing w:before="120" w:after="120"/>
              <w:jc w:val="both"/>
              <w:rPr>
                <w:sz w:val="24"/>
                <w:szCs w:val="24"/>
              </w:rPr>
            </w:pPr>
            <w:r w:rsidRPr="006C03E5">
              <w:rPr>
                <w:sz w:val="24"/>
                <w:szCs w:val="24"/>
              </w:rPr>
              <w:t xml:space="preserve">Panela de alumínio fundido com tampa e alças laterais reforçadas e inteiriças: tamanho 32 </w:t>
            </w:r>
          </w:p>
        </w:tc>
      </w:tr>
      <w:tr w:rsidR="006C03E5" w:rsidRPr="006C03E5" w14:paraId="05C42C15" w14:textId="77777777" w:rsidTr="00105840">
        <w:trPr>
          <w:trHeight w:val="20"/>
        </w:trPr>
        <w:tc>
          <w:tcPr>
            <w:tcW w:w="1013" w:type="dxa"/>
            <w:tcBorders>
              <w:top w:val="single" w:sz="4" w:space="0" w:color="auto"/>
              <w:bottom w:val="single" w:sz="4" w:space="0" w:color="auto"/>
            </w:tcBorders>
            <w:vAlign w:val="center"/>
          </w:tcPr>
          <w:p w14:paraId="298C6C85"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0B2BF4E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Panelas de alumínio fundido</w:t>
            </w:r>
          </w:p>
          <w:p w14:paraId="305DDE9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(Tamanho 40)</w:t>
            </w:r>
          </w:p>
        </w:tc>
        <w:tc>
          <w:tcPr>
            <w:tcW w:w="1549" w:type="dxa"/>
            <w:tcBorders>
              <w:top w:val="single" w:sz="4" w:space="0" w:color="auto"/>
              <w:bottom w:val="single" w:sz="4" w:space="0" w:color="auto"/>
            </w:tcBorders>
            <w:vAlign w:val="center"/>
          </w:tcPr>
          <w:p w14:paraId="1C30F696" w14:textId="77777777" w:rsidR="006C03E5" w:rsidRPr="006C03E5" w:rsidRDefault="006C03E5" w:rsidP="00105840">
            <w:pPr>
              <w:spacing w:before="120" w:after="120"/>
              <w:jc w:val="center"/>
              <w:rPr>
                <w:sz w:val="24"/>
                <w:szCs w:val="24"/>
              </w:rPr>
            </w:pPr>
            <w:r w:rsidRPr="006C03E5">
              <w:rPr>
                <w:sz w:val="24"/>
                <w:szCs w:val="24"/>
              </w:rPr>
              <w:t>02 unidades</w:t>
            </w:r>
          </w:p>
        </w:tc>
        <w:tc>
          <w:tcPr>
            <w:tcW w:w="4526" w:type="dxa"/>
            <w:tcBorders>
              <w:top w:val="single" w:sz="4" w:space="0" w:color="auto"/>
              <w:bottom w:val="single" w:sz="4" w:space="0" w:color="auto"/>
            </w:tcBorders>
            <w:vAlign w:val="center"/>
          </w:tcPr>
          <w:p w14:paraId="1D70A705" w14:textId="77777777" w:rsidR="006C03E5" w:rsidRPr="006C03E5" w:rsidRDefault="006C03E5" w:rsidP="00105840">
            <w:pPr>
              <w:spacing w:before="120" w:after="120"/>
              <w:jc w:val="both"/>
              <w:rPr>
                <w:sz w:val="24"/>
                <w:szCs w:val="24"/>
              </w:rPr>
            </w:pPr>
            <w:r w:rsidRPr="006C03E5">
              <w:rPr>
                <w:sz w:val="24"/>
                <w:szCs w:val="24"/>
              </w:rPr>
              <w:t xml:space="preserve">Panela de alumínio fundido com tampa e alças laterais reforçadas e inteiriças: tamanho 40 </w:t>
            </w:r>
          </w:p>
        </w:tc>
      </w:tr>
      <w:tr w:rsidR="006C03E5" w:rsidRPr="006C03E5" w14:paraId="0C780A25" w14:textId="77777777" w:rsidTr="00105840">
        <w:trPr>
          <w:trHeight w:val="20"/>
        </w:trPr>
        <w:tc>
          <w:tcPr>
            <w:tcW w:w="1013" w:type="dxa"/>
            <w:tcBorders>
              <w:top w:val="single" w:sz="4" w:space="0" w:color="auto"/>
              <w:bottom w:val="single" w:sz="4" w:space="0" w:color="auto"/>
            </w:tcBorders>
            <w:vAlign w:val="center"/>
          </w:tcPr>
          <w:p w14:paraId="51DBDD1F"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7ABED0A4"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Panelas de alumínio fundido</w:t>
            </w:r>
          </w:p>
          <w:p w14:paraId="05571061"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(Tamanho 42)</w:t>
            </w:r>
          </w:p>
        </w:tc>
        <w:tc>
          <w:tcPr>
            <w:tcW w:w="1549" w:type="dxa"/>
            <w:tcBorders>
              <w:top w:val="single" w:sz="4" w:space="0" w:color="auto"/>
              <w:bottom w:val="single" w:sz="4" w:space="0" w:color="auto"/>
            </w:tcBorders>
            <w:vAlign w:val="center"/>
          </w:tcPr>
          <w:p w14:paraId="781C02D2" w14:textId="77777777" w:rsidR="006C03E5" w:rsidRPr="006C03E5" w:rsidRDefault="006C03E5" w:rsidP="00105840">
            <w:pPr>
              <w:spacing w:before="120" w:after="120"/>
              <w:jc w:val="center"/>
              <w:rPr>
                <w:sz w:val="24"/>
                <w:szCs w:val="24"/>
              </w:rPr>
            </w:pPr>
            <w:r w:rsidRPr="006C03E5">
              <w:rPr>
                <w:sz w:val="24"/>
                <w:szCs w:val="24"/>
              </w:rPr>
              <w:t>02 unidades</w:t>
            </w:r>
          </w:p>
        </w:tc>
        <w:tc>
          <w:tcPr>
            <w:tcW w:w="4526" w:type="dxa"/>
            <w:tcBorders>
              <w:top w:val="single" w:sz="4" w:space="0" w:color="auto"/>
              <w:bottom w:val="single" w:sz="4" w:space="0" w:color="auto"/>
            </w:tcBorders>
            <w:vAlign w:val="center"/>
          </w:tcPr>
          <w:p w14:paraId="65A52B39" w14:textId="77777777" w:rsidR="006C03E5" w:rsidRPr="006C03E5" w:rsidRDefault="006C03E5" w:rsidP="00105840">
            <w:pPr>
              <w:spacing w:before="120" w:after="120"/>
              <w:jc w:val="both"/>
              <w:rPr>
                <w:sz w:val="24"/>
                <w:szCs w:val="24"/>
              </w:rPr>
            </w:pPr>
            <w:r w:rsidRPr="006C03E5">
              <w:rPr>
                <w:sz w:val="24"/>
                <w:szCs w:val="24"/>
              </w:rPr>
              <w:t xml:space="preserve">Panela de alumínio fundido com tampa e alças laterais reforçadas e inteiriças: tamanho 42 </w:t>
            </w:r>
          </w:p>
        </w:tc>
      </w:tr>
      <w:tr w:rsidR="006C03E5" w:rsidRPr="006C03E5" w14:paraId="20977EB7" w14:textId="77777777" w:rsidTr="00105840">
        <w:trPr>
          <w:trHeight w:val="20"/>
        </w:trPr>
        <w:tc>
          <w:tcPr>
            <w:tcW w:w="1013" w:type="dxa"/>
            <w:tcBorders>
              <w:top w:val="single" w:sz="4" w:space="0" w:color="auto"/>
            </w:tcBorders>
            <w:vAlign w:val="center"/>
          </w:tcPr>
          <w:p w14:paraId="7429D826"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tcBorders>
            <w:vAlign w:val="center"/>
          </w:tcPr>
          <w:p w14:paraId="0456182E"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Panelas de alumínio fundido</w:t>
            </w:r>
          </w:p>
          <w:p w14:paraId="75EA3F4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(Tamanho 48)</w:t>
            </w:r>
          </w:p>
        </w:tc>
        <w:tc>
          <w:tcPr>
            <w:tcW w:w="1549" w:type="dxa"/>
            <w:tcBorders>
              <w:top w:val="single" w:sz="4" w:space="0" w:color="auto"/>
            </w:tcBorders>
            <w:vAlign w:val="center"/>
          </w:tcPr>
          <w:p w14:paraId="36897056" w14:textId="77777777" w:rsidR="006C03E5" w:rsidRPr="006C03E5" w:rsidRDefault="006C03E5" w:rsidP="00105840">
            <w:pPr>
              <w:pStyle w:val="TableParagraph"/>
              <w:spacing w:before="120" w:after="120"/>
              <w:jc w:val="center"/>
              <w:rPr>
                <w:sz w:val="24"/>
                <w:szCs w:val="24"/>
              </w:rPr>
            </w:pPr>
            <w:r w:rsidRPr="006C03E5">
              <w:rPr>
                <w:sz w:val="24"/>
                <w:szCs w:val="24"/>
              </w:rPr>
              <w:t>02 unidades</w:t>
            </w:r>
          </w:p>
        </w:tc>
        <w:tc>
          <w:tcPr>
            <w:tcW w:w="4526" w:type="dxa"/>
            <w:tcBorders>
              <w:top w:val="single" w:sz="4" w:space="0" w:color="auto"/>
            </w:tcBorders>
            <w:vAlign w:val="center"/>
          </w:tcPr>
          <w:p w14:paraId="51A77745" w14:textId="77777777" w:rsidR="006C03E5" w:rsidRPr="006C03E5" w:rsidRDefault="006C03E5" w:rsidP="00105840">
            <w:pPr>
              <w:spacing w:before="120" w:after="120"/>
              <w:jc w:val="both"/>
              <w:rPr>
                <w:sz w:val="24"/>
                <w:szCs w:val="24"/>
              </w:rPr>
            </w:pPr>
            <w:r w:rsidRPr="006C03E5">
              <w:rPr>
                <w:sz w:val="24"/>
                <w:szCs w:val="24"/>
              </w:rPr>
              <w:t xml:space="preserve">Panela de alumínio fundido com tampa e alças laterais reforçadas e inteiriças: tamanho 48 </w:t>
            </w:r>
          </w:p>
        </w:tc>
      </w:tr>
      <w:tr w:rsidR="006C03E5" w:rsidRPr="006C03E5" w14:paraId="78BCD44D" w14:textId="77777777" w:rsidTr="00105840">
        <w:trPr>
          <w:trHeight w:val="20"/>
        </w:trPr>
        <w:tc>
          <w:tcPr>
            <w:tcW w:w="1013" w:type="dxa"/>
            <w:vAlign w:val="center"/>
          </w:tcPr>
          <w:p w14:paraId="6EE4F47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084609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Pegador de inox</w:t>
            </w:r>
          </w:p>
        </w:tc>
        <w:tc>
          <w:tcPr>
            <w:tcW w:w="1549" w:type="dxa"/>
            <w:vAlign w:val="center"/>
          </w:tcPr>
          <w:p w14:paraId="517A3A06" w14:textId="77777777" w:rsidR="006C03E5" w:rsidRPr="006C03E5" w:rsidRDefault="006C03E5" w:rsidP="00105840">
            <w:pPr>
              <w:pStyle w:val="TableParagraph"/>
              <w:spacing w:before="120" w:after="120"/>
              <w:jc w:val="center"/>
              <w:rPr>
                <w:sz w:val="24"/>
                <w:szCs w:val="24"/>
              </w:rPr>
            </w:pPr>
            <w:r w:rsidRPr="006C03E5">
              <w:rPr>
                <w:sz w:val="24"/>
                <w:szCs w:val="24"/>
              </w:rPr>
              <w:t>11 unidades</w:t>
            </w:r>
          </w:p>
        </w:tc>
        <w:tc>
          <w:tcPr>
            <w:tcW w:w="4526" w:type="dxa"/>
            <w:vAlign w:val="center"/>
          </w:tcPr>
          <w:p w14:paraId="5910E8B9" w14:textId="77777777" w:rsidR="006C03E5" w:rsidRPr="006C03E5" w:rsidRDefault="006C03E5" w:rsidP="00105840">
            <w:pPr>
              <w:spacing w:before="120" w:after="120"/>
              <w:jc w:val="both"/>
              <w:rPr>
                <w:bCs/>
                <w:sz w:val="24"/>
                <w:szCs w:val="24"/>
              </w:rPr>
            </w:pPr>
            <w:r w:rsidRPr="006C03E5">
              <w:rPr>
                <w:bCs/>
                <w:sz w:val="24"/>
                <w:szCs w:val="24"/>
              </w:rPr>
              <w:t xml:space="preserve">Completamente em aço inox </w:t>
            </w:r>
            <w:r w:rsidRPr="006C03E5">
              <w:rPr>
                <w:sz w:val="24"/>
                <w:szCs w:val="24"/>
              </w:rPr>
              <w:t xml:space="preserve">AISI 304 </w:t>
            </w:r>
            <w:r w:rsidRPr="006C03E5">
              <w:rPr>
                <w:bCs/>
                <w:sz w:val="24"/>
                <w:szCs w:val="24"/>
              </w:rPr>
              <w:t>e longo para melhor manuseio. Altura: 2 cm. Largura: 4,5 cm. Comprimento: 29,4 cm.</w:t>
            </w:r>
          </w:p>
        </w:tc>
      </w:tr>
      <w:tr w:rsidR="006C03E5" w:rsidRPr="006C03E5" w14:paraId="71C1589B" w14:textId="77777777" w:rsidTr="00105840">
        <w:trPr>
          <w:trHeight w:val="20"/>
        </w:trPr>
        <w:tc>
          <w:tcPr>
            <w:tcW w:w="1013" w:type="dxa"/>
            <w:vAlign w:val="center"/>
          </w:tcPr>
          <w:p w14:paraId="7F2978AB"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5072B22"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Peneira de inox</w:t>
            </w:r>
          </w:p>
          <w:p w14:paraId="2F0EB0A9"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w:t>
            </w:r>
            <w:r w:rsidRPr="006C03E5">
              <w:rPr>
                <w:rFonts w:eastAsia="Calibri"/>
                <w:bCs/>
                <w:sz w:val="24"/>
                <w:szCs w:val="24"/>
              </w:rPr>
              <w:t>Comprimento 40cm)</w:t>
            </w:r>
          </w:p>
        </w:tc>
        <w:tc>
          <w:tcPr>
            <w:tcW w:w="1549" w:type="dxa"/>
            <w:vAlign w:val="center"/>
          </w:tcPr>
          <w:p w14:paraId="619C203B" w14:textId="77777777" w:rsidR="006C03E5" w:rsidRPr="006C03E5" w:rsidRDefault="006C03E5" w:rsidP="00105840">
            <w:pPr>
              <w:pStyle w:val="TableParagraph"/>
              <w:spacing w:before="120" w:after="120"/>
              <w:jc w:val="center"/>
              <w:rPr>
                <w:sz w:val="24"/>
                <w:szCs w:val="24"/>
              </w:rPr>
            </w:pPr>
            <w:r w:rsidRPr="006C03E5">
              <w:rPr>
                <w:sz w:val="24"/>
                <w:szCs w:val="24"/>
              </w:rPr>
              <w:t>06 unidades</w:t>
            </w:r>
          </w:p>
        </w:tc>
        <w:tc>
          <w:tcPr>
            <w:tcW w:w="4526" w:type="dxa"/>
            <w:vAlign w:val="center"/>
          </w:tcPr>
          <w:p w14:paraId="3D8D534C" w14:textId="77777777" w:rsidR="006C03E5" w:rsidRPr="006C03E5" w:rsidRDefault="006C03E5" w:rsidP="00105840">
            <w:pPr>
              <w:spacing w:before="120" w:after="120"/>
              <w:jc w:val="both"/>
              <w:rPr>
                <w:bCs/>
                <w:sz w:val="24"/>
                <w:szCs w:val="24"/>
              </w:rPr>
            </w:pPr>
            <w:r w:rsidRPr="006C03E5">
              <w:rPr>
                <w:bCs/>
                <w:sz w:val="24"/>
                <w:szCs w:val="24"/>
              </w:rPr>
              <w:t xml:space="preserve">Totalmente em aço inox (extra tratamento contra oxidação), com design funcional de fácil higienização e armazenamento. Resistente e durável. Cabo vertical e acabamento de ideal manuseio. Comprimento total: </w:t>
            </w:r>
            <w:smartTag w:uri="urn:schemas-microsoft-com:office:smarttags" w:element="metricconverter">
              <w:smartTagPr>
                <w:attr w:name="ProductID" w:val="40 cm"/>
              </w:smartTagPr>
              <w:r w:rsidRPr="006C03E5">
                <w:rPr>
                  <w:bCs/>
                  <w:sz w:val="24"/>
                  <w:szCs w:val="24"/>
                </w:rPr>
                <w:t>40 cm</w:t>
              </w:r>
            </w:smartTag>
            <w:r w:rsidRPr="006C03E5">
              <w:rPr>
                <w:bCs/>
                <w:sz w:val="24"/>
                <w:szCs w:val="24"/>
              </w:rPr>
              <w:t>.</w:t>
            </w:r>
          </w:p>
        </w:tc>
      </w:tr>
      <w:tr w:rsidR="006C03E5" w:rsidRPr="006C03E5" w14:paraId="4643AF12" w14:textId="77777777" w:rsidTr="00105840">
        <w:trPr>
          <w:trHeight w:val="20"/>
        </w:trPr>
        <w:tc>
          <w:tcPr>
            <w:tcW w:w="1013" w:type="dxa"/>
            <w:vAlign w:val="center"/>
          </w:tcPr>
          <w:p w14:paraId="217135E3"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F2CF772"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Peneira de inox</w:t>
            </w:r>
          </w:p>
          <w:p w14:paraId="4B1D89CF"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(Tamanho 14 cm)</w:t>
            </w:r>
          </w:p>
        </w:tc>
        <w:tc>
          <w:tcPr>
            <w:tcW w:w="1549" w:type="dxa"/>
            <w:vAlign w:val="center"/>
          </w:tcPr>
          <w:p w14:paraId="473CA948"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7D371C40" w14:textId="77777777" w:rsidR="006C03E5" w:rsidRPr="006C03E5" w:rsidRDefault="006C03E5" w:rsidP="00105840">
            <w:pPr>
              <w:spacing w:before="120" w:after="120"/>
              <w:jc w:val="both"/>
              <w:rPr>
                <w:sz w:val="24"/>
                <w:szCs w:val="24"/>
              </w:rPr>
            </w:pPr>
            <w:r w:rsidRPr="006C03E5">
              <w:rPr>
                <w:sz w:val="24"/>
                <w:szCs w:val="24"/>
              </w:rPr>
              <w:t xml:space="preserve">Peneira com cabo inteiramente em aço inox, de boa qualidade, 14 cm de diâmetro. </w:t>
            </w:r>
          </w:p>
        </w:tc>
      </w:tr>
      <w:tr w:rsidR="006C03E5" w:rsidRPr="006C03E5" w14:paraId="0323E15D" w14:textId="77777777" w:rsidTr="00105840">
        <w:trPr>
          <w:trHeight w:val="20"/>
        </w:trPr>
        <w:tc>
          <w:tcPr>
            <w:tcW w:w="1013" w:type="dxa"/>
            <w:vAlign w:val="center"/>
          </w:tcPr>
          <w:p w14:paraId="2DA02E11"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514048F"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Peneira de inox</w:t>
            </w:r>
          </w:p>
          <w:p w14:paraId="1BFFDF9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(Tamanho 19 cm)</w:t>
            </w:r>
          </w:p>
        </w:tc>
        <w:tc>
          <w:tcPr>
            <w:tcW w:w="1549" w:type="dxa"/>
            <w:vAlign w:val="center"/>
          </w:tcPr>
          <w:p w14:paraId="42320850"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1475B816" w14:textId="77777777" w:rsidR="006C03E5" w:rsidRPr="006C03E5" w:rsidRDefault="006C03E5" w:rsidP="00105840">
            <w:pPr>
              <w:spacing w:before="120" w:after="120"/>
              <w:jc w:val="both"/>
              <w:rPr>
                <w:sz w:val="24"/>
                <w:szCs w:val="24"/>
              </w:rPr>
            </w:pPr>
            <w:r w:rsidRPr="006C03E5">
              <w:rPr>
                <w:sz w:val="24"/>
                <w:szCs w:val="24"/>
              </w:rPr>
              <w:t>Peneira com cabo inteiramente em aço inox, de boa qualidade, 19 cm de diâmetro.</w:t>
            </w:r>
          </w:p>
        </w:tc>
      </w:tr>
      <w:tr w:rsidR="006C03E5" w:rsidRPr="006C03E5" w14:paraId="16820B2F" w14:textId="77777777" w:rsidTr="00105840">
        <w:trPr>
          <w:trHeight w:val="20"/>
        </w:trPr>
        <w:tc>
          <w:tcPr>
            <w:tcW w:w="1013" w:type="dxa"/>
            <w:vAlign w:val="center"/>
          </w:tcPr>
          <w:p w14:paraId="12895733"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9E2EBAA"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Peneira plástica (</w:t>
            </w:r>
            <w:r w:rsidRPr="006C03E5">
              <w:rPr>
                <w:rFonts w:eastAsia="Calibri"/>
                <w:sz w:val="24"/>
                <w:szCs w:val="24"/>
              </w:rPr>
              <w:t>20 cm)</w:t>
            </w:r>
          </w:p>
        </w:tc>
        <w:tc>
          <w:tcPr>
            <w:tcW w:w="1549" w:type="dxa"/>
            <w:vAlign w:val="center"/>
          </w:tcPr>
          <w:p w14:paraId="5177A2B6"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75AA04AB" w14:textId="77777777" w:rsidR="006C03E5" w:rsidRPr="006C03E5" w:rsidRDefault="006C03E5" w:rsidP="00105840">
            <w:pPr>
              <w:spacing w:before="120" w:after="120"/>
              <w:jc w:val="both"/>
              <w:rPr>
                <w:sz w:val="24"/>
                <w:szCs w:val="24"/>
              </w:rPr>
            </w:pPr>
            <w:r w:rsidRPr="006C03E5">
              <w:rPr>
                <w:sz w:val="24"/>
                <w:szCs w:val="24"/>
              </w:rPr>
              <w:t>Peneira plástica com cabo plástico, diâmetro de 20 cm, cor branca.</w:t>
            </w:r>
          </w:p>
        </w:tc>
      </w:tr>
      <w:tr w:rsidR="006C03E5" w:rsidRPr="006C03E5" w14:paraId="23A4BE37" w14:textId="77777777" w:rsidTr="00105840">
        <w:trPr>
          <w:trHeight w:val="20"/>
        </w:trPr>
        <w:tc>
          <w:tcPr>
            <w:tcW w:w="1013" w:type="dxa"/>
            <w:vAlign w:val="center"/>
          </w:tcPr>
          <w:p w14:paraId="15F3D5AE"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6593240" w14:textId="77777777" w:rsidR="006C03E5" w:rsidRPr="006C03E5" w:rsidRDefault="006C03E5" w:rsidP="00105840">
            <w:pPr>
              <w:pStyle w:val="TableParagraph"/>
              <w:spacing w:before="120" w:after="120" w:line="259" w:lineRule="auto"/>
              <w:jc w:val="center"/>
              <w:rPr>
                <w:sz w:val="24"/>
                <w:szCs w:val="24"/>
              </w:rPr>
            </w:pPr>
            <w:r w:rsidRPr="006C03E5">
              <w:rPr>
                <w:sz w:val="24"/>
                <w:szCs w:val="24"/>
              </w:rPr>
              <w:t>Picador de legumes com tripé</w:t>
            </w:r>
          </w:p>
        </w:tc>
        <w:tc>
          <w:tcPr>
            <w:tcW w:w="1549" w:type="dxa"/>
            <w:vAlign w:val="center"/>
          </w:tcPr>
          <w:p w14:paraId="66E9AA5F" w14:textId="77777777" w:rsidR="006C03E5" w:rsidRPr="006C03E5" w:rsidRDefault="006C03E5" w:rsidP="00105840">
            <w:pPr>
              <w:pStyle w:val="TableParagraph"/>
              <w:spacing w:before="120" w:after="120"/>
              <w:jc w:val="center"/>
              <w:rPr>
                <w:sz w:val="24"/>
                <w:szCs w:val="24"/>
              </w:rPr>
            </w:pPr>
            <w:r w:rsidRPr="006C03E5">
              <w:rPr>
                <w:sz w:val="24"/>
                <w:szCs w:val="24"/>
              </w:rPr>
              <w:t>2 unidades</w:t>
            </w:r>
          </w:p>
        </w:tc>
        <w:tc>
          <w:tcPr>
            <w:tcW w:w="4526" w:type="dxa"/>
            <w:vAlign w:val="center"/>
          </w:tcPr>
          <w:p w14:paraId="2D39F8A5" w14:textId="77777777" w:rsidR="006C03E5" w:rsidRPr="006C03E5" w:rsidRDefault="006C03E5" w:rsidP="00105840">
            <w:pPr>
              <w:spacing w:before="120" w:after="120"/>
              <w:jc w:val="both"/>
              <w:rPr>
                <w:sz w:val="24"/>
                <w:szCs w:val="24"/>
              </w:rPr>
            </w:pPr>
            <w:r w:rsidRPr="006C03E5">
              <w:rPr>
                <w:sz w:val="24"/>
                <w:szCs w:val="24"/>
              </w:rPr>
              <w:t>Cortador/Picador De Legumes Com Tripé (Cabrita)</w:t>
            </w:r>
          </w:p>
          <w:p w14:paraId="2404AEA1" w14:textId="77777777" w:rsidR="006C03E5" w:rsidRPr="006C03E5" w:rsidRDefault="006C03E5" w:rsidP="00105840">
            <w:pPr>
              <w:spacing w:before="120" w:after="120"/>
              <w:jc w:val="both"/>
              <w:rPr>
                <w:sz w:val="24"/>
                <w:szCs w:val="24"/>
              </w:rPr>
            </w:pPr>
            <w:r w:rsidRPr="006C03E5">
              <w:rPr>
                <w:sz w:val="24"/>
                <w:szCs w:val="24"/>
              </w:rPr>
              <w:t>Corpo em alumínio fundido, facas em aço inox 10 mm; cabo basculante em alumínio fundido, colunas em aço maciço, duas molas, opções de macho e facas de</w:t>
            </w:r>
          </w:p>
          <w:p w14:paraId="62AC2469" w14:textId="77777777" w:rsidR="006C03E5" w:rsidRPr="006C03E5" w:rsidRDefault="006C03E5" w:rsidP="00105840">
            <w:pPr>
              <w:spacing w:before="120" w:after="120"/>
              <w:jc w:val="both"/>
              <w:rPr>
                <w:sz w:val="24"/>
                <w:szCs w:val="24"/>
              </w:rPr>
            </w:pPr>
            <w:r w:rsidRPr="006C03E5">
              <w:rPr>
                <w:sz w:val="24"/>
                <w:szCs w:val="24"/>
              </w:rPr>
              <w:t>8 mm/10 mm/12 mm; pintura eletrostática (a pó); tripé de mesa.</w:t>
            </w:r>
          </w:p>
          <w:p w14:paraId="00FDCCC1" w14:textId="77777777" w:rsidR="006C03E5" w:rsidRPr="006C03E5" w:rsidRDefault="006C03E5" w:rsidP="00105840">
            <w:pPr>
              <w:spacing w:before="120" w:after="120"/>
              <w:jc w:val="both"/>
              <w:rPr>
                <w:b/>
                <w:bCs/>
                <w:sz w:val="24"/>
                <w:szCs w:val="24"/>
              </w:rPr>
            </w:pPr>
            <w:r w:rsidRPr="006C03E5">
              <w:rPr>
                <w:sz w:val="24"/>
                <w:szCs w:val="24"/>
              </w:rPr>
              <w:t>Normas técnicas de referência: o produto deve atender as normas técnicas de referência relativas à fabricação de utensílios em alumínio e demais materiais utilizados, em vigor na data do edital. Garantia: doze meses de garantia contra defeitos de fabricação, a contar da data da expedição da nota fiscal. Dimensões aproximadamente (com os pés): 56 cm de altura total. Comprimento (pés): 29 cm e altura: 19 cm.</w:t>
            </w:r>
          </w:p>
        </w:tc>
      </w:tr>
      <w:tr w:rsidR="006C03E5" w:rsidRPr="006C03E5" w14:paraId="51F3A8E1" w14:textId="77777777" w:rsidTr="00105840">
        <w:trPr>
          <w:trHeight w:val="20"/>
        </w:trPr>
        <w:tc>
          <w:tcPr>
            <w:tcW w:w="1013" w:type="dxa"/>
            <w:vAlign w:val="center"/>
          </w:tcPr>
          <w:p w14:paraId="0221FD02"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CF3D71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Potes de inox com tampa</w:t>
            </w:r>
          </w:p>
        </w:tc>
        <w:tc>
          <w:tcPr>
            <w:tcW w:w="1549" w:type="dxa"/>
            <w:vAlign w:val="center"/>
          </w:tcPr>
          <w:p w14:paraId="619010CC" w14:textId="77777777" w:rsidR="006C03E5" w:rsidRPr="006C03E5" w:rsidRDefault="006C03E5" w:rsidP="00105840">
            <w:pPr>
              <w:pStyle w:val="TableParagraph"/>
              <w:spacing w:before="120" w:after="120"/>
              <w:jc w:val="center"/>
              <w:rPr>
                <w:sz w:val="24"/>
                <w:szCs w:val="24"/>
              </w:rPr>
            </w:pPr>
            <w:r w:rsidRPr="006C03E5">
              <w:rPr>
                <w:sz w:val="24"/>
                <w:szCs w:val="24"/>
              </w:rPr>
              <w:t>08 unidades</w:t>
            </w:r>
          </w:p>
        </w:tc>
        <w:tc>
          <w:tcPr>
            <w:tcW w:w="4526" w:type="dxa"/>
            <w:vAlign w:val="center"/>
          </w:tcPr>
          <w:p w14:paraId="6EE13D25" w14:textId="77777777" w:rsidR="006C03E5" w:rsidRPr="006C03E5" w:rsidRDefault="006C03E5" w:rsidP="00105840">
            <w:pPr>
              <w:spacing w:before="120" w:after="120"/>
              <w:jc w:val="both"/>
              <w:rPr>
                <w:bCs/>
                <w:sz w:val="24"/>
                <w:szCs w:val="24"/>
              </w:rPr>
            </w:pPr>
            <w:r w:rsidRPr="006C03E5">
              <w:rPr>
                <w:bCs/>
                <w:sz w:val="24"/>
                <w:szCs w:val="24"/>
              </w:rPr>
              <w:t>Completamente em aço inox, resistente, de fácil manuseio e capacidade de 2 a 4 litros. Com tampa.</w:t>
            </w:r>
          </w:p>
        </w:tc>
      </w:tr>
      <w:tr w:rsidR="006C03E5" w:rsidRPr="006C03E5" w14:paraId="0877D3D1" w14:textId="77777777" w:rsidTr="00105840">
        <w:trPr>
          <w:trHeight w:val="20"/>
        </w:trPr>
        <w:tc>
          <w:tcPr>
            <w:tcW w:w="1013" w:type="dxa"/>
            <w:tcBorders>
              <w:bottom w:val="single" w:sz="4" w:space="0" w:color="auto"/>
            </w:tcBorders>
            <w:vAlign w:val="center"/>
          </w:tcPr>
          <w:p w14:paraId="0BA2A412"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797D0254"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Potes plásticos com tampa</w:t>
            </w:r>
          </w:p>
          <w:p w14:paraId="4BCF4EC5" w14:textId="77777777" w:rsidR="006C03E5" w:rsidRPr="006C03E5" w:rsidRDefault="006C03E5" w:rsidP="00105840">
            <w:pPr>
              <w:pStyle w:val="TableParagraph"/>
              <w:spacing w:before="120" w:after="120" w:line="259" w:lineRule="auto"/>
              <w:ind w:right="190"/>
              <w:jc w:val="center"/>
              <w:rPr>
                <w:sz w:val="24"/>
                <w:szCs w:val="24"/>
              </w:rPr>
            </w:pPr>
            <w:r w:rsidRPr="006C03E5">
              <w:rPr>
                <w:rFonts w:eastAsia="Calibri"/>
                <w:sz w:val="24"/>
                <w:szCs w:val="24"/>
              </w:rPr>
              <w:t>Capacidade de 1 litro.</w:t>
            </w:r>
          </w:p>
        </w:tc>
        <w:tc>
          <w:tcPr>
            <w:tcW w:w="1549" w:type="dxa"/>
            <w:tcBorders>
              <w:bottom w:val="single" w:sz="4" w:space="0" w:color="auto"/>
            </w:tcBorders>
            <w:vAlign w:val="center"/>
          </w:tcPr>
          <w:p w14:paraId="6B0DB7F3" w14:textId="77777777" w:rsidR="006C03E5" w:rsidRPr="006C03E5" w:rsidRDefault="006C03E5" w:rsidP="00105840">
            <w:pPr>
              <w:pStyle w:val="TableParagraph"/>
              <w:spacing w:before="120" w:after="120"/>
              <w:jc w:val="center"/>
              <w:rPr>
                <w:sz w:val="24"/>
                <w:szCs w:val="24"/>
              </w:rPr>
            </w:pPr>
            <w:r w:rsidRPr="006C03E5">
              <w:rPr>
                <w:sz w:val="24"/>
                <w:szCs w:val="24"/>
              </w:rPr>
              <w:t>14 unidades</w:t>
            </w:r>
          </w:p>
        </w:tc>
        <w:tc>
          <w:tcPr>
            <w:tcW w:w="4526" w:type="dxa"/>
            <w:tcBorders>
              <w:bottom w:val="single" w:sz="4" w:space="0" w:color="auto"/>
            </w:tcBorders>
            <w:vAlign w:val="center"/>
          </w:tcPr>
          <w:p w14:paraId="0856E40F" w14:textId="77777777" w:rsidR="006C03E5" w:rsidRPr="006C03E5" w:rsidRDefault="006C03E5" w:rsidP="00105840">
            <w:pPr>
              <w:spacing w:before="120" w:after="120"/>
              <w:jc w:val="both"/>
              <w:rPr>
                <w:sz w:val="24"/>
                <w:szCs w:val="24"/>
              </w:rPr>
            </w:pPr>
            <w:r w:rsidRPr="006C03E5">
              <w:rPr>
                <w:sz w:val="24"/>
                <w:szCs w:val="24"/>
              </w:rPr>
              <w:t>Pote em material plástico resistente com tampa rosca, material produzido em PP virgem e atóxico livre de BPA, formato redondo. Capacidade de 1 litro.</w:t>
            </w:r>
          </w:p>
        </w:tc>
      </w:tr>
      <w:tr w:rsidR="006C03E5" w:rsidRPr="006C03E5" w14:paraId="3B847029" w14:textId="77777777" w:rsidTr="00105840">
        <w:trPr>
          <w:trHeight w:val="20"/>
        </w:trPr>
        <w:tc>
          <w:tcPr>
            <w:tcW w:w="1013" w:type="dxa"/>
            <w:tcBorders>
              <w:top w:val="single" w:sz="4" w:space="0" w:color="auto"/>
              <w:bottom w:val="single" w:sz="4" w:space="0" w:color="auto"/>
            </w:tcBorders>
            <w:vAlign w:val="center"/>
          </w:tcPr>
          <w:p w14:paraId="7805AD86"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0CDEDB2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Potes plásticos com tampa</w:t>
            </w:r>
          </w:p>
          <w:p w14:paraId="5C8A292E" w14:textId="77777777" w:rsidR="006C03E5" w:rsidRPr="006C03E5" w:rsidRDefault="006C03E5" w:rsidP="00105840">
            <w:pPr>
              <w:pStyle w:val="TableParagraph"/>
              <w:spacing w:before="120" w:after="120" w:line="259" w:lineRule="auto"/>
              <w:ind w:right="190"/>
              <w:jc w:val="center"/>
              <w:rPr>
                <w:sz w:val="24"/>
                <w:szCs w:val="24"/>
              </w:rPr>
            </w:pPr>
            <w:r w:rsidRPr="006C03E5">
              <w:rPr>
                <w:rFonts w:eastAsia="Calibri"/>
                <w:sz w:val="24"/>
                <w:szCs w:val="24"/>
              </w:rPr>
              <w:t>Capacidade de 2 litros.</w:t>
            </w:r>
          </w:p>
        </w:tc>
        <w:tc>
          <w:tcPr>
            <w:tcW w:w="1549" w:type="dxa"/>
            <w:tcBorders>
              <w:top w:val="single" w:sz="4" w:space="0" w:color="auto"/>
              <w:bottom w:val="single" w:sz="4" w:space="0" w:color="auto"/>
            </w:tcBorders>
            <w:vAlign w:val="center"/>
          </w:tcPr>
          <w:p w14:paraId="3B5AA486" w14:textId="77777777" w:rsidR="006C03E5" w:rsidRPr="006C03E5" w:rsidRDefault="006C03E5" w:rsidP="00105840">
            <w:pPr>
              <w:spacing w:before="120" w:after="120"/>
              <w:jc w:val="center"/>
              <w:rPr>
                <w:sz w:val="24"/>
                <w:szCs w:val="24"/>
              </w:rPr>
            </w:pPr>
            <w:r w:rsidRPr="006C03E5">
              <w:rPr>
                <w:sz w:val="24"/>
                <w:szCs w:val="24"/>
              </w:rPr>
              <w:t>14 unidades</w:t>
            </w:r>
          </w:p>
        </w:tc>
        <w:tc>
          <w:tcPr>
            <w:tcW w:w="4526" w:type="dxa"/>
            <w:tcBorders>
              <w:top w:val="single" w:sz="4" w:space="0" w:color="auto"/>
              <w:bottom w:val="single" w:sz="4" w:space="0" w:color="auto"/>
            </w:tcBorders>
            <w:vAlign w:val="center"/>
          </w:tcPr>
          <w:p w14:paraId="1F668837" w14:textId="77777777" w:rsidR="006C03E5" w:rsidRPr="006C03E5" w:rsidRDefault="006C03E5" w:rsidP="00105840">
            <w:pPr>
              <w:spacing w:before="120" w:after="120"/>
              <w:jc w:val="both"/>
              <w:rPr>
                <w:sz w:val="24"/>
                <w:szCs w:val="24"/>
              </w:rPr>
            </w:pPr>
            <w:r w:rsidRPr="006C03E5">
              <w:rPr>
                <w:sz w:val="24"/>
                <w:szCs w:val="24"/>
              </w:rPr>
              <w:t>Pote em material plástico resistente com tampa rosca, material produzido em PP virgem e atóxico livre de BPA, formato redondo. Capacidade de 2 litros.</w:t>
            </w:r>
          </w:p>
        </w:tc>
      </w:tr>
      <w:tr w:rsidR="006C03E5" w:rsidRPr="006C03E5" w14:paraId="67C74378" w14:textId="77777777" w:rsidTr="00105840">
        <w:trPr>
          <w:trHeight w:val="20"/>
        </w:trPr>
        <w:tc>
          <w:tcPr>
            <w:tcW w:w="1013" w:type="dxa"/>
            <w:tcBorders>
              <w:top w:val="single" w:sz="4" w:space="0" w:color="auto"/>
            </w:tcBorders>
            <w:vAlign w:val="center"/>
          </w:tcPr>
          <w:p w14:paraId="62CFA7F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tcBorders>
            <w:vAlign w:val="center"/>
          </w:tcPr>
          <w:p w14:paraId="536C7F9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Potes plásticos com tampa</w:t>
            </w:r>
          </w:p>
          <w:p w14:paraId="04685054" w14:textId="77777777" w:rsidR="006C03E5" w:rsidRPr="006C03E5" w:rsidRDefault="006C03E5" w:rsidP="00105840">
            <w:pPr>
              <w:pStyle w:val="TableParagraph"/>
              <w:spacing w:before="120" w:after="120" w:line="259" w:lineRule="auto"/>
              <w:ind w:right="190"/>
              <w:jc w:val="center"/>
              <w:rPr>
                <w:sz w:val="24"/>
                <w:szCs w:val="24"/>
              </w:rPr>
            </w:pPr>
            <w:r w:rsidRPr="006C03E5">
              <w:rPr>
                <w:rFonts w:eastAsia="Calibri"/>
                <w:sz w:val="24"/>
                <w:szCs w:val="24"/>
              </w:rPr>
              <w:lastRenderedPageBreak/>
              <w:t>Capacidade de 3 litros.</w:t>
            </w:r>
          </w:p>
        </w:tc>
        <w:tc>
          <w:tcPr>
            <w:tcW w:w="1549" w:type="dxa"/>
            <w:tcBorders>
              <w:top w:val="single" w:sz="4" w:space="0" w:color="auto"/>
            </w:tcBorders>
            <w:vAlign w:val="center"/>
          </w:tcPr>
          <w:p w14:paraId="30DE5306" w14:textId="77777777" w:rsidR="006C03E5" w:rsidRPr="006C03E5" w:rsidRDefault="006C03E5" w:rsidP="00105840">
            <w:pPr>
              <w:spacing w:before="120" w:after="120"/>
              <w:jc w:val="center"/>
              <w:rPr>
                <w:sz w:val="24"/>
                <w:szCs w:val="24"/>
              </w:rPr>
            </w:pPr>
            <w:r w:rsidRPr="006C03E5">
              <w:rPr>
                <w:sz w:val="24"/>
                <w:szCs w:val="24"/>
              </w:rPr>
              <w:lastRenderedPageBreak/>
              <w:t>14 unidades</w:t>
            </w:r>
          </w:p>
        </w:tc>
        <w:tc>
          <w:tcPr>
            <w:tcW w:w="4526" w:type="dxa"/>
            <w:tcBorders>
              <w:top w:val="single" w:sz="4" w:space="0" w:color="auto"/>
            </w:tcBorders>
            <w:vAlign w:val="center"/>
          </w:tcPr>
          <w:p w14:paraId="5C23E2F9" w14:textId="77777777" w:rsidR="006C03E5" w:rsidRPr="006C03E5" w:rsidRDefault="006C03E5" w:rsidP="00105840">
            <w:pPr>
              <w:spacing w:before="120" w:after="120"/>
              <w:jc w:val="both"/>
              <w:rPr>
                <w:sz w:val="24"/>
                <w:szCs w:val="24"/>
              </w:rPr>
            </w:pPr>
            <w:r w:rsidRPr="006C03E5">
              <w:rPr>
                <w:sz w:val="24"/>
                <w:szCs w:val="24"/>
              </w:rPr>
              <w:t xml:space="preserve">Pote em material plástico resistente com tampa rosca, material produzido em PP virgem e atóxico livre de BPA, formato redondo. </w:t>
            </w:r>
            <w:r w:rsidRPr="006C03E5">
              <w:rPr>
                <w:sz w:val="24"/>
                <w:szCs w:val="24"/>
              </w:rPr>
              <w:lastRenderedPageBreak/>
              <w:t>Capacidade de 3 litros.</w:t>
            </w:r>
          </w:p>
        </w:tc>
      </w:tr>
      <w:tr w:rsidR="006C03E5" w:rsidRPr="006C03E5" w14:paraId="62411F64" w14:textId="77777777" w:rsidTr="00105840">
        <w:trPr>
          <w:trHeight w:val="20"/>
        </w:trPr>
        <w:tc>
          <w:tcPr>
            <w:tcW w:w="1013" w:type="dxa"/>
            <w:vAlign w:val="center"/>
          </w:tcPr>
          <w:p w14:paraId="62744AB4"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262BBC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Prato fundo</w:t>
            </w:r>
          </w:p>
        </w:tc>
        <w:tc>
          <w:tcPr>
            <w:tcW w:w="1549" w:type="dxa"/>
            <w:vAlign w:val="center"/>
          </w:tcPr>
          <w:p w14:paraId="40C97EDB" w14:textId="77777777" w:rsidR="006C03E5" w:rsidRPr="006C03E5" w:rsidRDefault="006C03E5" w:rsidP="00105840">
            <w:pPr>
              <w:pStyle w:val="TableParagraph"/>
              <w:spacing w:before="120" w:after="120"/>
              <w:jc w:val="center"/>
              <w:rPr>
                <w:sz w:val="24"/>
                <w:szCs w:val="24"/>
              </w:rPr>
            </w:pPr>
            <w:r w:rsidRPr="006C03E5">
              <w:rPr>
                <w:sz w:val="24"/>
                <w:szCs w:val="24"/>
              </w:rPr>
              <w:t>700 unidades</w:t>
            </w:r>
          </w:p>
        </w:tc>
        <w:tc>
          <w:tcPr>
            <w:tcW w:w="4526" w:type="dxa"/>
            <w:vAlign w:val="center"/>
          </w:tcPr>
          <w:p w14:paraId="0D1463B0" w14:textId="77777777" w:rsidR="006C03E5" w:rsidRPr="006C03E5" w:rsidRDefault="006C03E5" w:rsidP="00105840">
            <w:pPr>
              <w:spacing w:before="120" w:after="120"/>
              <w:jc w:val="both"/>
              <w:rPr>
                <w:sz w:val="24"/>
                <w:szCs w:val="24"/>
              </w:rPr>
            </w:pPr>
            <w:r w:rsidRPr="006C03E5">
              <w:rPr>
                <w:sz w:val="24"/>
                <w:szCs w:val="24"/>
              </w:rPr>
              <w:t>Prato fundo em material de vidro temperado, resistente a impactos e pequenas quedas. Caso haja quebras, o vidro não pode apresentar pedaços pontiagudos que ocasionem acidentes. Transparente ou na cor branca. Medindo aproximadamente 22 cm de diâmetro e 3,2 cm de altura.</w:t>
            </w:r>
          </w:p>
        </w:tc>
      </w:tr>
      <w:tr w:rsidR="006C03E5" w:rsidRPr="006C03E5" w14:paraId="3366E8B4" w14:textId="77777777" w:rsidTr="00105840">
        <w:trPr>
          <w:trHeight w:val="20"/>
        </w:trPr>
        <w:tc>
          <w:tcPr>
            <w:tcW w:w="1013" w:type="dxa"/>
            <w:vAlign w:val="center"/>
          </w:tcPr>
          <w:p w14:paraId="775E31F7"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3AFCD7C"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Prato fundo de acrílico (melamina)</w:t>
            </w:r>
          </w:p>
        </w:tc>
        <w:tc>
          <w:tcPr>
            <w:tcW w:w="1549" w:type="dxa"/>
            <w:vAlign w:val="center"/>
          </w:tcPr>
          <w:p w14:paraId="3A6AF885" w14:textId="77777777" w:rsidR="006C03E5" w:rsidRPr="006C03E5" w:rsidRDefault="006C03E5" w:rsidP="00105840">
            <w:pPr>
              <w:pStyle w:val="TableParagraph"/>
              <w:spacing w:before="120" w:after="120"/>
              <w:jc w:val="center"/>
              <w:rPr>
                <w:sz w:val="24"/>
                <w:szCs w:val="24"/>
              </w:rPr>
            </w:pPr>
            <w:r w:rsidRPr="006C03E5">
              <w:rPr>
                <w:sz w:val="24"/>
                <w:szCs w:val="24"/>
              </w:rPr>
              <w:t>150 unidades</w:t>
            </w:r>
          </w:p>
        </w:tc>
        <w:tc>
          <w:tcPr>
            <w:tcW w:w="4526" w:type="dxa"/>
            <w:vAlign w:val="center"/>
          </w:tcPr>
          <w:p w14:paraId="34CCE481" w14:textId="77777777" w:rsidR="006C03E5" w:rsidRPr="006C03E5" w:rsidRDefault="006C03E5" w:rsidP="00105840">
            <w:pPr>
              <w:spacing w:before="120" w:after="120"/>
              <w:jc w:val="both"/>
              <w:rPr>
                <w:sz w:val="24"/>
                <w:szCs w:val="24"/>
              </w:rPr>
            </w:pPr>
            <w:r w:rsidRPr="006C03E5">
              <w:rPr>
                <w:sz w:val="24"/>
                <w:szCs w:val="24"/>
              </w:rPr>
              <w:t>Prato fundo em material de acrílico (melanina), resistente a impactos e pequenas quedas. Na cor branca. Medindo aproximadamente 22 cm de diâmetro e 3,2 cm de altura.</w:t>
            </w:r>
          </w:p>
        </w:tc>
      </w:tr>
      <w:tr w:rsidR="006C03E5" w:rsidRPr="006C03E5" w14:paraId="0170F51E" w14:textId="77777777" w:rsidTr="00105840">
        <w:trPr>
          <w:trHeight w:val="20"/>
        </w:trPr>
        <w:tc>
          <w:tcPr>
            <w:tcW w:w="1013" w:type="dxa"/>
            <w:vAlign w:val="center"/>
          </w:tcPr>
          <w:p w14:paraId="0DFA11F1"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D8F0824"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Ralador de inox</w:t>
            </w:r>
          </w:p>
        </w:tc>
        <w:tc>
          <w:tcPr>
            <w:tcW w:w="1549" w:type="dxa"/>
            <w:vAlign w:val="center"/>
          </w:tcPr>
          <w:p w14:paraId="033832C3" w14:textId="77777777" w:rsidR="006C03E5" w:rsidRPr="006C03E5" w:rsidRDefault="006C03E5" w:rsidP="00105840">
            <w:pPr>
              <w:pStyle w:val="TableParagraph"/>
              <w:spacing w:before="120" w:after="120"/>
              <w:jc w:val="center"/>
              <w:rPr>
                <w:sz w:val="24"/>
                <w:szCs w:val="24"/>
              </w:rPr>
            </w:pPr>
            <w:r w:rsidRPr="006C03E5">
              <w:rPr>
                <w:sz w:val="24"/>
                <w:szCs w:val="24"/>
              </w:rPr>
              <w:t>04 unidades</w:t>
            </w:r>
          </w:p>
        </w:tc>
        <w:tc>
          <w:tcPr>
            <w:tcW w:w="4526" w:type="dxa"/>
            <w:vAlign w:val="center"/>
          </w:tcPr>
          <w:p w14:paraId="1E00029D" w14:textId="77777777" w:rsidR="006C03E5" w:rsidRPr="006C03E5" w:rsidRDefault="006C03E5" w:rsidP="00105840">
            <w:pPr>
              <w:spacing w:before="120" w:after="120"/>
              <w:jc w:val="both"/>
              <w:rPr>
                <w:sz w:val="24"/>
                <w:szCs w:val="24"/>
              </w:rPr>
            </w:pPr>
            <w:r w:rsidRPr="006C03E5">
              <w:rPr>
                <w:bCs/>
                <w:sz w:val="24"/>
                <w:szCs w:val="24"/>
              </w:rPr>
              <w:t>Completamente em aço inox de ótima qualidade, com 6 faces – 6 tipos de cortes em um único produto. Alça no topo para maior firmeza no manuseio do utensílio e acabamento de excelência. Altura: 22,5 cm. Largura: 14 cm. Profundidade: 15 cm.</w:t>
            </w:r>
          </w:p>
        </w:tc>
      </w:tr>
      <w:tr w:rsidR="006C03E5" w:rsidRPr="006C03E5" w14:paraId="38B22D16" w14:textId="77777777" w:rsidTr="00105840">
        <w:trPr>
          <w:trHeight w:val="20"/>
        </w:trPr>
        <w:tc>
          <w:tcPr>
            <w:tcW w:w="1013" w:type="dxa"/>
            <w:vAlign w:val="center"/>
          </w:tcPr>
          <w:p w14:paraId="65782D3A"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E6C062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Ralador e fatiador de legumes (de plástico, lâmina em aço inox)</w:t>
            </w:r>
          </w:p>
        </w:tc>
        <w:tc>
          <w:tcPr>
            <w:tcW w:w="1549" w:type="dxa"/>
            <w:vAlign w:val="center"/>
          </w:tcPr>
          <w:p w14:paraId="2134E3AE" w14:textId="77777777" w:rsidR="006C03E5" w:rsidRPr="006C03E5" w:rsidRDefault="006C03E5" w:rsidP="00105840">
            <w:pPr>
              <w:pStyle w:val="TableParagraph"/>
              <w:spacing w:before="120" w:after="120"/>
              <w:jc w:val="center"/>
              <w:rPr>
                <w:sz w:val="24"/>
                <w:szCs w:val="24"/>
              </w:rPr>
            </w:pPr>
            <w:r w:rsidRPr="006C03E5">
              <w:rPr>
                <w:sz w:val="24"/>
                <w:szCs w:val="24"/>
              </w:rPr>
              <w:t>05 unidades</w:t>
            </w:r>
          </w:p>
        </w:tc>
        <w:tc>
          <w:tcPr>
            <w:tcW w:w="4526" w:type="dxa"/>
            <w:vAlign w:val="center"/>
          </w:tcPr>
          <w:p w14:paraId="050F5811" w14:textId="77777777" w:rsidR="006C03E5" w:rsidRPr="006C03E5" w:rsidRDefault="006C03E5" w:rsidP="00105840">
            <w:pPr>
              <w:spacing w:before="120" w:after="120"/>
              <w:jc w:val="both"/>
              <w:rPr>
                <w:bCs/>
                <w:sz w:val="24"/>
                <w:szCs w:val="24"/>
              </w:rPr>
            </w:pPr>
            <w:r w:rsidRPr="006C03E5">
              <w:rPr>
                <w:bCs/>
                <w:sz w:val="24"/>
                <w:szCs w:val="24"/>
              </w:rPr>
              <w:t>Manual e dimensões aproximadas de 8C X 2,3L X 24,5A cm. Multiuso para legumes, queijos e frutas.</w:t>
            </w:r>
          </w:p>
        </w:tc>
      </w:tr>
      <w:tr w:rsidR="006C03E5" w:rsidRPr="006C03E5" w14:paraId="156A24AD" w14:textId="77777777" w:rsidTr="00105840">
        <w:trPr>
          <w:trHeight w:val="20"/>
        </w:trPr>
        <w:tc>
          <w:tcPr>
            <w:tcW w:w="1013" w:type="dxa"/>
            <w:vAlign w:val="center"/>
          </w:tcPr>
          <w:p w14:paraId="26788594"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8A93769"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Refratário de vidro (tamanhos diversos)</w:t>
            </w:r>
          </w:p>
        </w:tc>
        <w:tc>
          <w:tcPr>
            <w:tcW w:w="1549" w:type="dxa"/>
            <w:vAlign w:val="center"/>
          </w:tcPr>
          <w:p w14:paraId="0EBF9D46" w14:textId="77777777" w:rsidR="006C03E5" w:rsidRPr="006C03E5" w:rsidRDefault="006C03E5" w:rsidP="00105840">
            <w:pPr>
              <w:pStyle w:val="TableParagraph"/>
              <w:spacing w:before="120" w:after="120"/>
              <w:jc w:val="center"/>
              <w:rPr>
                <w:sz w:val="24"/>
                <w:szCs w:val="24"/>
              </w:rPr>
            </w:pPr>
            <w:r w:rsidRPr="006C03E5">
              <w:rPr>
                <w:sz w:val="24"/>
                <w:szCs w:val="24"/>
              </w:rPr>
              <w:t>08 unidades</w:t>
            </w:r>
          </w:p>
        </w:tc>
        <w:tc>
          <w:tcPr>
            <w:tcW w:w="4526" w:type="dxa"/>
            <w:vAlign w:val="center"/>
          </w:tcPr>
          <w:p w14:paraId="68015015" w14:textId="77777777" w:rsidR="006C03E5" w:rsidRPr="006C03E5" w:rsidRDefault="006C03E5" w:rsidP="00105840">
            <w:pPr>
              <w:spacing w:before="120" w:after="120"/>
              <w:jc w:val="both"/>
              <w:rPr>
                <w:bCs/>
                <w:sz w:val="24"/>
                <w:szCs w:val="24"/>
              </w:rPr>
            </w:pPr>
            <w:r w:rsidRPr="006C03E5">
              <w:rPr>
                <w:bCs/>
                <w:sz w:val="24"/>
                <w:szCs w:val="24"/>
              </w:rPr>
              <w:t>Com tampas plásticas que vedam muito bem. De fácil higienização e com capacidade mínima de 3 litros.</w:t>
            </w:r>
          </w:p>
        </w:tc>
      </w:tr>
      <w:tr w:rsidR="006C03E5" w:rsidRPr="006C03E5" w14:paraId="18845DA0" w14:textId="77777777" w:rsidTr="00105840">
        <w:trPr>
          <w:trHeight w:val="20"/>
        </w:trPr>
        <w:tc>
          <w:tcPr>
            <w:tcW w:w="1013" w:type="dxa"/>
            <w:vAlign w:val="center"/>
          </w:tcPr>
          <w:p w14:paraId="240DBBAB"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DE5592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Suporte de papel toalha</w:t>
            </w:r>
          </w:p>
        </w:tc>
        <w:tc>
          <w:tcPr>
            <w:tcW w:w="1549" w:type="dxa"/>
            <w:vAlign w:val="center"/>
          </w:tcPr>
          <w:p w14:paraId="2299F254" w14:textId="77777777" w:rsidR="006C03E5" w:rsidRPr="006C03E5" w:rsidRDefault="006C03E5" w:rsidP="00105840">
            <w:pPr>
              <w:pStyle w:val="TableParagraph"/>
              <w:spacing w:before="120" w:after="120"/>
              <w:jc w:val="center"/>
              <w:rPr>
                <w:sz w:val="24"/>
                <w:szCs w:val="24"/>
              </w:rPr>
            </w:pPr>
            <w:r w:rsidRPr="006C03E5">
              <w:rPr>
                <w:sz w:val="24"/>
                <w:szCs w:val="24"/>
              </w:rPr>
              <w:t>15 unidades</w:t>
            </w:r>
          </w:p>
        </w:tc>
        <w:tc>
          <w:tcPr>
            <w:tcW w:w="4526" w:type="dxa"/>
            <w:vAlign w:val="center"/>
          </w:tcPr>
          <w:p w14:paraId="06F24D19" w14:textId="77777777" w:rsidR="006C03E5" w:rsidRPr="006C03E5" w:rsidRDefault="006C03E5" w:rsidP="00105840">
            <w:pPr>
              <w:spacing w:before="120" w:after="120"/>
              <w:jc w:val="both"/>
              <w:rPr>
                <w:bCs/>
                <w:sz w:val="24"/>
                <w:szCs w:val="24"/>
              </w:rPr>
            </w:pPr>
            <w:r w:rsidRPr="006C03E5">
              <w:rPr>
                <w:bCs/>
                <w:sz w:val="24"/>
                <w:szCs w:val="24"/>
              </w:rPr>
              <w:t>Na cor branca, para papel toalha interfolhas com 2 dobras até 3. Fechamento híbrido ou abertura com chave manual. Visor na parte frontal facilitando a manutenção de reposição. De fácil instalação, dispensa uma folha por vez. Medidas aproximadas: 30 cm A X 14 cm L X 25,2 cm C.</w:t>
            </w:r>
          </w:p>
        </w:tc>
      </w:tr>
      <w:tr w:rsidR="006C03E5" w:rsidRPr="006C03E5" w14:paraId="1ED5EFCC" w14:textId="77777777" w:rsidTr="00105840">
        <w:trPr>
          <w:trHeight w:val="20"/>
        </w:trPr>
        <w:tc>
          <w:tcPr>
            <w:tcW w:w="1013" w:type="dxa"/>
            <w:vAlign w:val="center"/>
          </w:tcPr>
          <w:p w14:paraId="290876A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4BDA37D"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Suporte para café com funil</w:t>
            </w:r>
          </w:p>
        </w:tc>
        <w:tc>
          <w:tcPr>
            <w:tcW w:w="1549" w:type="dxa"/>
            <w:vAlign w:val="center"/>
          </w:tcPr>
          <w:p w14:paraId="3A35C7AE" w14:textId="77777777" w:rsidR="006C03E5" w:rsidRPr="006C03E5" w:rsidRDefault="006C03E5" w:rsidP="00105840">
            <w:pPr>
              <w:pStyle w:val="TableParagraph"/>
              <w:spacing w:before="120" w:after="120"/>
              <w:jc w:val="center"/>
              <w:rPr>
                <w:sz w:val="24"/>
                <w:szCs w:val="24"/>
              </w:rPr>
            </w:pPr>
            <w:r w:rsidRPr="006C03E5">
              <w:rPr>
                <w:sz w:val="24"/>
                <w:szCs w:val="24"/>
              </w:rPr>
              <w:t>05 unidades</w:t>
            </w:r>
          </w:p>
        </w:tc>
        <w:tc>
          <w:tcPr>
            <w:tcW w:w="4526" w:type="dxa"/>
            <w:vAlign w:val="center"/>
          </w:tcPr>
          <w:p w14:paraId="3C3A2CD0" w14:textId="77777777" w:rsidR="006C03E5" w:rsidRPr="006C03E5" w:rsidRDefault="006C03E5" w:rsidP="00105840">
            <w:pPr>
              <w:spacing w:before="120" w:after="120"/>
              <w:jc w:val="both"/>
              <w:rPr>
                <w:sz w:val="24"/>
                <w:szCs w:val="24"/>
              </w:rPr>
            </w:pPr>
            <w:r w:rsidRPr="006C03E5">
              <w:rPr>
                <w:sz w:val="24"/>
                <w:szCs w:val="24"/>
              </w:rPr>
              <w:t>Suporte em material plástico resistente para café com filtro e funil.</w:t>
            </w:r>
          </w:p>
        </w:tc>
      </w:tr>
      <w:tr w:rsidR="006C03E5" w:rsidRPr="006C03E5" w14:paraId="62537701" w14:textId="77777777" w:rsidTr="00105840">
        <w:trPr>
          <w:trHeight w:val="20"/>
        </w:trPr>
        <w:tc>
          <w:tcPr>
            <w:tcW w:w="1013" w:type="dxa"/>
            <w:vAlign w:val="center"/>
          </w:tcPr>
          <w:p w14:paraId="105D1C7C"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F1A7D70"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Tábua de polietileno</w:t>
            </w:r>
          </w:p>
          <w:p w14:paraId="164B1AF7"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(cor amarela)</w:t>
            </w:r>
          </w:p>
        </w:tc>
        <w:tc>
          <w:tcPr>
            <w:tcW w:w="1549" w:type="dxa"/>
            <w:vAlign w:val="center"/>
          </w:tcPr>
          <w:p w14:paraId="5A563113" w14:textId="77777777" w:rsidR="006C03E5" w:rsidRPr="006C03E5" w:rsidRDefault="006C03E5" w:rsidP="00105840">
            <w:pPr>
              <w:pStyle w:val="TableParagraph"/>
              <w:spacing w:before="120" w:after="120"/>
              <w:jc w:val="center"/>
              <w:rPr>
                <w:sz w:val="24"/>
                <w:szCs w:val="24"/>
              </w:rPr>
            </w:pPr>
            <w:r w:rsidRPr="006C03E5">
              <w:rPr>
                <w:sz w:val="24"/>
                <w:szCs w:val="24"/>
              </w:rPr>
              <w:t>8 unidades</w:t>
            </w:r>
          </w:p>
        </w:tc>
        <w:tc>
          <w:tcPr>
            <w:tcW w:w="4526" w:type="dxa"/>
            <w:vAlign w:val="center"/>
          </w:tcPr>
          <w:p w14:paraId="37A57A59" w14:textId="77777777" w:rsidR="006C03E5" w:rsidRPr="006C03E5" w:rsidRDefault="006C03E5" w:rsidP="00105840">
            <w:pPr>
              <w:spacing w:before="120" w:after="120"/>
              <w:jc w:val="both"/>
              <w:rPr>
                <w:sz w:val="24"/>
                <w:szCs w:val="24"/>
              </w:rPr>
            </w:pPr>
            <w:r w:rsidRPr="006C03E5">
              <w:rPr>
                <w:sz w:val="24"/>
                <w:szCs w:val="24"/>
              </w:rPr>
              <w:t xml:space="preserve">Tábua de polietileno, dimensões aproximadas de 10 mm x 300 mm x 500 mm. Construídas em material de alta qualidade, resistente, placa polietileno virgem (pead); atóxica com aditivo antibactericida, antiderrapante; placa com canaleta e pegador, além de cantos arredondados, cor amarela, conforme o tipo de </w:t>
            </w:r>
            <w:r w:rsidRPr="006C03E5">
              <w:rPr>
                <w:sz w:val="24"/>
                <w:szCs w:val="24"/>
              </w:rPr>
              <w:lastRenderedPageBreak/>
              <w:t>uso; fácil higienização e resistente a produtos químicos. Normas técnicas de referência: os produtos devem atender às especificações técnicas e normas relativas a fabricação de utensílios plásticos para contato com alimentos, em vigor na data do edital.</w:t>
            </w:r>
          </w:p>
        </w:tc>
      </w:tr>
      <w:tr w:rsidR="006C03E5" w:rsidRPr="006C03E5" w14:paraId="1BCFF14B" w14:textId="77777777" w:rsidTr="00105840">
        <w:trPr>
          <w:trHeight w:val="20"/>
        </w:trPr>
        <w:tc>
          <w:tcPr>
            <w:tcW w:w="1013" w:type="dxa"/>
            <w:vAlign w:val="center"/>
          </w:tcPr>
          <w:p w14:paraId="370956ED"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C589BB5"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Tábua de polietileno</w:t>
            </w:r>
          </w:p>
          <w:p w14:paraId="6E5A783F"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(cor verde)</w:t>
            </w:r>
          </w:p>
        </w:tc>
        <w:tc>
          <w:tcPr>
            <w:tcW w:w="1549" w:type="dxa"/>
            <w:vAlign w:val="center"/>
          </w:tcPr>
          <w:p w14:paraId="1FC3EEB7" w14:textId="77777777" w:rsidR="006C03E5" w:rsidRPr="006C03E5" w:rsidRDefault="006C03E5" w:rsidP="00105840">
            <w:pPr>
              <w:pStyle w:val="TableParagraph"/>
              <w:spacing w:before="120" w:after="120"/>
              <w:jc w:val="center"/>
              <w:rPr>
                <w:sz w:val="24"/>
                <w:szCs w:val="24"/>
              </w:rPr>
            </w:pPr>
            <w:r w:rsidRPr="006C03E5">
              <w:rPr>
                <w:sz w:val="24"/>
                <w:szCs w:val="24"/>
              </w:rPr>
              <w:t>8 unidades</w:t>
            </w:r>
          </w:p>
        </w:tc>
        <w:tc>
          <w:tcPr>
            <w:tcW w:w="4526" w:type="dxa"/>
            <w:vAlign w:val="center"/>
          </w:tcPr>
          <w:p w14:paraId="3AA9B6A0" w14:textId="77777777" w:rsidR="006C03E5" w:rsidRPr="006C03E5" w:rsidRDefault="006C03E5" w:rsidP="00105840">
            <w:pPr>
              <w:spacing w:before="120" w:after="120"/>
              <w:jc w:val="both"/>
              <w:rPr>
                <w:b/>
                <w:bCs/>
                <w:sz w:val="24"/>
                <w:szCs w:val="24"/>
              </w:rPr>
            </w:pPr>
            <w:r w:rsidRPr="006C03E5">
              <w:rPr>
                <w:sz w:val="24"/>
                <w:szCs w:val="24"/>
              </w:rPr>
              <w:t>Tábua de polietileno, dimensões aproximadas de 10 mm x 300 mm x 500 mm. Construídas em material de alta qualidade, resistente, placa polietileno virgem (pead); atóxica com aditivo antibactericida, antiderrapante; placa com canaleta e pegador, além de cantos arredondados, cor verde, conforme o tipo de uso; fácil higienização e resistente a produtos químicos. Normas técnicas de referência: os produtos devem atender às especificações técnicas e normas relativas a fabricação de utensílios plásticos para contato com alimentos, em vigor na data do edital.</w:t>
            </w:r>
          </w:p>
        </w:tc>
      </w:tr>
      <w:tr w:rsidR="006C03E5" w:rsidRPr="006C03E5" w14:paraId="0D5297FB" w14:textId="77777777" w:rsidTr="00105840">
        <w:trPr>
          <w:trHeight w:val="20"/>
        </w:trPr>
        <w:tc>
          <w:tcPr>
            <w:tcW w:w="1013" w:type="dxa"/>
            <w:vAlign w:val="center"/>
          </w:tcPr>
          <w:p w14:paraId="13688392"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B8C29C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Tábua de polietileno</w:t>
            </w:r>
          </w:p>
          <w:p w14:paraId="3B2C1B9A"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(cor vermelha)</w:t>
            </w:r>
          </w:p>
        </w:tc>
        <w:tc>
          <w:tcPr>
            <w:tcW w:w="1549" w:type="dxa"/>
            <w:vAlign w:val="center"/>
          </w:tcPr>
          <w:p w14:paraId="262BA808" w14:textId="77777777" w:rsidR="006C03E5" w:rsidRPr="006C03E5" w:rsidRDefault="006C03E5" w:rsidP="00105840">
            <w:pPr>
              <w:pStyle w:val="TableParagraph"/>
              <w:spacing w:before="120" w:after="120"/>
              <w:jc w:val="center"/>
              <w:rPr>
                <w:sz w:val="24"/>
                <w:szCs w:val="24"/>
              </w:rPr>
            </w:pPr>
            <w:r w:rsidRPr="006C03E5">
              <w:rPr>
                <w:sz w:val="24"/>
                <w:szCs w:val="24"/>
              </w:rPr>
              <w:t>8 unidades</w:t>
            </w:r>
          </w:p>
        </w:tc>
        <w:tc>
          <w:tcPr>
            <w:tcW w:w="4526" w:type="dxa"/>
            <w:vAlign w:val="center"/>
          </w:tcPr>
          <w:p w14:paraId="73DA0083" w14:textId="77777777" w:rsidR="006C03E5" w:rsidRPr="006C03E5" w:rsidRDefault="006C03E5" w:rsidP="00105840">
            <w:pPr>
              <w:spacing w:before="120" w:after="120"/>
              <w:jc w:val="both"/>
              <w:rPr>
                <w:sz w:val="24"/>
                <w:szCs w:val="24"/>
              </w:rPr>
            </w:pPr>
            <w:r w:rsidRPr="006C03E5">
              <w:rPr>
                <w:sz w:val="24"/>
                <w:szCs w:val="24"/>
              </w:rPr>
              <w:t>Tábua de polietileno, dimensões aproximadas de 10 mm x 300 mm x 500 mm. Construídas em material de alta qualidade, resistente, placa polietileno virgem (pead); atóxica com aditivo antibactericida, antiderrapante; placa com canaleta e pegador, além de cantos arredondados, cor vermelha, conforme o tipo de uso; fácil higienização e resistente a produtos químicos. Normas técnicas de referência: os produtos devem atender às especificações técnicas e normas relativas a fabricação de utensílios plásticos para contato com alimentos, em vigor na data do edital.</w:t>
            </w:r>
          </w:p>
        </w:tc>
      </w:tr>
      <w:tr w:rsidR="006C03E5" w:rsidRPr="006C03E5" w14:paraId="58529531" w14:textId="77777777" w:rsidTr="00105840">
        <w:trPr>
          <w:trHeight w:val="20"/>
        </w:trPr>
        <w:tc>
          <w:tcPr>
            <w:tcW w:w="1013" w:type="dxa"/>
            <w:vAlign w:val="center"/>
          </w:tcPr>
          <w:p w14:paraId="349D2B5C"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C95449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Tábua de vidro temperado</w:t>
            </w:r>
          </w:p>
        </w:tc>
        <w:tc>
          <w:tcPr>
            <w:tcW w:w="1549" w:type="dxa"/>
            <w:vAlign w:val="center"/>
          </w:tcPr>
          <w:p w14:paraId="5574F200" w14:textId="77777777" w:rsidR="006C03E5" w:rsidRPr="006C03E5" w:rsidRDefault="006C03E5" w:rsidP="00105840">
            <w:pPr>
              <w:pStyle w:val="TableParagraph"/>
              <w:spacing w:before="120" w:after="120"/>
              <w:jc w:val="center"/>
              <w:rPr>
                <w:sz w:val="24"/>
                <w:szCs w:val="24"/>
              </w:rPr>
            </w:pPr>
            <w:r w:rsidRPr="006C03E5">
              <w:rPr>
                <w:sz w:val="24"/>
                <w:szCs w:val="24"/>
              </w:rPr>
              <w:t>08 unidades</w:t>
            </w:r>
          </w:p>
        </w:tc>
        <w:tc>
          <w:tcPr>
            <w:tcW w:w="4526" w:type="dxa"/>
            <w:vAlign w:val="center"/>
          </w:tcPr>
          <w:p w14:paraId="0274DD18" w14:textId="77777777" w:rsidR="006C03E5" w:rsidRPr="006C03E5" w:rsidRDefault="006C03E5" w:rsidP="00105840">
            <w:pPr>
              <w:spacing w:before="120" w:after="120"/>
              <w:jc w:val="both"/>
              <w:rPr>
                <w:sz w:val="24"/>
                <w:szCs w:val="24"/>
              </w:rPr>
            </w:pPr>
            <w:r w:rsidRPr="006C03E5">
              <w:rPr>
                <w:sz w:val="24"/>
                <w:szCs w:val="24"/>
              </w:rPr>
              <w:t>Tábua de vidro temperado para alimentos de aproximadamente 40 cm x 25 cm, resistente à queda, com alça ergonômica.</w:t>
            </w:r>
          </w:p>
        </w:tc>
      </w:tr>
      <w:tr w:rsidR="006C03E5" w:rsidRPr="006C03E5" w14:paraId="55E3DA6A" w14:textId="77777777" w:rsidTr="00105840">
        <w:trPr>
          <w:trHeight w:val="20"/>
        </w:trPr>
        <w:tc>
          <w:tcPr>
            <w:tcW w:w="1013" w:type="dxa"/>
            <w:vAlign w:val="center"/>
          </w:tcPr>
          <w:p w14:paraId="733270D6"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11FB222"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Tesoura de cozinha</w:t>
            </w:r>
          </w:p>
        </w:tc>
        <w:tc>
          <w:tcPr>
            <w:tcW w:w="1549" w:type="dxa"/>
            <w:vAlign w:val="center"/>
          </w:tcPr>
          <w:p w14:paraId="6801ADDF" w14:textId="77777777" w:rsidR="006C03E5" w:rsidRPr="006C03E5" w:rsidRDefault="006C03E5" w:rsidP="00105840">
            <w:pPr>
              <w:pStyle w:val="TableParagraph"/>
              <w:spacing w:before="120" w:after="120"/>
              <w:jc w:val="center"/>
              <w:rPr>
                <w:sz w:val="24"/>
                <w:szCs w:val="24"/>
              </w:rPr>
            </w:pPr>
            <w:r w:rsidRPr="006C03E5">
              <w:rPr>
                <w:sz w:val="24"/>
                <w:szCs w:val="24"/>
              </w:rPr>
              <w:t>06 unidades</w:t>
            </w:r>
          </w:p>
        </w:tc>
        <w:tc>
          <w:tcPr>
            <w:tcW w:w="4526" w:type="dxa"/>
            <w:vAlign w:val="center"/>
          </w:tcPr>
          <w:p w14:paraId="23783707" w14:textId="77777777" w:rsidR="006C03E5" w:rsidRPr="006C03E5" w:rsidRDefault="006C03E5" w:rsidP="00105840">
            <w:pPr>
              <w:spacing w:before="120" w:after="120"/>
              <w:jc w:val="both"/>
              <w:rPr>
                <w:bCs/>
                <w:sz w:val="24"/>
                <w:szCs w:val="24"/>
              </w:rPr>
            </w:pPr>
            <w:r w:rsidRPr="006C03E5">
              <w:rPr>
                <w:bCs/>
                <w:sz w:val="24"/>
                <w:szCs w:val="24"/>
              </w:rPr>
              <w:t>Com material metal e plástico de fácil higienização, de no mínimo 20 cm (da ponta ao cabo) e corte para vegetais, carnes e legumes. Cabo ABS resistente e lâmina de aço inox sem serra. Ponta arredondada.</w:t>
            </w:r>
          </w:p>
        </w:tc>
      </w:tr>
      <w:tr w:rsidR="006C03E5" w:rsidRPr="006C03E5" w14:paraId="004D4670" w14:textId="77777777" w:rsidTr="00105840">
        <w:trPr>
          <w:trHeight w:val="20"/>
        </w:trPr>
        <w:tc>
          <w:tcPr>
            <w:tcW w:w="1013" w:type="dxa"/>
            <w:tcBorders>
              <w:bottom w:val="single" w:sz="4" w:space="0" w:color="auto"/>
            </w:tcBorders>
            <w:vAlign w:val="center"/>
          </w:tcPr>
          <w:p w14:paraId="213EEA4E"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05AF64FE" w14:textId="77777777" w:rsidR="006C03E5" w:rsidRPr="006C03E5" w:rsidRDefault="006C03E5" w:rsidP="00105840">
            <w:pPr>
              <w:spacing w:before="120" w:after="120"/>
              <w:jc w:val="center"/>
              <w:rPr>
                <w:sz w:val="24"/>
                <w:szCs w:val="24"/>
              </w:rPr>
            </w:pPr>
            <w:r w:rsidRPr="006C03E5">
              <w:rPr>
                <w:sz w:val="24"/>
                <w:szCs w:val="24"/>
              </w:rPr>
              <w:t>Vasilha plástica com tampa (capacidade 01 litros)</w:t>
            </w:r>
          </w:p>
        </w:tc>
        <w:tc>
          <w:tcPr>
            <w:tcW w:w="1549" w:type="dxa"/>
            <w:tcBorders>
              <w:bottom w:val="single" w:sz="4" w:space="0" w:color="auto"/>
            </w:tcBorders>
            <w:vAlign w:val="center"/>
          </w:tcPr>
          <w:p w14:paraId="34C20FA8" w14:textId="77777777" w:rsidR="006C03E5" w:rsidRPr="006C03E5" w:rsidRDefault="006C03E5" w:rsidP="00105840">
            <w:pPr>
              <w:spacing w:before="120" w:after="120"/>
              <w:jc w:val="center"/>
              <w:rPr>
                <w:sz w:val="24"/>
                <w:szCs w:val="24"/>
              </w:rPr>
            </w:pPr>
            <w:r w:rsidRPr="006C03E5">
              <w:rPr>
                <w:sz w:val="24"/>
                <w:szCs w:val="24"/>
              </w:rPr>
              <w:t>12 unidades</w:t>
            </w:r>
          </w:p>
        </w:tc>
        <w:tc>
          <w:tcPr>
            <w:tcW w:w="4526" w:type="dxa"/>
            <w:tcBorders>
              <w:bottom w:val="single" w:sz="4" w:space="0" w:color="auto"/>
            </w:tcBorders>
            <w:vAlign w:val="center"/>
          </w:tcPr>
          <w:p w14:paraId="13DF8064" w14:textId="77777777" w:rsidR="006C03E5" w:rsidRPr="006C03E5" w:rsidRDefault="006C03E5" w:rsidP="00105840">
            <w:pPr>
              <w:pStyle w:val="NormalWeb"/>
              <w:shd w:val="clear" w:color="auto" w:fill="FFFFFF"/>
              <w:spacing w:before="120" w:beforeAutospacing="0" w:after="120" w:afterAutospacing="0"/>
              <w:jc w:val="both"/>
              <w:rPr>
                <w:color w:val="0D0D0D"/>
              </w:rPr>
            </w:pPr>
            <w:r w:rsidRPr="006C03E5">
              <w:rPr>
                <w:rFonts w:eastAsia="Calibri"/>
              </w:rPr>
              <w:t>Vasilha plástica com tampa – material resistente e durável, polietileno, cor transparente ou branca, capacidade de 1 litros.</w:t>
            </w:r>
          </w:p>
        </w:tc>
      </w:tr>
      <w:tr w:rsidR="006C03E5" w:rsidRPr="006C03E5" w14:paraId="3D62D778" w14:textId="77777777" w:rsidTr="00105840">
        <w:trPr>
          <w:trHeight w:val="20"/>
        </w:trPr>
        <w:tc>
          <w:tcPr>
            <w:tcW w:w="1013" w:type="dxa"/>
            <w:tcBorders>
              <w:bottom w:val="single" w:sz="4" w:space="0" w:color="auto"/>
            </w:tcBorders>
            <w:vAlign w:val="center"/>
          </w:tcPr>
          <w:p w14:paraId="2F93DC74"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567D1699" w14:textId="77777777" w:rsidR="006C03E5" w:rsidRPr="006C03E5" w:rsidRDefault="006C03E5" w:rsidP="00105840">
            <w:pPr>
              <w:spacing w:before="120" w:after="120"/>
              <w:jc w:val="center"/>
              <w:rPr>
                <w:sz w:val="24"/>
                <w:szCs w:val="24"/>
              </w:rPr>
            </w:pPr>
            <w:r w:rsidRPr="006C03E5">
              <w:rPr>
                <w:sz w:val="24"/>
                <w:szCs w:val="24"/>
              </w:rPr>
              <w:t>Vasilha plástica com tampa (capacidade 03 litros)</w:t>
            </w:r>
          </w:p>
        </w:tc>
        <w:tc>
          <w:tcPr>
            <w:tcW w:w="1549" w:type="dxa"/>
            <w:tcBorders>
              <w:bottom w:val="single" w:sz="4" w:space="0" w:color="auto"/>
            </w:tcBorders>
            <w:vAlign w:val="center"/>
          </w:tcPr>
          <w:p w14:paraId="17D8C63F" w14:textId="77777777" w:rsidR="006C03E5" w:rsidRPr="006C03E5" w:rsidRDefault="006C03E5" w:rsidP="00105840">
            <w:pPr>
              <w:spacing w:before="120" w:after="120"/>
              <w:jc w:val="center"/>
              <w:rPr>
                <w:sz w:val="24"/>
                <w:szCs w:val="24"/>
              </w:rPr>
            </w:pPr>
            <w:r w:rsidRPr="006C03E5">
              <w:rPr>
                <w:sz w:val="24"/>
                <w:szCs w:val="24"/>
              </w:rPr>
              <w:t>12 unidades</w:t>
            </w:r>
          </w:p>
        </w:tc>
        <w:tc>
          <w:tcPr>
            <w:tcW w:w="4526" w:type="dxa"/>
            <w:tcBorders>
              <w:bottom w:val="single" w:sz="4" w:space="0" w:color="auto"/>
            </w:tcBorders>
            <w:vAlign w:val="center"/>
          </w:tcPr>
          <w:p w14:paraId="723A307B" w14:textId="77777777" w:rsidR="006C03E5" w:rsidRPr="006C03E5" w:rsidRDefault="006C03E5" w:rsidP="00105840">
            <w:pPr>
              <w:spacing w:before="120" w:after="120"/>
              <w:jc w:val="both"/>
              <w:rPr>
                <w:sz w:val="24"/>
                <w:szCs w:val="24"/>
              </w:rPr>
            </w:pPr>
            <w:r w:rsidRPr="006C03E5">
              <w:rPr>
                <w:sz w:val="24"/>
                <w:szCs w:val="24"/>
              </w:rPr>
              <w:t>Vasilha plástica com tampa – material resistente e durável, polietileno, cor transparente ou branca, capacidade de 03 litros.</w:t>
            </w:r>
          </w:p>
        </w:tc>
      </w:tr>
      <w:tr w:rsidR="006C03E5" w:rsidRPr="006C03E5" w14:paraId="6F51216B" w14:textId="77777777" w:rsidTr="00105840">
        <w:trPr>
          <w:trHeight w:val="20"/>
        </w:trPr>
        <w:tc>
          <w:tcPr>
            <w:tcW w:w="1013" w:type="dxa"/>
            <w:tcBorders>
              <w:bottom w:val="single" w:sz="4" w:space="0" w:color="auto"/>
            </w:tcBorders>
            <w:vAlign w:val="center"/>
          </w:tcPr>
          <w:p w14:paraId="13F0E8F1"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1C2530EE" w14:textId="77777777" w:rsidR="006C03E5" w:rsidRPr="006C03E5" w:rsidRDefault="006C03E5" w:rsidP="00105840">
            <w:pPr>
              <w:spacing w:before="120" w:after="120"/>
              <w:jc w:val="center"/>
              <w:rPr>
                <w:sz w:val="24"/>
                <w:szCs w:val="24"/>
              </w:rPr>
            </w:pPr>
            <w:r w:rsidRPr="006C03E5">
              <w:rPr>
                <w:sz w:val="24"/>
                <w:szCs w:val="24"/>
              </w:rPr>
              <w:t>Vasilha plástica com tampa (capacidade 05 litros)</w:t>
            </w:r>
          </w:p>
        </w:tc>
        <w:tc>
          <w:tcPr>
            <w:tcW w:w="1549" w:type="dxa"/>
            <w:tcBorders>
              <w:bottom w:val="single" w:sz="4" w:space="0" w:color="auto"/>
            </w:tcBorders>
            <w:vAlign w:val="center"/>
          </w:tcPr>
          <w:p w14:paraId="59D2E9F5" w14:textId="77777777" w:rsidR="006C03E5" w:rsidRPr="006C03E5" w:rsidRDefault="006C03E5" w:rsidP="00105840">
            <w:pPr>
              <w:spacing w:before="120" w:after="120"/>
              <w:jc w:val="center"/>
              <w:rPr>
                <w:sz w:val="24"/>
                <w:szCs w:val="24"/>
              </w:rPr>
            </w:pPr>
            <w:r w:rsidRPr="006C03E5">
              <w:rPr>
                <w:sz w:val="24"/>
                <w:szCs w:val="24"/>
              </w:rPr>
              <w:t>12 unidades</w:t>
            </w:r>
          </w:p>
        </w:tc>
        <w:tc>
          <w:tcPr>
            <w:tcW w:w="4526" w:type="dxa"/>
            <w:tcBorders>
              <w:bottom w:val="single" w:sz="4" w:space="0" w:color="auto"/>
            </w:tcBorders>
            <w:vAlign w:val="center"/>
          </w:tcPr>
          <w:p w14:paraId="0B66517F" w14:textId="77777777" w:rsidR="006C03E5" w:rsidRPr="006C03E5" w:rsidRDefault="006C03E5" w:rsidP="00105840">
            <w:pPr>
              <w:spacing w:before="120" w:after="120"/>
              <w:jc w:val="both"/>
              <w:rPr>
                <w:sz w:val="24"/>
                <w:szCs w:val="24"/>
              </w:rPr>
            </w:pPr>
            <w:r w:rsidRPr="006C03E5">
              <w:rPr>
                <w:sz w:val="24"/>
                <w:szCs w:val="24"/>
              </w:rPr>
              <w:t>Vasilha plástica com tampa – material resistente e durável, polietileno, cor transparente ou branca, capacidade de 05 litros.</w:t>
            </w:r>
          </w:p>
        </w:tc>
      </w:tr>
      <w:tr w:rsidR="006C03E5" w:rsidRPr="006C03E5" w14:paraId="5D4763BE" w14:textId="77777777" w:rsidTr="00105840">
        <w:trPr>
          <w:trHeight w:val="20"/>
        </w:trPr>
        <w:tc>
          <w:tcPr>
            <w:tcW w:w="1013" w:type="dxa"/>
            <w:tcBorders>
              <w:bottom w:val="single" w:sz="4" w:space="0" w:color="auto"/>
            </w:tcBorders>
            <w:vAlign w:val="center"/>
          </w:tcPr>
          <w:p w14:paraId="167BED20"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2B44A3CB"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Vasilha plástica com tampa (</w:t>
            </w:r>
            <w:r w:rsidRPr="006C03E5">
              <w:rPr>
                <w:rFonts w:eastAsia="Calibri"/>
                <w:sz w:val="24"/>
                <w:szCs w:val="24"/>
              </w:rPr>
              <w:t>capacidade 13 litros)</w:t>
            </w:r>
          </w:p>
        </w:tc>
        <w:tc>
          <w:tcPr>
            <w:tcW w:w="1549" w:type="dxa"/>
            <w:tcBorders>
              <w:bottom w:val="single" w:sz="4" w:space="0" w:color="auto"/>
            </w:tcBorders>
            <w:vAlign w:val="center"/>
          </w:tcPr>
          <w:p w14:paraId="034C5AF2" w14:textId="77777777" w:rsidR="006C03E5" w:rsidRPr="006C03E5" w:rsidRDefault="006C03E5" w:rsidP="00105840">
            <w:pPr>
              <w:pStyle w:val="TableParagraph"/>
              <w:spacing w:before="120" w:after="120"/>
              <w:jc w:val="center"/>
              <w:rPr>
                <w:sz w:val="24"/>
                <w:szCs w:val="24"/>
              </w:rPr>
            </w:pPr>
            <w:r w:rsidRPr="006C03E5">
              <w:rPr>
                <w:sz w:val="24"/>
                <w:szCs w:val="24"/>
              </w:rPr>
              <w:t>10 unidades</w:t>
            </w:r>
          </w:p>
        </w:tc>
        <w:tc>
          <w:tcPr>
            <w:tcW w:w="4526" w:type="dxa"/>
            <w:tcBorders>
              <w:bottom w:val="single" w:sz="4" w:space="0" w:color="auto"/>
            </w:tcBorders>
            <w:vAlign w:val="center"/>
          </w:tcPr>
          <w:p w14:paraId="2349B23C" w14:textId="77777777" w:rsidR="006C03E5" w:rsidRPr="006C03E5" w:rsidRDefault="006C03E5" w:rsidP="00105840">
            <w:pPr>
              <w:spacing w:before="120" w:after="120"/>
              <w:jc w:val="both"/>
              <w:rPr>
                <w:sz w:val="24"/>
                <w:szCs w:val="24"/>
              </w:rPr>
            </w:pPr>
            <w:r w:rsidRPr="006C03E5">
              <w:rPr>
                <w:sz w:val="24"/>
                <w:szCs w:val="24"/>
              </w:rPr>
              <w:t>Vasilha plástica de material resistente e durável, polietileno com tampa, cor branca ou transparente, capacidade 13 litros, dimensões 28 cm largura x 42 cm comprimento x 14 altura aproximadamente.</w:t>
            </w:r>
          </w:p>
        </w:tc>
      </w:tr>
      <w:tr w:rsidR="006C03E5" w:rsidRPr="006C03E5" w14:paraId="570CAB85" w14:textId="77777777" w:rsidTr="00105840">
        <w:trPr>
          <w:trHeight w:val="20"/>
        </w:trPr>
        <w:tc>
          <w:tcPr>
            <w:tcW w:w="1013" w:type="dxa"/>
            <w:tcBorders>
              <w:top w:val="single" w:sz="4" w:space="0" w:color="auto"/>
              <w:bottom w:val="single" w:sz="4" w:space="0" w:color="auto"/>
            </w:tcBorders>
            <w:vAlign w:val="center"/>
          </w:tcPr>
          <w:p w14:paraId="16CA467E"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68FF1AC6"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 xml:space="preserve">Vasilha plástica com tampa </w:t>
            </w:r>
            <w:r w:rsidRPr="006C03E5">
              <w:rPr>
                <w:rFonts w:eastAsia="Calibri"/>
                <w:sz w:val="24"/>
                <w:szCs w:val="24"/>
              </w:rPr>
              <w:t>(capacidade 26 litros)</w:t>
            </w:r>
          </w:p>
        </w:tc>
        <w:tc>
          <w:tcPr>
            <w:tcW w:w="1549" w:type="dxa"/>
            <w:tcBorders>
              <w:top w:val="single" w:sz="4" w:space="0" w:color="auto"/>
              <w:bottom w:val="single" w:sz="4" w:space="0" w:color="auto"/>
            </w:tcBorders>
            <w:vAlign w:val="center"/>
          </w:tcPr>
          <w:p w14:paraId="1DB31751" w14:textId="77777777" w:rsidR="006C03E5" w:rsidRPr="006C03E5" w:rsidRDefault="006C03E5" w:rsidP="00105840">
            <w:pPr>
              <w:pStyle w:val="TableParagraph"/>
              <w:spacing w:before="120" w:after="120"/>
              <w:jc w:val="center"/>
              <w:rPr>
                <w:sz w:val="24"/>
                <w:szCs w:val="24"/>
              </w:rPr>
            </w:pPr>
            <w:r w:rsidRPr="006C03E5">
              <w:rPr>
                <w:sz w:val="24"/>
                <w:szCs w:val="24"/>
              </w:rPr>
              <w:t>10 unidades</w:t>
            </w:r>
          </w:p>
        </w:tc>
        <w:tc>
          <w:tcPr>
            <w:tcW w:w="4526" w:type="dxa"/>
            <w:tcBorders>
              <w:top w:val="single" w:sz="4" w:space="0" w:color="auto"/>
              <w:bottom w:val="single" w:sz="4" w:space="0" w:color="auto"/>
            </w:tcBorders>
            <w:vAlign w:val="center"/>
          </w:tcPr>
          <w:p w14:paraId="7A923BCA" w14:textId="77777777" w:rsidR="006C03E5" w:rsidRPr="006C03E5" w:rsidRDefault="006C03E5" w:rsidP="00105840">
            <w:pPr>
              <w:spacing w:before="120" w:after="120"/>
              <w:jc w:val="both"/>
              <w:rPr>
                <w:sz w:val="24"/>
                <w:szCs w:val="24"/>
              </w:rPr>
            </w:pPr>
            <w:r w:rsidRPr="006C03E5">
              <w:rPr>
                <w:sz w:val="24"/>
                <w:szCs w:val="24"/>
              </w:rPr>
              <w:t>Vasilha plástica de material resistente e durável, polietileno com tampa, cor branca ou transparente, capacidade 26 litros, dimensões 40 cm largura x 55 cm comprimento x 18 altura aproximadamente.</w:t>
            </w:r>
          </w:p>
        </w:tc>
      </w:tr>
      <w:tr w:rsidR="006C03E5" w:rsidRPr="006C03E5" w14:paraId="719D5AEE" w14:textId="77777777" w:rsidTr="00105840">
        <w:trPr>
          <w:trHeight w:val="20"/>
        </w:trPr>
        <w:tc>
          <w:tcPr>
            <w:tcW w:w="1013" w:type="dxa"/>
            <w:tcBorders>
              <w:top w:val="single" w:sz="4" w:space="0" w:color="auto"/>
            </w:tcBorders>
            <w:vAlign w:val="center"/>
          </w:tcPr>
          <w:p w14:paraId="1C1CDFF7" w14:textId="77777777" w:rsidR="006C03E5" w:rsidRPr="006C03E5" w:rsidRDefault="006C03E5">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tcBorders>
            <w:vAlign w:val="center"/>
          </w:tcPr>
          <w:p w14:paraId="1AC8C79F" w14:textId="77777777" w:rsidR="006C03E5" w:rsidRPr="006C03E5" w:rsidRDefault="006C03E5" w:rsidP="00105840">
            <w:pPr>
              <w:pStyle w:val="TableParagraph"/>
              <w:spacing w:before="120" w:after="120" w:line="259" w:lineRule="auto"/>
              <w:ind w:right="190"/>
              <w:jc w:val="center"/>
              <w:rPr>
                <w:sz w:val="24"/>
                <w:szCs w:val="24"/>
              </w:rPr>
            </w:pPr>
            <w:r w:rsidRPr="006C03E5">
              <w:rPr>
                <w:sz w:val="24"/>
                <w:szCs w:val="24"/>
              </w:rPr>
              <w:t xml:space="preserve">Vasilha plástica com tampa </w:t>
            </w:r>
            <w:r w:rsidRPr="006C03E5">
              <w:rPr>
                <w:rFonts w:eastAsia="Calibri"/>
                <w:sz w:val="24"/>
                <w:szCs w:val="24"/>
              </w:rPr>
              <w:t>(capacidade 56 litros)</w:t>
            </w:r>
          </w:p>
        </w:tc>
        <w:tc>
          <w:tcPr>
            <w:tcW w:w="1549" w:type="dxa"/>
            <w:tcBorders>
              <w:top w:val="single" w:sz="4" w:space="0" w:color="auto"/>
            </w:tcBorders>
            <w:vAlign w:val="center"/>
          </w:tcPr>
          <w:p w14:paraId="239EDDC7" w14:textId="77777777" w:rsidR="006C03E5" w:rsidRPr="006C03E5" w:rsidRDefault="006C03E5" w:rsidP="00105840">
            <w:pPr>
              <w:pStyle w:val="TableParagraph"/>
              <w:spacing w:before="120" w:after="120"/>
              <w:jc w:val="center"/>
              <w:rPr>
                <w:sz w:val="24"/>
                <w:szCs w:val="24"/>
              </w:rPr>
            </w:pPr>
            <w:r w:rsidRPr="006C03E5">
              <w:rPr>
                <w:sz w:val="24"/>
                <w:szCs w:val="24"/>
              </w:rPr>
              <w:t>10 unidades</w:t>
            </w:r>
          </w:p>
        </w:tc>
        <w:tc>
          <w:tcPr>
            <w:tcW w:w="4526" w:type="dxa"/>
            <w:tcBorders>
              <w:top w:val="single" w:sz="4" w:space="0" w:color="auto"/>
            </w:tcBorders>
            <w:vAlign w:val="center"/>
          </w:tcPr>
          <w:p w14:paraId="20AEEBEB" w14:textId="77777777" w:rsidR="006C03E5" w:rsidRPr="006C03E5" w:rsidRDefault="006C03E5" w:rsidP="00105840">
            <w:pPr>
              <w:spacing w:before="120" w:after="120"/>
              <w:jc w:val="both"/>
              <w:rPr>
                <w:sz w:val="24"/>
                <w:szCs w:val="24"/>
              </w:rPr>
            </w:pPr>
            <w:r w:rsidRPr="006C03E5">
              <w:rPr>
                <w:sz w:val="24"/>
                <w:szCs w:val="24"/>
              </w:rPr>
              <w:t>Vasilha plástica de material resistente e durável, polietileno com tampa, cor branca ou transparente, capacidade 56 litros, dimensões 40 cm largura x 55 cm comprimento x 36 alturas aproximadamente.</w:t>
            </w:r>
          </w:p>
        </w:tc>
      </w:tr>
      <w:bookmarkEnd w:id="6"/>
    </w:tbl>
    <w:p w14:paraId="0349DEFF" w14:textId="77777777" w:rsidR="006C03E5" w:rsidRPr="001B14DC" w:rsidRDefault="006C03E5" w:rsidP="0069252E">
      <w:pPr>
        <w:spacing w:line="360" w:lineRule="auto"/>
        <w:ind w:firstLine="1134"/>
        <w:jc w:val="both"/>
        <w:rPr>
          <w:b/>
          <w:spacing w:val="4"/>
          <w:w w:val="110"/>
        </w:rPr>
      </w:pPr>
    </w:p>
    <w:p w14:paraId="183DB3F4" w14:textId="77777777" w:rsidR="00943D34" w:rsidRDefault="00943D34" w:rsidP="00943D34">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pPr>
        <w:pStyle w:val="Ttulo1"/>
        <w:numPr>
          <w:ilvl w:val="0"/>
          <w:numId w:val="15"/>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pPr>
        <w:pStyle w:val="PargrafodaLista"/>
        <w:numPr>
          <w:ilvl w:val="1"/>
          <w:numId w:val="15"/>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pPr>
        <w:pStyle w:val="PargrafodaLista"/>
        <w:numPr>
          <w:ilvl w:val="1"/>
          <w:numId w:val="15"/>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rPr>
          <w:rFonts w:ascii="Courier New" w:hAnsi="Courier New" w:cs="Courier New"/>
        </w:rPr>
        <w:fldChar w:fldCharType="begin"/>
      </w:r>
      <w:r>
        <w:instrText>HYPERLINK "http://www.portaldoempreendedor.gov.br/" \h</w:instrText>
      </w:r>
      <w:r>
        <w:rPr>
          <w:rFonts w:ascii="Courier New" w:hAnsi="Courier New" w:cs="Courier New"/>
        </w:rPr>
      </w:r>
      <w:r>
        <w:rPr>
          <w:rFonts w:ascii="Courier New" w:hAnsi="Courier New" w:cs="Courier New"/>
        </w:rPr>
        <w:fldChar w:fldCharType="separate"/>
      </w:r>
      <w:r>
        <w:rPr>
          <w:color w:val="0000FF"/>
          <w:w w:val="110"/>
        </w:rPr>
        <w:t>www.portaldoempreende</w:t>
      </w:r>
      <w:r>
        <w:rPr>
          <w:color w:val="0000FF"/>
          <w:w w:val="110"/>
        </w:rPr>
        <w:fldChar w:fldCharType="end"/>
      </w:r>
      <w:hyperlink r:id="rId15">
        <w:r>
          <w:rPr>
            <w:color w:val="0000FF"/>
            <w:w w:val="110"/>
          </w:rPr>
          <w:t>dor.gov.br</w:t>
        </w:r>
      </w:hyperlink>
      <w:r>
        <w:rPr>
          <w:w w:val="110"/>
        </w:rPr>
        <w:t>;</w:t>
      </w:r>
    </w:p>
    <w:p w14:paraId="77BFEB50" w14:textId="77777777" w:rsidR="00943D34" w:rsidRDefault="00943D34">
      <w:pPr>
        <w:pStyle w:val="PargrafodaLista"/>
        <w:numPr>
          <w:ilvl w:val="1"/>
          <w:numId w:val="15"/>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pPr>
        <w:pStyle w:val="PargrafodaLista"/>
        <w:numPr>
          <w:ilvl w:val="1"/>
          <w:numId w:val="15"/>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pPr>
        <w:pStyle w:val="PargrafodaLista"/>
        <w:numPr>
          <w:ilvl w:val="1"/>
          <w:numId w:val="15"/>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pPr>
        <w:pStyle w:val="PargrafodaLista"/>
        <w:numPr>
          <w:ilvl w:val="1"/>
          <w:numId w:val="15"/>
        </w:numPr>
        <w:tabs>
          <w:tab w:val="left" w:pos="990"/>
        </w:tabs>
        <w:spacing w:before="17"/>
        <w:ind w:right="439" w:firstLine="0"/>
      </w:pPr>
      <w:r>
        <w:rPr>
          <w:w w:val="110"/>
        </w:rPr>
        <w:lastRenderedPageBreak/>
        <w:t>Decreto de autorização, em se tratando de sociedade empresária estrangeira em funcionamento no País;</w:t>
      </w:r>
    </w:p>
    <w:p w14:paraId="521B05E1" w14:textId="77777777" w:rsidR="00943D34" w:rsidRDefault="00943D34">
      <w:pPr>
        <w:pStyle w:val="PargrafodaLista"/>
        <w:numPr>
          <w:ilvl w:val="1"/>
          <w:numId w:val="15"/>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pPr>
        <w:pStyle w:val="Ttulo1"/>
        <w:numPr>
          <w:ilvl w:val="0"/>
          <w:numId w:val="15"/>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6">
        <w:r>
          <w:rPr>
            <w:color w:val="0000FF"/>
            <w:w w:val="110"/>
            <w:u w:val="single" w:color="0000FF"/>
          </w:rPr>
          <w:t>https://solucoes.receita.fa</w:t>
        </w:r>
      </w:hyperlink>
      <w:hyperlink r:id="rId17">
        <w:r>
          <w:rPr>
            <w:color w:val="0000FF"/>
            <w:w w:val="110"/>
            <w:u w:val="single" w:color="0000FF"/>
          </w:rPr>
          <w:t>zenda.gov.br/servicos/cnpjreva/cnpjrevasolicitacao.asp</w:t>
        </w:r>
      </w:hyperlink>
      <w:r>
        <w:rPr>
          <w:color w:val="0000FF"/>
          <w:w w:val="110"/>
        </w:rPr>
        <w:t xml:space="preserve"> </w:t>
      </w:r>
      <w:r>
        <w:rPr>
          <w:w w:val="110"/>
        </w:rPr>
        <w:t xml:space="preserve">ou </w:t>
      </w:r>
      <w:hyperlink r:id="rId18">
        <w:r>
          <w:rPr>
            <w:color w:val="0000FF"/>
            <w:spacing w:val="-2"/>
            <w:w w:val="110"/>
            <w:u w:val="single" w:color="0000FF"/>
          </w:rPr>
          <w:t>https://servi</w:t>
        </w:r>
      </w:hyperlink>
      <w:hyperlink r:id="rId19">
        <w:r>
          <w:rPr>
            <w:color w:val="0000FF"/>
            <w:spacing w:val="-2"/>
            <w:w w:val="110"/>
            <w:u w:val="single" w:color="0000FF"/>
          </w:rPr>
          <w:t>cos.receita.fazenda.gov.br/servicos/cpf/impressaocomprovante/consultaim</w:t>
        </w:r>
      </w:hyperlink>
      <w:hyperlink r:id="rId20">
        <w:r>
          <w:rPr>
            <w:color w:val="0000FF"/>
            <w:spacing w:val="-2"/>
            <w:w w:val="110"/>
            <w:u w:val="single" w:color="0000FF"/>
          </w:rPr>
          <w:t>pressao.asp</w:t>
        </w:r>
      </w:hyperlink>
      <w:r>
        <w:rPr>
          <w:spacing w:val="-2"/>
          <w:w w:val="110"/>
        </w:rPr>
        <w:t>);</w:t>
      </w:r>
    </w:p>
    <w:p w14:paraId="69A71C62" w14:textId="77777777" w:rsidR="00943D34" w:rsidRDefault="00943D34">
      <w:pPr>
        <w:pStyle w:val="PargrafodaLista"/>
        <w:numPr>
          <w:ilvl w:val="1"/>
          <w:numId w:val="15"/>
        </w:numPr>
        <w:tabs>
          <w:tab w:val="left" w:pos="990"/>
        </w:tabs>
        <w:spacing w:before="12" w:line="244" w:lineRule="auto"/>
        <w:ind w:right="421" w:firstLine="0"/>
      </w:pPr>
      <w:r>
        <w:rPr>
          <w:w w:val="110"/>
        </w:rPr>
        <w:t>Prova</w:t>
      </w:r>
      <w:r>
        <w:rPr>
          <w:spacing w:val="33"/>
          <w:w w:val="110"/>
        </w:rPr>
        <w:t xml:space="preserve"> </w:t>
      </w:r>
      <w:r>
        <w:rPr>
          <w:w w:val="110"/>
        </w:rPr>
        <w:t>de</w:t>
      </w:r>
      <w:r>
        <w:rPr>
          <w:spacing w:val="33"/>
          <w:w w:val="110"/>
        </w:rPr>
        <w:t xml:space="preserve"> </w:t>
      </w:r>
      <w:r>
        <w:rPr>
          <w:w w:val="110"/>
        </w:rPr>
        <w:t>regularidade</w:t>
      </w:r>
      <w:r>
        <w:rPr>
          <w:spacing w:val="37"/>
          <w:w w:val="110"/>
        </w:rPr>
        <w:t xml:space="preserve"> </w:t>
      </w:r>
      <w:r>
        <w:rPr>
          <w:w w:val="110"/>
        </w:rPr>
        <w:t>fiscal</w:t>
      </w:r>
      <w:r>
        <w:rPr>
          <w:spacing w:val="33"/>
          <w:w w:val="110"/>
        </w:rPr>
        <w:t xml:space="preserve"> </w:t>
      </w:r>
      <w:r>
        <w:rPr>
          <w:w w:val="110"/>
        </w:rPr>
        <w:t>perante</w:t>
      </w:r>
      <w:r>
        <w:rPr>
          <w:spacing w:val="35"/>
          <w:w w:val="110"/>
        </w:rPr>
        <w:t xml:space="preserve"> </w:t>
      </w:r>
      <w:r>
        <w:rPr>
          <w:w w:val="110"/>
        </w:rPr>
        <w:t>a</w:t>
      </w:r>
      <w:r>
        <w:rPr>
          <w:spacing w:val="40"/>
          <w:w w:val="110"/>
        </w:rPr>
        <w:t xml:space="preserve"> </w:t>
      </w:r>
      <w:r>
        <w:rPr>
          <w:b/>
          <w:w w:val="110"/>
        </w:rPr>
        <w:t>Fazenda</w:t>
      </w:r>
      <w:r>
        <w:rPr>
          <w:b/>
          <w:spacing w:val="40"/>
          <w:w w:val="110"/>
        </w:rPr>
        <w:t xml:space="preserve"> </w:t>
      </w:r>
      <w:r>
        <w:rPr>
          <w:b/>
          <w:w w:val="110"/>
        </w:rPr>
        <w:t>Federal</w:t>
      </w:r>
      <w:r>
        <w:rPr>
          <w:w w:val="110"/>
        </w:rPr>
        <w:t>,</w:t>
      </w:r>
      <w:r>
        <w:rPr>
          <w:spacing w:val="31"/>
          <w:w w:val="110"/>
        </w:rPr>
        <w:t xml:space="preserve"> </w:t>
      </w:r>
      <w:r>
        <w:rPr>
          <w:w w:val="110"/>
        </w:rPr>
        <w:t>mediante</w:t>
      </w:r>
      <w:r>
        <w:rPr>
          <w:spacing w:val="36"/>
          <w:w w:val="110"/>
        </w:rPr>
        <w:t xml:space="preserve"> </w:t>
      </w:r>
      <w:r>
        <w:rPr>
          <w:w w:val="110"/>
        </w:rPr>
        <w:t>apresentação</w:t>
      </w:r>
      <w:r>
        <w:rPr>
          <w:spacing w:val="40"/>
          <w:w w:val="110"/>
        </w:rPr>
        <w:t xml:space="preserve"> </w:t>
      </w:r>
      <w:r>
        <w:rPr>
          <w:w w:val="110"/>
        </w:rPr>
        <w:t>de</w:t>
      </w:r>
      <w:r>
        <w:rPr>
          <w:spacing w:val="40"/>
          <w:w w:val="110"/>
        </w:rPr>
        <w:t xml:space="preserve"> </w:t>
      </w:r>
      <w:r>
        <w:rPr>
          <w:w w:val="110"/>
        </w:rPr>
        <w:t>certidão expedida</w:t>
      </w:r>
      <w:r>
        <w:rPr>
          <w:spacing w:val="40"/>
          <w:w w:val="110"/>
        </w:rPr>
        <w:t xml:space="preserve"> </w:t>
      </w:r>
      <w:r>
        <w:rPr>
          <w:w w:val="110"/>
        </w:rPr>
        <w:t>conjuntamente</w:t>
      </w:r>
      <w:r>
        <w:rPr>
          <w:spacing w:val="40"/>
          <w:w w:val="110"/>
        </w:rPr>
        <w:t xml:space="preserve"> </w:t>
      </w:r>
      <w:r>
        <w:rPr>
          <w:w w:val="110"/>
        </w:rPr>
        <w:t>pela</w:t>
      </w:r>
      <w:r>
        <w:rPr>
          <w:spacing w:val="40"/>
          <w:w w:val="110"/>
        </w:rPr>
        <w:t xml:space="preserve"> </w:t>
      </w:r>
      <w:r>
        <w:rPr>
          <w:w w:val="110"/>
        </w:rPr>
        <w:t>Secretaria</w:t>
      </w:r>
      <w:r>
        <w:rPr>
          <w:spacing w:val="40"/>
          <w:w w:val="110"/>
        </w:rPr>
        <w:t xml:space="preserve"> </w:t>
      </w:r>
      <w:r>
        <w:rPr>
          <w:w w:val="110"/>
        </w:rPr>
        <w:t>da</w:t>
      </w:r>
      <w:r>
        <w:rPr>
          <w:spacing w:val="40"/>
          <w:w w:val="110"/>
        </w:rPr>
        <w:t xml:space="preserve"> </w:t>
      </w:r>
      <w:r>
        <w:rPr>
          <w:w w:val="110"/>
        </w:rPr>
        <w:t>Receita</w:t>
      </w:r>
      <w:r>
        <w:rPr>
          <w:spacing w:val="40"/>
          <w:w w:val="110"/>
        </w:rPr>
        <w:t xml:space="preserve"> </w:t>
      </w:r>
      <w:r>
        <w:rPr>
          <w:w w:val="110"/>
        </w:rPr>
        <w:t>Federal</w:t>
      </w:r>
      <w:r>
        <w:rPr>
          <w:spacing w:val="40"/>
          <w:w w:val="110"/>
        </w:rPr>
        <w:t xml:space="preserve"> </w:t>
      </w:r>
      <w:r>
        <w:rPr>
          <w:w w:val="110"/>
        </w:rPr>
        <w:t>do</w:t>
      </w:r>
      <w:r>
        <w:rPr>
          <w:spacing w:val="40"/>
          <w:w w:val="110"/>
        </w:rPr>
        <w:t xml:space="preserve"> </w:t>
      </w:r>
      <w:r>
        <w:rPr>
          <w:w w:val="110"/>
        </w:rPr>
        <w:t>Brasil</w:t>
      </w:r>
      <w:r>
        <w:rPr>
          <w:spacing w:val="40"/>
          <w:w w:val="110"/>
        </w:rPr>
        <w:t xml:space="preserve"> </w:t>
      </w:r>
      <w:r>
        <w:rPr>
          <w:w w:val="110"/>
        </w:rPr>
        <w:t>(RFB)</w:t>
      </w:r>
      <w:r>
        <w:rPr>
          <w:spacing w:val="40"/>
          <w:w w:val="110"/>
        </w:rPr>
        <w:t xml:space="preserve"> </w:t>
      </w:r>
      <w:r>
        <w:rPr>
          <w:w w:val="110"/>
        </w:rPr>
        <w:t>e</w:t>
      </w:r>
      <w:r>
        <w:rPr>
          <w:spacing w:val="40"/>
          <w:w w:val="110"/>
        </w:rPr>
        <w:t xml:space="preserve"> </w:t>
      </w:r>
      <w:r>
        <w:rPr>
          <w:w w:val="110"/>
        </w:rPr>
        <w:t>pela</w:t>
      </w:r>
      <w:r>
        <w:rPr>
          <w:spacing w:val="40"/>
          <w:w w:val="110"/>
        </w:rPr>
        <w:t xml:space="preserve"> </w:t>
      </w:r>
      <w:r>
        <w:rPr>
          <w:w w:val="110"/>
        </w:rPr>
        <w:t>Procuradoria- Geral</w:t>
      </w:r>
      <w:r>
        <w:rPr>
          <w:spacing w:val="40"/>
          <w:w w:val="110"/>
        </w:rPr>
        <w:t xml:space="preserve"> </w:t>
      </w:r>
      <w:r>
        <w:rPr>
          <w:w w:val="110"/>
        </w:rPr>
        <w:t>da</w:t>
      </w:r>
      <w:r>
        <w:rPr>
          <w:spacing w:val="63"/>
          <w:w w:val="110"/>
        </w:rPr>
        <w:t xml:space="preserve"> </w:t>
      </w:r>
      <w:r>
        <w:rPr>
          <w:w w:val="110"/>
        </w:rPr>
        <w:t>Fazenda</w:t>
      </w:r>
      <w:r>
        <w:rPr>
          <w:spacing w:val="40"/>
          <w:w w:val="110"/>
        </w:rPr>
        <w:t xml:space="preserve"> </w:t>
      </w:r>
      <w:r>
        <w:rPr>
          <w:w w:val="110"/>
        </w:rPr>
        <w:t>Nacional</w:t>
      </w:r>
      <w:r>
        <w:rPr>
          <w:spacing w:val="40"/>
          <w:w w:val="110"/>
        </w:rPr>
        <w:t xml:space="preserve"> </w:t>
      </w:r>
      <w:r>
        <w:rPr>
          <w:w w:val="110"/>
        </w:rPr>
        <w:t>(PGFN),</w:t>
      </w:r>
      <w:r>
        <w:rPr>
          <w:spacing w:val="40"/>
          <w:w w:val="110"/>
        </w:rPr>
        <w:t xml:space="preserve"> </w:t>
      </w:r>
      <w:r>
        <w:rPr>
          <w:w w:val="110"/>
        </w:rPr>
        <w:t>referente</w:t>
      </w:r>
      <w:r>
        <w:rPr>
          <w:spacing w:val="40"/>
          <w:w w:val="110"/>
        </w:rPr>
        <w:t xml:space="preserve"> </w:t>
      </w:r>
      <w:r>
        <w:rPr>
          <w:w w:val="110"/>
        </w:rPr>
        <w:t>a</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créditos</w:t>
      </w:r>
      <w:r>
        <w:rPr>
          <w:spacing w:val="40"/>
          <w:w w:val="110"/>
        </w:rPr>
        <w:t xml:space="preserve"> </w:t>
      </w:r>
      <w:r>
        <w:rPr>
          <w:w w:val="110"/>
        </w:rPr>
        <w:t>tributários</w:t>
      </w:r>
      <w:r>
        <w:rPr>
          <w:spacing w:val="40"/>
          <w:w w:val="110"/>
        </w:rPr>
        <w:t xml:space="preserve"> </w:t>
      </w:r>
      <w:r>
        <w:rPr>
          <w:w w:val="110"/>
        </w:rPr>
        <w:t>federais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Dívida Ativa</w:t>
      </w:r>
      <w:r>
        <w:rPr>
          <w:spacing w:val="33"/>
          <w:w w:val="110"/>
        </w:rPr>
        <w:t xml:space="preserve"> </w:t>
      </w:r>
      <w:r>
        <w:rPr>
          <w:w w:val="110"/>
        </w:rPr>
        <w:t>da</w:t>
      </w:r>
      <w:r>
        <w:rPr>
          <w:spacing w:val="32"/>
          <w:w w:val="110"/>
        </w:rPr>
        <w:t xml:space="preserve"> </w:t>
      </w:r>
      <w:r>
        <w:rPr>
          <w:w w:val="110"/>
        </w:rPr>
        <w:t>União</w:t>
      </w:r>
      <w:r>
        <w:rPr>
          <w:spacing w:val="33"/>
          <w:w w:val="110"/>
        </w:rPr>
        <w:t xml:space="preserve"> </w:t>
      </w:r>
      <w:r>
        <w:rPr>
          <w:w w:val="110"/>
        </w:rPr>
        <w:t>(DAU)</w:t>
      </w:r>
      <w:r>
        <w:rPr>
          <w:spacing w:val="38"/>
          <w:w w:val="110"/>
        </w:rPr>
        <w:t xml:space="preserve"> </w:t>
      </w:r>
      <w:r>
        <w:rPr>
          <w:w w:val="110"/>
        </w:rPr>
        <w:t>por</w:t>
      </w:r>
      <w:r>
        <w:rPr>
          <w:spacing w:val="36"/>
          <w:w w:val="110"/>
        </w:rPr>
        <w:t xml:space="preserve"> </w:t>
      </w:r>
      <w:r>
        <w:rPr>
          <w:w w:val="110"/>
        </w:rPr>
        <w:t>elas</w:t>
      </w:r>
      <w:r>
        <w:rPr>
          <w:spacing w:val="38"/>
          <w:w w:val="110"/>
        </w:rPr>
        <w:t xml:space="preserve"> </w:t>
      </w:r>
      <w:r>
        <w:rPr>
          <w:w w:val="110"/>
        </w:rPr>
        <w:t>administrados,</w:t>
      </w:r>
      <w:r>
        <w:rPr>
          <w:spacing w:val="38"/>
          <w:w w:val="110"/>
        </w:rPr>
        <w:t xml:space="preserve"> </w:t>
      </w:r>
      <w:r>
        <w:rPr>
          <w:w w:val="110"/>
        </w:rPr>
        <w:t>inclusive</w:t>
      </w:r>
      <w:r>
        <w:rPr>
          <w:spacing w:val="37"/>
          <w:w w:val="110"/>
        </w:rPr>
        <w:t xml:space="preserve"> </w:t>
      </w:r>
      <w:r>
        <w:rPr>
          <w:w w:val="110"/>
        </w:rPr>
        <w:t>aqueles</w:t>
      </w:r>
      <w:r>
        <w:rPr>
          <w:spacing w:val="38"/>
          <w:w w:val="110"/>
        </w:rPr>
        <w:t xml:space="preserve"> </w:t>
      </w:r>
      <w:r>
        <w:rPr>
          <w:w w:val="110"/>
        </w:rPr>
        <w:t>relativos</w:t>
      </w:r>
      <w:r>
        <w:rPr>
          <w:spacing w:val="38"/>
          <w:w w:val="110"/>
        </w:rPr>
        <w:t xml:space="preserve"> </w:t>
      </w:r>
      <w:r>
        <w:rPr>
          <w:w w:val="110"/>
        </w:rPr>
        <w:t>à</w:t>
      </w:r>
      <w:r>
        <w:rPr>
          <w:spacing w:val="40"/>
          <w:w w:val="110"/>
        </w:rPr>
        <w:t xml:space="preserve"> </w:t>
      </w:r>
      <w:r>
        <w:rPr>
          <w:w w:val="110"/>
        </w:rPr>
        <w:t>Seguridade</w:t>
      </w:r>
      <w:r>
        <w:rPr>
          <w:spacing w:val="37"/>
          <w:w w:val="110"/>
        </w:rPr>
        <w:t xml:space="preserve"> </w:t>
      </w:r>
      <w:r>
        <w:rPr>
          <w:w w:val="110"/>
        </w:rPr>
        <w:t>Social,</w:t>
      </w:r>
      <w:r>
        <w:rPr>
          <w:spacing w:val="38"/>
          <w:w w:val="110"/>
        </w:rPr>
        <w:t xml:space="preserve"> </w:t>
      </w:r>
      <w:r>
        <w:rPr>
          <w:w w:val="110"/>
        </w:rPr>
        <w:t>nos termos da Portaria Conjunta n.º 1.751, de 02/10/2014, do Secretário da Receita</w:t>
      </w:r>
      <w:r>
        <w:rPr>
          <w:spacing w:val="27"/>
          <w:w w:val="110"/>
        </w:rPr>
        <w:t xml:space="preserve"> </w:t>
      </w:r>
      <w:r>
        <w:rPr>
          <w:w w:val="110"/>
        </w:rPr>
        <w:t>Federal</w:t>
      </w:r>
      <w:r>
        <w:rPr>
          <w:spacing w:val="29"/>
          <w:w w:val="110"/>
        </w:rPr>
        <w:t xml:space="preserve"> </w:t>
      </w:r>
      <w:r>
        <w:rPr>
          <w:w w:val="110"/>
        </w:rPr>
        <w:t>do</w:t>
      </w:r>
      <w:r>
        <w:rPr>
          <w:spacing w:val="26"/>
          <w:w w:val="110"/>
        </w:rPr>
        <w:t xml:space="preserve"> </w:t>
      </w:r>
      <w:r>
        <w:rPr>
          <w:w w:val="110"/>
        </w:rPr>
        <w:t>Brasil</w:t>
      </w:r>
      <w:r>
        <w:rPr>
          <w:spacing w:val="29"/>
          <w:w w:val="110"/>
        </w:rPr>
        <w:t xml:space="preserve"> </w:t>
      </w:r>
      <w:r>
        <w:rPr>
          <w:w w:val="110"/>
        </w:rPr>
        <w:t>e</w:t>
      </w:r>
      <w:r>
        <w:rPr>
          <w:spacing w:val="25"/>
          <w:w w:val="110"/>
        </w:rPr>
        <w:t xml:space="preserve"> </w:t>
      </w:r>
      <w:r>
        <w:rPr>
          <w:w w:val="110"/>
        </w:rPr>
        <w:t xml:space="preserve">da Procuradora-Geral da Fazenda Nacional </w:t>
      </w:r>
      <w:r>
        <w:rPr>
          <w:spacing w:val="-2"/>
          <w:w w:val="110"/>
        </w:rPr>
        <w:t>(</w:t>
      </w:r>
      <w:hyperlink r:id="rId21">
        <w:r>
          <w:rPr>
            <w:color w:val="0000FF"/>
            <w:spacing w:val="-2"/>
            <w:w w:val="110"/>
            <w:u w:val="single" w:color="0000FF"/>
          </w:rPr>
          <w:t>https://solu</w:t>
        </w:r>
      </w:hyperlink>
      <w:hyperlink r:id="rId22">
        <w:r>
          <w:rPr>
            <w:color w:val="0000FF"/>
            <w:spacing w:val="-2"/>
            <w:w w:val="110"/>
            <w:u w:val="single" w:color="0000FF"/>
          </w:rPr>
          <w:t>coes.receita.fazenda.gov.br/Servicos/CertidaoInternet/PJ/Consultar/</w:t>
        </w:r>
      </w:hyperlink>
      <w:r>
        <w:rPr>
          <w:spacing w:val="-2"/>
          <w:w w:val="110"/>
        </w:rPr>
        <w:t>);</w:t>
      </w:r>
    </w:p>
    <w:p w14:paraId="4AF8D9C8" w14:textId="77777777" w:rsidR="00943D34" w:rsidRDefault="00943D34">
      <w:pPr>
        <w:pStyle w:val="PargrafodaLista"/>
        <w:numPr>
          <w:ilvl w:val="1"/>
          <w:numId w:val="15"/>
        </w:numPr>
        <w:tabs>
          <w:tab w:val="left" w:pos="885"/>
        </w:tabs>
        <w:spacing w:before="22"/>
        <w:ind w:left="885" w:hanging="578"/>
        <w:rPr>
          <w:b/>
        </w:rPr>
      </w:pPr>
      <w:r>
        <w:rPr>
          <w:b/>
          <w:w w:val="110"/>
        </w:rPr>
        <w:t>Prova</w:t>
      </w:r>
      <w:r>
        <w:rPr>
          <w:b/>
          <w:spacing w:val="9"/>
          <w:w w:val="110"/>
        </w:rPr>
        <w:t xml:space="preserve"> </w:t>
      </w:r>
      <w:r>
        <w:rPr>
          <w:b/>
          <w:w w:val="110"/>
        </w:rPr>
        <w:t>de</w:t>
      </w:r>
      <w:r>
        <w:rPr>
          <w:b/>
          <w:spacing w:val="9"/>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11"/>
          <w:w w:val="110"/>
        </w:rPr>
        <w:t xml:space="preserve"> </w:t>
      </w:r>
      <w:r>
        <w:rPr>
          <w:b/>
          <w:w w:val="110"/>
        </w:rPr>
        <w:t>em</w:t>
      </w:r>
      <w:r>
        <w:rPr>
          <w:b/>
          <w:spacing w:val="10"/>
          <w:w w:val="110"/>
        </w:rPr>
        <w:t xml:space="preserve"> </w:t>
      </w:r>
      <w:r>
        <w:rPr>
          <w:b/>
          <w:w w:val="110"/>
        </w:rPr>
        <w:t>Dívida</w:t>
      </w:r>
      <w:r>
        <w:rPr>
          <w:b/>
          <w:spacing w:val="12"/>
          <w:w w:val="110"/>
        </w:rPr>
        <w:t xml:space="preserve"> </w:t>
      </w:r>
      <w:r>
        <w:rPr>
          <w:b/>
          <w:spacing w:val="-2"/>
          <w:w w:val="110"/>
        </w:rPr>
        <w:t>Ativa);</w:t>
      </w:r>
    </w:p>
    <w:p w14:paraId="47C7A300" w14:textId="77777777" w:rsidR="00943D34" w:rsidRDefault="00943D34">
      <w:pPr>
        <w:pStyle w:val="PargrafodaLista"/>
        <w:numPr>
          <w:ilvl w:val="1"/>
          <w:numId w:val="15"/>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pPr>
        <w:pStyle w:val="PargrafodaLista"/>
        <w:numPr>
          <w:ilvl w:val="1"/>
          <w:numId w:val="15"/>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3">
        <w:r>
          <w:rPr>
            <w:color w:val="0000FF"/>
            <w:w w:val="105"/>
            <w:u w:val="single" w:color="0000FF"/>
          </w:rPr>
          <w:t>https://consulta-</w:t>
        </w:r>
        <w:r>
          <w:rPr>
            <w:color w:val="0000FF"/>
            <w:spacing w:val="-2"/>
            <w:w w:val="110"/>
            <w:u w:val="single" w:color="0000FF"/>
          </w:rPr>
          <w:t>crf.caixa.gov.br/consultacrf/pages/consultaEmpre</w:t>
        </w:r>
      </w:hyperlink>
      <w:hyperlink r:id="rId24">
        <w:r>
          <w:rPr>
            <w:color w:val="0000FF"/>
            <w:spacing w:val="-2"/>
            <w:w w:val="110"/>
            <w:u w:val="single" w:color="0000FF"/>
          </w:rPr>
          <w:t>gador.jsf</w:t>
        </w:r>
      </w:hyperlink>
      <w:r>
        <w:rPr>
          <w:spacing w:val="-2"/>
          <w:w w:val="110"/>
        </w:rPr>
        <w:t>);</w:t>
      </w:r>
    </w:p>
    <w:p w14:paraId="73B8ECE9" w14:textId="77777777" w:rsidR="00943D34" w:rsidRDefault="00943D34">
      <w:pPr>
        <w:pStyle w:val="PargrafodaLista"/>
        <w:numPr>
          <w:ilvl w:val="1"/>
          <w:numId w:val="15"/>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rPr>
          <w:rFonts w:ascii="Courier New" w:hAnsi="Courier New" w:cs="Courier New"/>
        </w:rPr>
        <w:fldChar w:fldCharType="begin"/>
      </w:r>
      <w:r>
        <w:instrText>HYPERLINK "https://cndt-certidao.tst.jus.br/inicio.faces" \h</w:instrText>
      </w:r>
      <w:r>
        <w:rPr>
          <w:rFonts w:ascii="Courier New" w:hAnsi="Courier New" w:cs="Courier New"/>
        </w:rPr>
      </w:r>
      <w:r>
        <w:rPr>
          <w:rFonts w:ascii="Courier New" w:hAnsi="Courier New" w:cs="Courier New"/>
        </w:rPr>
        <w:fldChar w:fldCharType="separate"/>
      </w:r>
      <w:r>
        <w:rPr>
          <w:color w:val="0000FF"/>
          <w:w w:val="110"/>
          <w:u w:val="single" w:color="0000FF"/>
        </w:rPr>
        <w:t>https://cndt-certi-</w:t>
      </w:r>
      <w:r>
        <w:rPr>
          <w:color w:val="0000FF"/>
          <w:w w:val="110"/>
          <w:u w:val="single" w:color="0000FF"/>
        </w:rPr>
        <w:fldChar w:fldCharType="end"/>
      </w:r>
      <w:r>
        <w:rPr>
          <w:color w:val="0000FF"/>
          <w:w w:val="110"/>
          <w:u w:val="single" w:color="0000FF"/>
        </w:rPr>
        <w:t xml:space="preserve"> </w:t>
      </w:r>
      <w:hyperlink r:id="rId25">
        <w:r>
          <w:rPr>
            <w:color w:val="0000FF"/>
            <w:w w:val="110"/>
            <w:u w:val="single" w:color="0000FF"/>
          </w:rPr>
          <w:t>dao.tst.jus.br/inicio.faces</w:t>
        </w:r>
      </w:hyperlink>
      <w:r>
        <w:rPr>
          <w:w w:val="110"/>
        </w:rPr>
        <w:t>);</w:t>
      </w:r>
    </w:p>
    <w:p w14:paraId="1865AC3F" w14:textId="77777777" w:rsidR="00943D34" w:rsidRDefault="00943D34">
      <w:pPr>
        <w:pStyle w:val="Ttulo1"/>
        <w:numPr>
          <w:ilvl w:val="1"/>
          <w:numId w:val="15"/>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4466B404" w:rsidR="00943D34" w:rsidRDefault="00943D34">
      <w:pPr>
        <w:pStyle w:val="PargrafodaLista"/>
        <w:numPr>
          <w:ilvl w:val="1"/>
          <w:numId w:val="15"/>
        </w:numPr>
        <w:tabs>
          <w:tab w:val="left" w:pos="988"/>
        </w:tabs>
        <w:spacing w:before="17"/>
        <w:ind w:right="422" w:firstLine="0"/>
      </w:pPr>
      <w:r>
        <w:rPr>
          <w:b/>
          <w:w w:val="110"/>
        </w:rPr>
        <w:t xml:space="preserve">Microempresas ou empresas de pequeno porte: </w:t>
      </w:r>
      <w:r>
        <w:rPr>
          <w:w w:val="110"/>
          <w:u w:val="single"/>
        </w:rPr>
        <w:t>Declaração de enquadramento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pPr>
        <w:pStyle w:val="PargrafodaLista"/>
        <w:numPr>
          <w:ilvl w:val="1"/>
          <w:numId w:val="15"/>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pPr>
        <w:pStyle w:val="PargrafodaLista"/>
        <w:numPr>
          <w:ilvl w:val="1"/>
          <w:numId w:val="15"/>
        </w:numPr>
        <w:tabs>
          <w:tab w:val="left" w:pos="988"/>
        </w:tabs>
        <w:spacing w:before="19"/>
        <w:ind w:right="430"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7777777" w:rsidR="00943D34" w:rsidRDefault="00943D34">
      <w:pPr>
        <w:pStyle w:val="PargrafodaLista"/>
        <w:numPr>
          <w:ilvl w:val="1"/>
          <w:numId w:val="15"/>
        </w:numPr>
        <w:tabs>
          <w:tab w:val="left" w:pos="988"/>
        </w:tabs>
        <w:spacing w:before="23"/>
        <w:ind w:right="423" w:firstLine="21"/>
      </w:pPr>
      <w:r>
        <w:t>Declaração que não emprega menor de 18 (dezoito) anos em trabalho noturno, perigoso ou insalubre e</w:t>
      </w:r>
      <w:r>
        <w:rPr>
          <w:spacing w:val="80"/>
        </w:rPr>
        <w:t xml:space="preserve"> </w:t>
      </w:r>
      <w:r>
        <w:t>não emprega menor de 16 (dezesseis) anos.</w:t>
      </w:r>
    </w:p>
    <w:p w14:paraId="2649F18B" w14:textId="77777777" w:rsidR="00943D34" w:rsidRDefault="00943D34">
      <w:pPr>
        <w:pStyle w:val="Ttulo1"/>
        <w:numPr>
          <w:ilvl w:val="0"/>
          <w:numId w:val="16"/>
        </w:numPr>
        <w:tabs>
          <w:tab w:val="left" w:pos="524"/>
        </w:tabs>
        <w:spacing w:before="47"/>
        <w:ind w:left="360" w:hanging="360"/>
        <w:jc w:val="both"/>
      </w:pPr>
      <w:r>
        <w:rPr>
          <w:w w:val="110"/>
        </w:rPr>
        <w:t>DA</w:t>
      </w:r>
      <w:r>
        <w:rPr>
          <w:spacing w:val="35"/>
          <w:w w:val="110"/>
        </w:rPr>
        <w:t xml:space="preserve"> </w:t>
      </w:r>
      <w:r>
        <w:rPr>
          <w:w w:val="110"/>
        </w:rPr>
        <w:t>DOCUMENTAÇÃO</w:t>
      </w:r>
      <w:r>
        <w:rPr>
          <w:spacing w:val="45"/>
          <w:w w:val="110"/>
        </w:rPr>
        <w:t xml:space="preserve"> </w:t>
      </w:r>
      <w:r>
        <w:rPr>
          <w:spacing w:val="-2"/>
          <w:w w:val="110"/>
        </w:rPr>
        <w:t>SIMPLIFICADA</w:t>
      </w:r>
    </w:p>
    <w:p w14:paraId="7DC416C4" w14:textId="77777777" w:rsidR="00943D34" w:rsidRDefault="00943D34" w:rsidP="00943D34">
      <w:pPr>
        <w:pStyle w:val="Ttulo1"/>
        <w:tabs>
          <w:tab w:val="left" w:pos="524"/>
        </w:tabs>
        <w:spacing w:before="47"/>
        <w:ind w:left="524"/>
        <w:jc w:val="both"/>
      </w:pPr>
    </w:p>
    <w:p w14:paraId="5B2FDD56" w14:textId="77777777" w:rsidR="006C03E5" w:rsidRDefault="00943D34" w:rsidP="006C03E5">
      <w:pPr>
        <w:pStyle w:val="Corpodetexto"/>
        <w:ind w:left="492" w:right="196"/>
        <w:jc w:val="both"/>
        <w:rPr>
          <w:b/>
          <w:bCs/>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r w:rsidR="006C03E5" w:rsidRPr="006C03E5">
        <w:rPr>
          <w:b/>
          <w:bCs/>
          <w:w w:val="110"/>
        </w:rPr>
        <w:t xml:space="preserve"> </w:t>
      </w:r>
    </w:p>
    <w:p w14:paraId="5DA72EE5" w14:textId="77777777" w:rsidR="006C03E5" w:rsidRDefault="006C03E5" w:rsidP="006C03E5">
      <w:pPr>
        <w:pStyle w:val="Corpodetexto"/>
        <w:ind w:left="492" w:right="196"/>
        <w:jc w:val="both"/>
        <w:rPr>
          <w:b/>
          <w:bCs/>
          <w:w w:val="110"/>
        </w:rPr>
      </w:pPr>
    </w:p>
    <w:p w14:paraId="47972A5B" w14:textId="77777777" w:rsidR="006C03E5" w:rsidRDefault="006C03E5" w:rsidP="006C03E5">
      <w:pPr>
        <w:pStyle w:val="Corpodetexto"/>
        <w:ind w:left="492" w:right="196"/>
        <w:jc w:val="both"/>
        <w:rPr>
          <w:b/>
          <w:bCs/>
          <w:w w:val="110"/>
        </w:rPr>
      </w:pPr>
    </w:p>
    <w:p w14:paraId="1F06B058" w14:textId="71BF0106" w:rsidR="006C03E5" w:rsidRPr="001B14DC" w:rsidRDefault="006C03E5" w:rsidP="006C03E5">
      <w:pPr>
        <w:pStyle w:val="Corpodetexto"/>
        <w:ind w:left="492" w:right="196"/>
        <w:jc w:val="both"/>
        <w:rPr>
          <w:w w:val="110"/>
        </w:rPr>
      </w:pPr>
      <w:r w:rsidRPr="006C03E5">
        <w:rPr>
          <w:b/>
          <w:bCs/>
          <w:w w:val="110"/>
        </w:rPr>
        <w:t>4. ENVIO DE CATÁLOGO</w:t>
      </w:r>
    </w:p>
    <w:p w14:paraId="7B83DAE5" w14:textId="77777777" w:rsidR="00BF0F1B" w:rsidRPr="001B14DC" w:rsidRDefault="00BF0F1B">
      <w:pPr>
        <w:pStyle w:val="Corpodetexto"/>
        <w:ind w:left="492"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5982DDFC" w14:textId="77777777" w:rsidR="00943D34" w:rsidRPr="001B14DC" w:rsidRDefault="00943D34">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4BE56542" w14:textId="0CCFD292" w:rsidR="007E035C" w:rsidRPr="001B14DC" w:rsidRDefault="007E035C" w:rsidP="00497A82">
      <w:pPr>
        <w:tabs>
          <w:tab w:val="left" w:pos="5760"/>
        </w:tabs>
        <w:spacing w:before="71"/>
        <w:ind w:right="889"/>
        <w:rPr>
          <w:b/>
          <w:spacing w:val="11"/>
          <w:w w:val="115"/>
        </w:rPr>
      </w:pPr>
    </w:p>
    <w:p w14:paraId="3A6A7B54" w14:textId="77777777"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56EEA895" w:rsidR="002F62D9" w:rsidRPr="00803B02" w:rsidRDefault="006207AF" w:rsidP="00943D34">
      <w:pPr>
        <w:pStyle w:val="Corpodetexto"/>
        <w:ind w:left="3032" w:right="2305"/>
        <w:rPr>
          <w:spacing w:val="-2"/>
        </w:rPr>
        <w:sectPr w:rsidR="002F62D9" w:rsidRPr="00803B02">
          <w:headerReference w:type="default" r:id="rId26"/>
          <w:footerReference w:type="default" r:id="rId27"/>
          <w:pgSz w:w="11920" w:h="16850"/>
          <w:pgMar w:top="1980" w:right="992" w:bottom="1100" w:left="708" w:header="196" w:footer="903" w:gutter="0"/>
          <w:cols w:space="720"/>
        </w:sectPr>
      </w:pPr>
      <w:r w:rsidRPr="001B14DC">
        <w:t xml:space="preserve">N.° do documento de </w:t>
      </w:r>
      <w:r w:rsidRPr="001B14DC">
        <w:rPr>
          <w:spacing w:val="-2"/>
        </w:rPr>
        <w:t>identidad</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69318C58" w:rsidR="007E035C" w:rsidRPr="001B14DC" w:rsidRDefault="000732E5" w:rsidP="000732E5">
      <w:pPr>
        <w:pStyle w:val="Corpodetexto"/>
        <w:spacing w:before="1"/>
        <w:ind w:right="2305"/>
        <w:jc w:val="center"/>
        <w:sectPr w:rsidR="007E035C" w:rsidRPr="001B14DC">
          <w:headerReference w:type="default" r:id="rId29"/>
          <w:footerReference w:type="default" r:id="rId30"/>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p>
    <w:p w14:paraId="7E4BBAF3" w14:textId="77777777" w:rsidR="007F0527" w:rsidRPr="007F0527" w:rsidRDefault="007F0527" w:rsidP="007F0527">
      <w:pPr>
        <w:jc w:val="center"/>
        <w:rPr>
          <w:b/>
          <w:sz w:val="24"/>
          <w:szCs w:val="24"/>
        </w:rPr>
      </w:pPr>
      <w:r w:rsidRPr="007F0527">
        <w:rPr>
          <w:b/>
          <w:sz w:val="24"/>
          <w:szCs w:val="24"/>
        </w:rPr>
        <w:lastRenderedPageBreak/>
        <w:t>TERMO DE REFERÊNCIA</w:t>
      </w:r>
    </w:p>
    <w:p w14:paraId="3A4FEC12" w14:textId="77777777" w:rsidR="007F0527" w:rsidRPr="007F0527" w:rsidRDefault="007F0527" w:rsidP="007F0527">
      <w:pPr>
        <w:jc w:val="center"/>
        <w:rPr>
          <w:sz w:val="24"/>
          <w:szCs w:val="24"/>
        </w:rPr>
      </w:pPr>
    </w:p>
    <w:p w14:paraId="272048AE" w14:textId="77777777" w:rsidR="007F0527" w:rsidRPr="007F0527" w:rsidRDefault="007F0527" w:rsidP="007F0527">
      <w:pPr>
        <w:rPr>
          <w:b/>
          <w:sz w:val="24"/>
          <w:szCs w:val="24"/>
        </w:rPr>
      </w:pPr>
      <w:r w:rsidRPr="007F0527">
        <w:rPr>
          <w:b/>
          <w:sz w:val="24"/>
          <w:szCs w:val="24"/>
        </w:rPr>
        <w:t>1. OBJETO</w:t>
      </w:r>
    </w:p>
    <w:p w14:paraId="1C910265" w14:textId="77777777" w:rsidR="007F0527" w:rsidRPr="007F0527" w:rsidRDefault="007F0527" w:rsidP="007F0527">
      <w:pPr>
        <w:rPr>
          <w:sz w:val="24"/>
          <w:szCs w:val="24"/>
        </w:rPr>
      </w:pPr>
      <w:r w:rsidRPr="007F0527">
        <w:rPr>
          <w:sz w:val="24"/>
          <w:szCs w:val="24"/>
        </w:rPr>
        <w:t>Objeto</w:t>
      </w:r>
      <w:r w:rsidRPr="007F0527">
        <w:rPr>
          <w:sz w:val="24"/>
          <w:szCs w:val="24"/>
        </w:rPr>
        <w:tab/>
        <w:t xml:space="preserve"> - REFERENTE A CONTRATAÇÃO DE EMPRESA PARA FORNECIMENTO DE UTENSÍLIOS DE COZINHA PARA A SECRETARIA MUNICIPAL DE EDUCAÇÃO, nos termos da tabela abaixo, conforme condições e exigências estabelecidas neste instrumento. A ata de registro de preços terá validade de 12 meses podendo ser prorrogada por igual período conforme o artigo 84, da lei 14.133/21.</w:t>
      </w:r>
    </w:p>
    <w:p w14:paraId="0215A59A" w14:textId="77777777" w:rsidR="007F0527" w:rsidRPr="007F0527" w:rsidRDefault="007F0527" w:rsidP="007F0527">
      <w:pPr>
        <w:rPr>
          <w:sz w:val="24"/>
          <w:szCs w:val="24"/>
        </w:rPr>
      </w:pPr>
    </w:p>
    <w:p w14:paraId="137EAE4F" w14:textId="77777777" w:rsidR="007F0527" w:rsidRPr="007F0527" w:rsidRDefault="007F0527">
      <w:pPr>
        <w:pStyle w:val="PargrafodaLista"/>
        <w:numPr>
          <w:ilvl w:val="1"/>
          <w:numId w:val="24"/>
        </w:numPr>
        <w:suppressAutoHyphens/>
        <w:autoSpaceDE/>
        <w:contextualSpacing/>
        <w:jc w:val="left"/>
        <w:textAlignment w:val="baseline"/>
        <w:rPr>
          <w:sz w:val="24"/>
          <w:szCs w:val="24"/>
        </w:rPr>
      </w:pPr>
      <w:r w:rsidRPr="007F0527">
        <w:rPr>
          <w:sz w:val="24"/>
          <w:szCs w:val="24"/>
        </w:rPr>
        <w:t>Especificação:</w:t>
      </w:r>
    </w:p>
    <w:p w14:paraId="7DF1CA5D" w14:textId="77777777" w:rsidR="007F0527" w:rsidRPr="007F0527" w:rsidRDefault="007F0527" w:rsidP="007F0527">
      <w:pPr>
        <w:rPr>
          <w:b/>
          <w:bCs/>
          <w:sz w:val="24"/>
          <w:szCs w:val="24"/>
          <w:highlight w:val="yellow"/>
        </w:rPr>
      </w:pPr>
    </w:p>
    <w:tbl>
      <w:tblPr>
        <w:tblW w:w="935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3"/>
        <w:gridCol w:w="2268"/>
        <w:gridCol w:w="1549"/>
        <w:gridCol w:w="4526"/>
      </w:tblGrid>
      <w:tr w:rsidR="007F0527" w:rsidRPr="007F0527" w14:paraId="77640C6C" w14:textId="77777777" w:rsidTr="00105840">
        <w:trPr>
          <w:trHeight w:val="20"/>
        </w:trPr>
        <w:tc>
          <w:tcPr>
            <w:tcW w:w="1013" w:type="dxa"/>
            <w:vAlign w:val="center"/>
          </w:tcPr>
          <w:p w14:paraId="3FED556F" w14:textId="77777777" w:rsidR="007F0527" w:rsidRPr="007F0527" w:rsidRDefault="007F0527" w:rsidP="00105840">
            <w:pPr>
              <w:spacing w:before="120" w:after="120"/>
              <w:ind w:left="-8"/>
              <w:jc w:val="center"/>
              <w:rPr>
                <w:b/>
                <w:sz w:val="24"/>
                <w:szCs w:val="24"/>
              </w:rPr>
            </w:pPr>
            <w:r w:rsidRPr="007F0527">
              <w:rPr>
                <w:b/>
                <w:sz w:val="24"/>
                <w:szCs w:val="24"/>
              </w:rPr>
              <w:t>Item</w:t>
            </w:r>
          </w:p>
        </w:tc>
        <w:tc>
          <w:tcPr>
            <w:tcW w:w="2268" w:type="dxa"/>
            <w:vAlign w:val="center"/>
          </w:tcPr>
          <w:p w14:paraId="0EF362B6" w14:textId="77777777" w:rsidR="007F0527" w:rsidRPr="007F0527" w:rsidRDefault="007F0527" w:rsidP="00105840">
            <w:pPr>
              <w:spacing w:before="120" w:after="120"/>
              <w:jc w:val="center"/>
              <w:rPr>
                <w:b/>
                <w:sz w:val="24"/>
                <w:szCs w:val="24"/>
              </w:rPr>
            </w:pPr>
            <w:r w:rsidRPr="007F0527">
              <w:rPr>
                <w:b/>
                <w:sz w:val="24"/>
                <w:szCs w:val="24"/>
              </w:rPr>
              <w:t>Objeto</w:t>
            </w:r>
          </w:p>
        </w:tc>
        <w:tc>
          <w:tcPr>
            <w:tcW w:w="1549" w:type="dxa"/>
            <w:vAlign w:val="center"/>
          </w:tcPr>
          <w:p w14:paraId="2A1E9C5C" w14:textId="77777777" w:rsidR="007F0527" w:rsidRPr="007F0527" w:rsidRDefault="007F0527" w:rsidP="00105840">
            <w:pPr>
              <w:spacing w:before="120" w:after="120"/>
              <w:jc w:val="center"/>
              <w:rPr>
                <w:b/>
                <w:sz w:val="24"/>
                <w:szCs w:val="24"/>
              </w:rPr>
            </w:pPr>
            <w:r w:rsidRPr="007F0527">
              <w:rPr>
                <w:b/>
                <w:sz w:val="24"/>
                <w:szCs w:val="24"/>
              </w:rPr>
              <w:t>Quantidade</w:t>
            </w:r>
          </w:p>
        </w:tc>
        <w:tc>
          <w:tcPr>
            <w:tcW w:w="4526" w:type="dxa"/>
            <w:vAlign w:val="center"/>
          </w:tcPr>
          <w:p w14:paraId="736150C2" w14:textId="77777777" w:rsidR="007F0527" w:rsidRPr="007F0527" w:rsidRDefault="007F0527" w:rsidP="00105840">
            <w:pPr>
              <w:spacing w:before="120" w:after="120"/>
              <w:jc w:val="center"/>
              <w:rPr>
                <w:b/>
                <w:sz w:val="24"/>
                <w:szCs w:val="24"/>
              </w:rPr>
            </w:pPr>
            <w:r w:rsidRPr="007F0527">
              <w:rPr>
                <w:b/>
                <w:sz w:val="24"/>
                <w:szCs w:val="24"/>
              </w:rPr>
              <w:t>Descritivo</w:t>
            </w:r>
          </w:p>
        </w:tc>
      </w:tr>
      <w:tr w:rsidR="007F0527" w:rsidRPr="007F0527" w14:paraId="40B637D2" w14:textId="77777777" w:rsidTr="00105840">
        <w:trPr>
          <w:trHeight w:val="20"/>
        </w:trPr>
        <w:tc>
          <w:tcPr>
            <w:tcW w:w="1013" w:type="dxa"/>
            <w:vAlign w:val="center"/>
          </w:tcPr>
          <w:p w14:paraId="543D8571"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73523C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Abridor de lata inox</w:t>
            </w:r>
          </w:p>
        </w:tc>
        <w:tc>
          <w:tcPr>
            <w:tcW w:w="1549" w:type="dxa"/>
            <w:vAlign w:val="center"/>
          </w:tcPr>
          <w:p w14:paraId="2CAA806E"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240DCE76" w14:textId="77777777" w:rsidR="007F0527" w:rsidRPr="007F0527" w:rsidRDefault="007F0527" w:rsidP="00105840">
            <w:pPr>
              <w:spacing w:before="120" w:after="120"/>
              <w:jc w:val="both"/>
              <w:rPr>
                <w:bCs/>
                <w:sz w:val="24"/>
                <w:szCs w:val="24"/>
              </w:rPr>
            </w:pPr>
            <w:r w:rsidRPr="007F0527">
              <w:rPr>
                <w:bCs/>
                <w:sz w:val="24"/>
                <w:szCs w:val="24"/>
              </w:rPr>
              <w:t>Abridor combinado para lata e garrafa em aço inox. Manual, resistente e de fácil limpeza. Aproximadamente 14 cm de comprimento.</w:t>
            </w:r>
          </w:p>
        </w:tc>
      </w:tr>
      <w:tr w:rsidR="007F0527" w:rsidRPr="007F0527" w14:paraId="4072EA21" w14:textId="77777777" w:rsidTr="00105840">
        <w:trPr>
          <w:trHeight w:val="20"/>
        </w:trPr>
        <w:tc>
          <w:tcPr>
            <w:tcW w:w="1013" w:type="dxa"/>
            <w:vAlign w:val="center"/>
          </w:tcPr>
          <w:p w14:paraId="29883A8C"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A3ADCB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Acendedor de Fogão</w:t>
            </w:r>
          </w:p>
        </w:tc>
        <w:tc>
          <w:tcPr>
            <w:tcW w:w="1549" w:type="dxa"/>
            <w:vAlign w:val="center"/>
          </w:tcPr>
          <w:p w14:paraId="6F32E3E6"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4526" w:type="dxa"/>
            <w:vAlign w:val="center"/>
          </w:tcPr>
          <w:p w14:paraId="0E5DD2F6" w14:textId="77777777" w:rsidR="007F0527" w:rsidRPr="007F0527" w:rsidRDefault="007F0527" w:rsidP="00105840">
            <w:pPr>
              <w:spacing w:before="120" w:after="120"/>
              <w:jc w:val="both"/>
              <w:rPr>
                <w:bCs/>
                <w:sz w:val="24"/>
                <w:szCs w:val="24"/>
              </w:rPr>
            </w:pPr>
            <w:r w:rsidRPr="007F0527">
              <w:rPr>
                <w:bCs/>
                <w:sz w:val="24"/>
                <w:szCs w:val="24"/>
              </w:rPr>
              <w:t>Acendedor para fogão, acendimento por faísca, material resistente ao calor, dimensões aproximadas 2 x 20 cm. – 5 unidades.</w:t>
            </w:r>
          </w:p>
        </w:tc>
      </w:tr>
      <w:tr w:rsidR="007F0527" w:rsidRPr="007F0527" w14:paraId="28B47FF7" w14:textId="77777777" w:rsidTr="00105840">
        <w:trPr>
          <w:trHeight w:val="20"/>
        </w:trPr>
        <w:tc>
          <w:tcPr>
            <w:tcW w:w="1013" w:type="dxa"/>
            <w:vAlign w:val="center"/>
          </w:tcPr>
          <w:p w14:paraId="138CC7C3"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AD83A2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Amolador de faca</w:t>
            </w:r>
          </w:p>
        </w:tc>
        <w:tc>
          <w:tcPr>
            <w:tcW w:w="1549" w:type="dxa"/>
            <w:vAlign w:val="center"/>
          </w:tcPr>
          <w:p w14:paraId="743C2B2E"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4526" w:type="dxa"/>
            <w:vAlign w:val="center"/>
          </w:tcPr>
          <w:p w14:paraId="43518051" w14:textId="77777777" w:rsidR="007F0527" w:rsidRPr="007F0527" w:rsidRDefault="007F0527" w:rsidP="00105840">
            <w:pPr>
              <w:spacing w:before="120" w:after="120"/>
              <w:jc w:val="both"/>
              <w:rPr>
                <w:bCs/>
                <w:sz w:val="24"/>
                <w:szCs w:val="24"/>
              </w:rPr>
            </w:pPr>
            <w:r w:rsidRPr="007F0527">
              <w:rPr>
                <w:bCs/>
                <w:sz w:val="24"/>
                <w:szCs w:val="24"/>
              </w:rPr>
              <w:t>Afia e faz polimento. Com cabo resistente e confortável, lâminas em tungstênio e cerâmica, pés emborrachados para melhor fixação. Os encaixes para amolar e polir deverão ser para facas de materiais e formatos diferentes. De fácil higienização e com medidas de aproximadamente: C 18,5 cm, L 10 cm, A 4,5 cm.</w:t>
            </w:r>
          </w:p>
        </w:tc>
      </w:tr>
      <w:tr w:rsidR="007F0527" w:rsidRPr="007F0527" w14:paraId="2F0B4597" w14:textId="77777777" w:rsidTr="00105840">
        <w:trPr>
          <w:trHeight w:val="20"/>
        </w:trPr>
        <w:tc>
          <w:tcPr>
            <w:tcW w:w="1013" w:type="dxa"/>
            <w:vAlign w:val="center"/>
          </w:tcPr>
          <w:p w14:paraId="2F9DE6B8"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7A8FF5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49" w:type="dxa"/>
            <w:vAlign w:val="center"/>
          </w:tcPr>
          <w:p w14:paraId="0958153B"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4526" w:type="dxa"/>
            <w:vAlign w:val="center"/>
          </w:tcPr>
          <w:p w14:paraId="13333880"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28 cm x 17 cm x 5 cm.</w:t>
            </w:r>
          </w:p>
        </w:tc>
      </w:tr>
      <w:tr w:rsidR="007F0527" w:rsidRPr="007F0527" w14:paraId="612D9BD1" w14:textId="77777777" w:rsidTr="00105840">
        <w:trPr>
          <w:trHeight w:val="20"/>
        </w:trPr>
        <w:tc>
          <w:tcPr>
            <w:tcW w:w="1013" w:type="dxa"/>
            <w:vAlign w:val="center"/>
          </w:tcPr>
          <w:p w14:paraId="5E79897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79AC13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49" w:type="dxa"/>
            <w:vAlign w:val="center"/>
          </w:tcPr>
          <w:p w14:paraId="06F33CEA"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4526" w:type="dxa"/>
            <w:vAlign w:val="center"/>
          </w:tcPr>
          <w:p w14:paraId="3C74A012"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32 cm x 21 cm x 6 cm.</w:t>
            </w:r>
          </w:p>
        </w:tc>
      </w:tr>
      <w:tr w:rsidR="007F0527" w:rsidRPr="007F0527" w14:paraId="29E2047C" w14:textId="77777777" w:rsidTr="00105840">
        <w:trPr>
          <w:trHeight w:val="20"/>
        </w:trPr>
        <w:tc>
          <w:tcPr>
            <w:tcW w:w="1013" w:type="dxa"/>
            <w:vAlign w:val="center"/>
          </w:tcPr>
          <w:p w14:paraId="2DBF937E"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98A183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49" w:type="dxa"/>
            <w:vAlign w:val="center"/>
          </w:tcPr>
          <w:p w14:paraId="31CF24AF"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4526" w:type="dxa"/>
            <w:vAlign w:val="center"/>
          </w:tcPr>
          <w:p w14:paraId="72BF2457"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36 cm x 25 cm x 6 cm – 4 unidades.</w:t>
            </w:r>
          </w:p>
        </w:tc>
      </w:tr>
      <w:tr w:rsidR="007F0527" w:rsidRPr="007F0527" w14:paraId="72E412A1" w14:textId="77777777" w:rsidTr="00105840">
        <w:trPr>
          <w:trHeight w:val="20"/>
        </w:trPr>
        <w:tc>
          <w:tcPr>
            <w:tcW w:w="1013" w:type="dxa"/>
            <w:vAlign w:val="center"/>
          </w:tcPr>
          <w:p w14:paraId="5ED2CBA8"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7DBD83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49" w:type="dxa"/>
            <w:vAlign w:val="center"/>
          </w:tcPr>
          <w:p w14:paraId="28030E00"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4526" w:type="dxa"/>
            <w:vAlign w:val="center"/>
          </w:tcPr>
          <w:p w14:paraId="183CE32E"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38 cm x 27 cm x 6 cm.</w:t>
            </w:r>
          </w:p>
        </w:tc>
      </w:tr>
      <w:tr w:rsidR="007F0527" w:rsidRPr="007F0527" w14:paraId="3AAB09E1" w14:textId="77777777" w:rsidTr="00105840">
        <w:trPr>
          <w:trHeight w:val="20"/>
        </w:trPr>
        <w:tc>
          <w:tcPr>
            <w:tcW w:w="1013" w:type="dxa"/>
            <w:vAlign w:val="center"/>
          </w:tcPr>
          <w:p w14:paraId="32ABB029"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F91F08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49" w:type="dxa"/>
            <w:vAlign w:val="center"/>
          </w:tcPr>
          <w:p w14:paraId="1CC570DE"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4526" w:type="dxa"/>
            <w:vAlign w:val="center"/>
          </w:tcPr>
          <w:p w14:paraId="5D87B802"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44 cm x 30 cm x 6 cm.</w:t>
            </w:r>
          </w:p>
        </w:tc>
      </w:tr>
      <w:tr w:rsidR="007F0527" w:rsidRPr="007F0527" w14:paraId="4C7E73FC" w14:textId="77777777" w:rsidTr="00105840">
        <w:trPr>
          <w:trHeight w:val="20"/>
        </w:trPr>
        <w:tc>
          <w:tcPr>
            <w:tcW w:w="1013" w:type="dxa"/>
            <w:vAlign w:val="center"/>
          </w:tcPr>
          <w:p w14:paraId="4EA6DED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2BEEF35"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Avental de segurança</w:t>
            </w:r>
          </w:p>
        </w:tc>
        <w:tc>
          <w:tcPr>
            <w:tcW w:w="1549" w:type="dxa"/>
            <w:vAlign w:val="center"/>
          </w:tcPr>
          <w:p w14:paraId="21EBCB0D" w14:textId="77777777" w:rsidR="007F0527" w:rsidRPr="007F0527" w:rsidRDefault="007F0527" w:rsidP="00105840">
            <w:pPr>
              <w:pStyle w:val="TableParagraph"/>
              <w:spacing w:before="120" w:after="120"/>
              <w:jc w:val="center"/>
              <w:rPr>
                <w:sz w:val="24"/>
                <w:szCs w:val="24"/>
              </w:rPr>
            </w:pPr>
            <w:r w:rsidRPr="007F0527">
              <w:rPr>
                <w:sz w:val="24"/>
                <w:szCs w:val="24"/>
              </w:rPr>
              <w:t>46 unidades</w:t>
            </w:r>
          </w:p>
        </w:tc>
        <w:tc>
          <w:tcPr>
            <w:tcW w:w="4526" w:type="dxa"/>
            <w:vAlign w:val="center"/>
          </w:tcPr>
          <w:p w14:paraId="6DD982DE" w14:textId="77777777" w:rsidR="007F0527" w:rsidRPr="007F0527" w:rsidRDefault="007F0527" w:rsidP="00105840">
            <w:pPr>
              <w:spacing w:before="120" w:after="120"/>
              <w:jc w:val="both"/>
              <w:rPr>
                <w:color w:val="0D0D0D"/>
                <w:sz w:val="24"/>
                <w:szCs w:val="24"/>
              </w:rPr>
            </w:pPr>
            <w:r w:rsidRPr="007F0527">
              <w:rPr>
                <w:sz w:val="24"/>
                <w:szCs w:val="24"/>
              </w:rPr>
              <w:t>Avental de segurança confeccionado em plástico vinil, transparente, modelo frontal, com tiras e suspensão no pescoço e ajuste na cintura soldadas eletronicamente, dimensões aproximadas de 1,20 m x 0,65m.</w:t>
            </w:r>
          </w:p>
        </w:tc>
      </w:tr>
      <w:tr w:rsidR="007F0527" w:rsidRPr="007F0527" w14:paraId="31214621" w14:textId="77777777" w:rsidTr="00105840">
        <w:trPr>
          <w:trHeight w:val="20"/>
        </w:trPr>
        <w:tc>
          <w:tcPr>
            <w:tcW w:w="1013" w:type="dxa"/>
            <w:vAlign w:val="center"/>
          </w:tcPr>
          <w:p w14:paraId="2A3475C5"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996DDA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de inox (</w:t>
            </w:r>
            <w:r w:rsidRPr="007F0527">
              <w:rPr>
                <w:rFonts w:eastAsia="Calibri"/>
                <w:sz w:val="24"/>
                <w:szCs w:val="24"/>
              </w:rPr>
              <w:t>diâmetro 20 cm</w:t>
            </w:r>
            <w:r w:rsidRPr="007F0527">
              <w:rPr>
                <w:sz w:val="24"/>
                <w:szCs w:val="24"/>
              </w:rPr>
              <w:t>)</w:t>
            </w:r>
          </w:p>
        </w:tc>
        <w:tc>
          <w:tcPr>
            <w:tcW w:w="1549" w:type="dxa"/>
            <w:vAlign w:val="center"/>
          </w:tcPr>
          <w:p w14:paraId="6BC16C3C" w14:textId="77777777" w:rsidR="007F0527" w:rsidRPr="007F0527" w:rsidRDefault="007F0527" w:rsidP="00105840">
            <w:pPr>
              <w:pStyle w:val="TableParagraph"/>
              <w:spacing w:before="120" w:after="120"/>
              <w:jc w:val="center"/>
              <w:rPr>
                <w:sz w:val="24"/>
                <w:szCs w:val="24"/>
              </w:rPr>
            </w:pPr>
            <w:r w:rsidRPr="007F0527">
              <w:rPr>
                <w:rFonts w:eastAsia="Calibri"/>
                <w:sz w:val="24"/>
                <w:szCs w:val="24"/>
              </w:rPr>
              <w:t>4 unidades</w:t>
            </w:r>
          </w:p>
        </w:tc>
        <w:tc>
          <w:tcPr>
            <w:tcW w:w="4526" w:type="dxa"/>
            <w:vAlign w:val="center"/>
          </w:tcPr>
          <w:p w14:paraId="76623893" w14:textId="77777777" w:rsidR="007F0527" w:rsidRPr="007F0527" w:rsidRDefault="007F0527" w:rsidP="00105840">
            <w:pPr>
              <w:spacing w:before="120" w:after="120"/>
              <w:jc w:val="both"/>
              <w:rPr>
                <w:sz w:val="24"/>
                <w:szCs w:val="24"/>
              </w:rPr>
            </w:pPr>
            <w:r w:rsidRPr="007F0527">
              <w:rPr>
                <w:sz w:val="24"/>
                <w:szCs w:val="24"/>
              </w:rPr>
              <w:t>Bacia em material de aço inox, tamanho diâmetro 20 cm.</w:t>
            </w:r>
          </w:p>
        </w:tc>
      </w:tr>
      <w:tr w:rsidR="007F0527" w:rsidRPr="007F0527" w14:paraId="10A426A1" w14:textId="77777777" w:rsidTr="00105840">
        <w:trPr>
          <w:trHeight w:val="20"/>
        </w:trPr>
        <w:tc>
          <w:tcPr>
            <w:tcW w:w="1013" w:type="dxa"/>
            <w:vAlign w:val="center"/>
          </w:tcPr>
          <w:p w14:paraId="648C3B0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2C1499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de inox (</w:t>
            </w:r>
            <w:r w:rsidRPr="007F0527">
              <w:rPr>
                <w:rFonts w:eastAsia="Calibri"/>
                <w:sz w:val="24"/>
                <w:szCs w:val="24"/>
              </w:rPr>
              <w:t>diâmetro 30 cm</w:t>
            </w:r>
            <w:r w:rsidRPr="007F0527">
              <w:rPr>
                <w:sz w:val="24"/>
                <w:szCs w:val="24"/>
              </w:rPr>
              <w:t>)</w:t>
            </w:r>
          </w:p>
        </w:tc>
        <w:tc>
          <w:tcPr>
            <w:tcW w:w="1549" w:type="dxa"/>
            <w:vAlign w:val="center"/>
          </w:tcPr>
          <w:p w14:paraId="7C321693" w14:textId="77777777" w:rsidR="007F0527" w:rsidRPr="007F0527" w:rsidRDefault="007F0527" w:rsidP="00105840">
            <w:pPr>
              <w:pStyle w:val="TableParagraph"/>
              <w:spacing w:before="120" w:after="120"/>
              <w:jc w:val="center"/>
              <w:rPr>
                <w:sz w:val="24"/>
                <w:szCs w:val="24"/>
              </w:rPr>
            </w:pPr>
            <w:r w:rsidRPr="007F0527">
              <w:rPr>
                <w:rFonts w:eastAsia="Calibri"/>
                <w:sz w:val="24"/>
                <w:szCs w:val="24"/>
              </w:rPr>
              <w:t>4 unidades</w:t>
            </w:r>
          </w:p>
        </w:tc>
        <w:tc>
          <w:tcPr>
            <w:tcW w:w="4526" w:type="dxa"/>
            <w:vAlign w:val="center"/>
          </w:tcPr>
          <w:p w14:paraId="28990010" w14:textId="77777777" w:rsidR="007F0527" w:rsidRPr="007F0527" w:rsidRDefault="007F0527" w:rsidP="00105840">
            <w:pPr>
              <w:spacing w:before="120" w:after="120"/>
              <w:jc w:val="both"/>
              <w:rPr>
                <w:sz w:val="24"/>
                <w:szCs w:val="24"/>
              </w:rPr>
            </w:pPr>
            <w:r w:rsidRPr="007F0527">
              <w:rPr>
                <w:sz w:val="24"/>
                <w:szCs w:val="24"/>
              </w:rPr>
              <w:t>Bacia em material de aço inox, tamanho diâmetro 30 cm.</w:t>
            </w:r>
          </w:p>
        </w:tc>
      </w:tr>
      <w:tr w:rsidR="007F0527" w:rsidRPr="007F0527" w14:paraId="19403BF0" w14:textId="77777777" w:rsidTr="00105840">
        <w:trPr>
          <w:trHeight w:val="20"/>
        </w:trPr>
        <w:tc>
          <w:tcPr>
            <w:tcW w:w="1013" w:type="dxa"/>
            <w:vAlign w:val="center"/>
          </w:tcPr>
          <w:p w14:paraId="046AA68A"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A83AA8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de inox (</w:t>
            </w:r>
            <w:r w:rsidRPr="007F0527">
              <w:rPr>
                <w:rFonts w:eastAsia="Calibri"/>
                <w:sz w:val="24"/>
                <w:szCs w:val="24"/>
              </w:rPr>
              <w:t>diâmetro 40 cm</w:t>
            </w:r>
            <w:r w:rsidRPr="007F0527">
              <w:rPr>
                <w:sz w:val="24"/>
                <w:szCs w:val="24"/>
              </w:rPr>
              <w:t>)</w:t>
            </w:r>
          </w:p>
        </w:tc>
        <w:tc>
          <w:tcPr>
            <w:tcW w:w="1549" w:type="dxa"/>
            <w:vAlign w:val="center"/>
          </w:tcPr>
          <w:p w14:paraId="78314E23" w14:textId="77777777" w:rsidR="007F0527" w:rsidRPr="007F0527" w:rsidRDefault="007F0527" w:rsidP="00105840">
            <w:pPr>
              <w:pStyle w:val="TableParagraph"/>
              <w:spacing w:before="120" w:after="120"/>
              <w:jc w:val="center"/>
              <w:rPr>
                <w:sz w:val="24"/>
                <w:szCs w:val="24"/>
              </w:rPr>
            </w:pPr>
            <w:r w:rsidRPr="007F0527">
              <w:rPr>
                <w:rFonts w:eastAsia="Calibri"/>
                <w:sz w:val="24"/>
                <w:szCs w:val="24"/>
              </w:rPr>
              <w:t>4 unidades</w:t>
            </w:r>
          </w:p>
        </w:tc>
        <w:tc>
          <w:tcPr>
            <w:tcW w:w="4526" w:type="dxa"/>
            <w:vAlign w:val="center"/>
          </w:tcPr>
          <w:p w14:paraId="168F79CC" w14:textId="77777777" w:rsidR="007F0527" w:rsidRPr="007F0527" w:rsidRDefault="007F0527" w:rsidP="00105840">
            <w:pPr>
              <w:spacing w:before="120" w:after="120"/>
              <w:jc w:val="both"/>
              <w:rPr>
                <w:sz w:val="24"/>
                <w:szCs w:val="24"/>
              </w:rPr>
            </w:pPr>
            <w:r w:rsidRPr="007F0527">
              <w:rPr>
                <w:sz w:val="24"/>
                <w:szCs w:val="24"/>
              </w:rPr>
              <w:t>Bacia em material de aço inox, tamanho 40 cm.</w:t>
            </w:r>
          </w:p>
        </w:tc>
      </w:tr>
      <w:tr w:rsidR="007F0527" w:rsidRPr="007F0527" w14:paraId="4EA2F774" w14:textId="77777777" w:rsidTr="00105840">
        <w:trPr>
          <w:trHeight w:val="20"/>
        </w:trPr>
        <w:tc>
          <w:tcPr>
            <w:tcW w:w="1013" w:type="dxa"/>
            <w:vAlign w:val="center"/>
          </w:tcPr>
          <w:p w14:paraId="50481BD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960BCA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plástica</w:t>
            </w:r>
          </w:p>
          <w:p w14:paraId="0F33342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(08 litros)</w:t>
            </w:r>
          </w:p>
        </w:tc>
        <w:tc>
          <w:tcPr>
            <w:tcW w:w="1549" w:type="dxa"/>
            <w:vAlign w:val="center"/>
          </w:tcPr>
          <w:p w14:paraId="3A65A1F4" w14:textId="77777777" w:rsidR="007F0527" w:rsidRPr="007F0527" w:rsidRDefault="007F0527" w:rsidP="00105840">
            <w:pPr>
              <w:pStyle w:val="TableParagraph"/>
              <w:spacing w:before="120" w:after="120"/>
              <w:jc w:val="center"/>
              <w:rPr>
                <w:rFonts w:eastAsia="Calibri"/>
                <w:sz w:val="24"/>
                <w:szCs w:val="24"/>
              </w:rPr>
            </w:pPr>
            <w:r w:rsidRPr="007F0527">
              <w:rPr>
                <w:sz w:val="24"/>
                <w:szCs w:val="24"/>
              </w:rPr>
              <w:t>4 unidades</w:t>
            </w:r>
          </w:p>
        </w:tc>
        <w:tc>
          <w:tcPr>
            <w:tcW w:w="4526" w:type="dxa"/>
            <w:vAlign w:val="center"/>
          </w:tcPr>
          <w:p w14:paraId="6802CDED" w14:textId="77777777" w:rsidR="007F0527" w:rsidRPr="007F0527" w:rsidRDefault="007F0527" w:rsidP="00105840">
            <w:pPr>
              <w:spacing w:before="120" w:after="120"/>
              <w:jc w:val="both"/>
              <w:rPr>
                <w:sz w:val="24"/>
                <w:szCs w:val="24"/>
              </w:rPr>
            </w:pPr>
            <w:r w:rsidRPr="007F0527">
              <w:rPr>
                <w:sz w:val="24"/>
                <w:szCs w:val="24"/>
              </w:rPr>
              <w:t>Bacia plástica, resistente, capacidade 8 litros, de fácil higienização e na cor branca.</w:t>
            </w:r>
          </w:p>
        </w:tc>
      </w:tr>
      <w:tr w:rsidR="007F0527" w:rsidRPr="007F0527" w14:paraId="3C3AC8B8" w14:textId="77777777" w:rsidTr="00105840">
        <w:trPr>
          <w:trHeight w:val="20"/>
        </w:trPr>
        <w:tc>
          <w:tcPr>
            <w:tcW w:w="1013" w:type="dxa"/>
            <w:vAlign w:val="center"/>
          </w:tcPr>
          <w:p w14:paraId="5CFC0EBB"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CCE03D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plástica</w:t>
            </w:r>
          </w:p>
          <w:p w14:paraId="1676E64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(18 litros)</w:t>
            </w:r>
          </w:p>
        </w:tc>
        <w:tc>
          <w:tcPr>
            <w:tcW w:w="1549" w:type="dxa"/>
            <w:vAlign w:val="center"/>
          </w:tcPr>
          <w:p w14:paraId="6A6D76C7"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4526" w:type="dxa"/>
            <w:vAlign w:val="center"/>
          </w:tcPr>
          <w:p w14:paraId="04729E97" w14:textId="77777777" w:rsidR="007F0527" w:rsidRPr="007F0527" w:rsidRDefault="007F0527" w:rsidP="00105840">
            <w:pPr>
              <w:spacing w:before="120" w:after="120"/>
              <w:jc w:val="both"/>
              <w:rPr>
                <w:sz w:val="24"/>
                <w:szCs w:val="24"/>
              </w:rPr>
            </w:pPr>
            <w:r w:rsidRPr="007F0527">
              <w:rPr>
                <w:sz w:val="24"/>
                <w:szCs w:val="24"/>
              </w:rPr>
              <w:t>Bacia plástica, resistente, capacidade 18 litros, de fácil higienização e na cor branca.</w:t>
            </w:r>
          </w:p>
        </w:tc>
      </w:tr>
      <w:tr w:rsidR="007F0527" w:rsidRPr="007F0527" w14:paraId="1EB04813" w14:textId="77777777" w:rsidTr="00105840">
        <w:trPr>
          <w:trHeight w:val="20"/>
        </w:trPr>
        <w:tc>
          <w:tcPr>
            <w:tcW w:w="1013" w:type="dxa"/>
            <w:vAlign w:val="center"/>
          </w:tcPr>
          <w:p w14:paraId="363307B9"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EBC059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plástica</w:t>
            </w:r>
          </w:p>
          <w:p w14:paraId="6E306E3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(24 litros)</w:t>
            </w:r>
          </w:p>
        </w:tc>
        <w:tc>
          <w:tcPr>
            <w:tcW w:w="1549" w:type="dxa"/>
            <w:vAlign w:val="center"/>
          </w:tcPr>
          <w:p w14:paraId="530027F0"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4526" w:type="dxa"/>
            <w:vAlign w:val="center"/>
          </w:tcPr>
          <w:p w14:paraId="48090FCF" w14:textId="77777777" w:rsidR="007F0527" w:rsidRPr="007F0527" w:rsidRDefault="007F0527" w:rsidP="00105840">
            <w:pPr>
              <w:spacing w:before="120" w:after="120"/>
              <w:jc w:val="both"/>
              <w:rPr>
                <w:sz w:val="24"/>
                <w:szCs w:val="24"/>
              </w:rPr>
            </w:pPr>
            <w:r w:rsidRPr="007F0527">
              <w:rPr>
                <w:sz w:val="24"/>
                <w:szCs w:val="24"/>
              </w:rPr>
              <w:t xml:space="preserve">Bacia plástica, resistente, capacidade 24 litros, de fácil higienização e na cor branca. </w:t>
            </w:r>
          </w:p>
        </w:tc>
      </w:tr>
      <w:tr w:rsidR="007F0527" w:rsidRPr="007F0527" w14:paraId="131D56AF" w14:textId="77777777" w:rsidTr="00105840">
        <w:trPr>
          <w:trHeight w:val="20"/>
        </w:trPr>
        <w:tc>
          <w:tcPr>
            <w:tcW w:w="1013" w:type="dxa"/>
            <w:vAlign w:val="center"/>
          </w:tcPr>
          <w:p w14:paraId="6BC9CC81"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7B7554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Balde</w:t>
            </w:r>
          </w:p>
          <w:p w14:paraId="0F4EFAD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(08 litros)</w:t>
            </w:r>
          </w:p>
        </w:tc>
        <w:tc>
          <w:tcPr>
            <w:tcW w:w="1549" w:type="dxa"/>
            <w:vAlign w:val="center"/>
          </w:tcPr>
          <w:p w14:paraId="63F96AC9" w14:textId="77777777" w:rsidR="007F0527" w:rsidRPr="007F0527" w:rsidRDefault="007F0527" w:rsidP="00105840">
            <w:pPr>
              <w:pStyle w:val="TableParagraph"/>
              <w:spacing w:before="120" w:after="120"/>
              <w:jc w:val="center"/>
              <w:rPr>
                <w:sz w:val="24"/>
                <w:szCs w:val="24"/>
              </w:rPr>
            </w:pPr>
            <w:r w:rsidRPr="007F0527">
              <w:rPr>
                <w:sz w:val="24"/>
                <w:szCs w:val="24"/>
              </w:rPr>
              <w:t>07 unidades</w:t>
            </w:r>
          </w:p>
        </w:tc>
        <w:tc>
          <w:tcPr>
            <w:tcW w:w="4526" w:type="dxa"/>
            <w:vAlign w:val="center"/>
          </w:tcPr>
          <w:p w14:paraId="72827DB4" w14:textId="77777777" w:rsidR="007F0527" w:rsidRPr="007F0527" w:rsidRDefault="007F0527" w:rsidP="00105840">
            <w:pPr>
              <w:spacing w:before="120" w:after="120"/>
              <w:jc w:val="both"/>
              <w:rPr>
                <w:sz w:val="24"/>
                <w:szCs w:val="24"/>
              </w:rPr>
            </w:pPr>
            <w:r w:rsidRPr="007F0527">
              <w:rPr>
                <w:sz w:val="24"/>
                <w:szCs w:val="24"/>
              </w:rPr>
              <w:t>Balde de material plástico resistente em polietileno, com alça, capacidade de 8 litros. Cor branca.</w:t>
            </w:r>
          </w:p>
        </w:tc>
      </w:tr>
      <w:tr w:rsidR="007F0527" w:rsidRPr="007F0527" w14:paraId="50E1DBFE" w14:textId="77777777" w:rsidTr="00105840">
        <w:trPr>
          <w:trHeight w:val="20"/>
        </w:trPr>
        <w:tc>
          <w:tcPr>
            <w:tcW w:w="1013" w:type="dxa"/>
            <w:vAlign w:val="center"/>
          </w:tcPr>
          <w:p w14:paraId="67932774"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35D699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Balde</w:t>
            </w:r>
          </w:p>
          <w:p w14:paraId="01A9185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(20 litros)</w:t>
            </w:r>
          </w:p>
        </w:tc>
        <w:tc>
          <w:tcPr>
            <w:tcW w:w="1549" w:type="dxa"/>
            <w:vAlign w:val="center"/>
          </w:tcPr>
          <w:p w14:paraId="4F17311F"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47C44D9A" w14:textId="77777777" w:rsidR="007F0527" w:rsidRPr="007F0527" w:rsidRDefault="007F0527" w:rsidP="00105840">
            <w:pPr>
              <w:spacing w:before="120" w:after="120"/>
              <w:jc w:val="both"/>
              <w:rPr>
                <w:sz w:val="24"/>
                <w:szCs w:val="24"/>
              </w:rPr>
            </w:pPr>
            <w:r w:rsidRPr="007F0527">
              <w:rPr>
                <w:sz w:val="24"/>
                <w:szCs w:val="24"/>
              </w:rPr>
              <w:t>Balde de material plástico resistente em polietileno, graduado, com alça, capacidade de 20 litros. Transparente.</w:t>
            </w:r>
          </w:p>
        </w:tc>
      </w:tr>
      <w:tr w:rsidR="007F0527" w:rsidRPr="007F0527" w14:paraId="5012968F" w14:textId="77777777" w:rsidTr="00105840">
        <w:trPr>
          <w:trHeight w:val="20"/>
        </w:trPr>
        <w:tc>
          <w:tcPr>
            <w:tcW w:w="1013" w:type="dxa"/>
            <w:vAlign w:val="center"/>
          </w:tcPr>
          <w:p w14:paraId="03C19151"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3F0957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Bandeja plástica</w:t>
            </w:r>
          </w:p>
        </w:tc>
        <w:tc>
          <w:tcPr>
            <w:tcW w:w="1549" w:type="dxa"/>
            <w:vAlign w:val="center"/>
          </w:tcPr>
          <w:p w14:paraId="2FA1A854" w14:textId="77777777" w:rsidR="007F0527" w:rsidRPr="007F0527" w:rsidRDefault="007F0527" w:rsidP="00105840">
            <w:pPr>
              <w:pStyle w:val="TableParagraph"/>
              <w:spacing w:before="120" w:after="120"/>
              <w:jc w:val="center"/>
              <w:rPr>
                <w:sz w:val="24"/>
                <w:szCs w:val="24"/>
              </w:rPr>
            </w:pPr>
            <w:r w:rsidRPr="007F0527">
              <w:rPr>
                <w:sz w:val="24"/>
                <w:szCs w:val="24"/>
              </w:rPr>
              <w:t>18 unidades</w:t>
            </w:r>
          </w:p>
        </w:tc>
        <w:tc>
          <w:tcPr>
            <w:tcW w:w="4526" w:type="dxa"/>
            <w:vAlign w:val="center"/>
          </w:tcPr>
          <w:p w14:paraId="67C372A8" w14:textId="77777777" w:rsidR="007F0527" w:rsidRPr="007F0527" w:rsidRDefault="007F0527" w:rsidP="00105840">
            <w:pPr>
              <w:spacing w:before="120" w:after="120"/>
              <w:jc w:val="both"/>
              <w:rPr>
                <w:sz w:val="24"/>
                <w:szCs w:val="24"/>
              </w:rPr>
            </w:pPr>
            <w:r w:rsidRPr="007F0527">
              <w:rPr>
                <w:sz w:val="24"/>
                <w:szCs w:val="24"/>
              </w:rPr>
              <w:t>Bandeja plástica polietileno, de material resistente, cor branca, dimensões 29 cm largura x 46 cm de comprimento e 7,5 cm de altura aproximadamente. Com alças para transporte e de fácil higienização.</w:t>
            </w:r>
          </w:p>
        </w:tc>
      </w:tr>
      <w:tr w:rsidR="007F0527" w:rsidRPr="007F0527" w14:paraId="20D1AD65" w14:textId="77777777" w:rsidTr="00105840">
        <w:trPr>
          <w:trHeight w:val="20"/>
        </w:trPr>
        <w:tc>
          <w:tcPr>
            <w:tcW w:w="1013" w:type="dxa"/>
            <w:vAlign w:val="center"/>
          </w:tcPr>
          <w:p w14:paraId="7426CBA1"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F5EDDF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Borracha para panela de pressão</w:t>
            </w:r>
          </w:p>
        </w:tc>
        <w:tc>
          <w:tcPr>
            <w:tcW w:w="1549" w:type="dxa"/>
            <w:vAlign w:val="center"/>
          </w:tcPr>
          <w:p w14:paraId="45763DF2"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6433585C" w14:textId="77777777" w:rsidR="007F0527" w:rsidRPr="007F0527" w:rsidRDefault="007F0527" w:rsidP="00105840">
            <w:pPr>
              <w:spacing w:before="120" w:after="120"/>
              <w:jc w:val="both"/>
              <w:rPr>
                <w:sz w:val="24"/>
                <w:szCs w:val="24"/>
              </w:rPr>
            </w:pPr>
            <w:r w:rsidRPr="007F0527">
              <w:rPr>
                <w:bCs/>
                <w:sz w:val="24"/>
                <w:szCs w:val="24"/>
              </w:rPr>
              <w:t>Borracha anel de silicone, diâmetro 33cm, capacidade 12L.</w:t>
            </w:r>
          </w:p>
        </w:tc>
      </w:tr>
      <w:tr w:rsidR="007F0527" w:rsidRPr="007F0527" w14:paraId="28A32578" w14:textId="77777777" w:rsidTr="00105840">
        <w:trPr>
          <w:trHeight w:val="20"/>
        </w:trPr>
        <w:tc>
          <w:tcPr>
            <w:tcW w:w="1013" w:type="dxa"/>
            <w:vAlign w:val="center"/>
          </w:tcPr>
          <w:p w14:paraId="26F5CBB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E95050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Borrifador de plástico</w:t>
            </w:r>
          </w:p>
        </w:tc>
        <w:tc>
          <w:tcPr>
            <w:tcW w:w="1549" w:type="dxa"/>
            <w:vAlign w:val="center"/>
          </w:tcPr>
          <w:p w14:paraId="75EE6CFA" w14:textId="77777777" w:rsidR="007F0527" w:rsidRPr="007F0527" w:rsidRDefault="007F0527" w:rsidP="00105840">
            <w:pPr>
              <w:pStyle w:val="TableParagraph"/>
              <w:spacing w:before="120" w:after="120"/>
              <w:jc w:val="center"/>
              <w:rPr>
                <w:sz w:val="24"/>
                <w:szCs w:val="24"/>
              </w:rPr>
            </w:pPr>
            <w:r w:rsidRPr="007F0527">
              <w:rPr>
                <w:sz w:val="24"/>
                <w:szCs w:val="24"/>
              </w:rPr>
              <w:t>18 unidades</w:t>
            </w:r>
          </w:p>
        </w:tc>
        <w:tc>
          <w:tcPr>
            <w:tcW w:w="4526" w:type="dxa"/>
            <w:vAlign w:val="center"/>
          </w:tcPr>
          <w:p w14:paraId="56D79CB1" w14:textId="77777777" w:rsidR="007F0527" w:rsidRPr="007F0527" w:rsidRDefault="007F0527" w:rsidP="00105840">
            <w:pPr>
              <w:spacing w:before="120" w:after="120"/>
              <w:jc w:val="both"/>
              <w:rPr>
                <w:bCs/>
                <w:sz w:val="24"/>
                <w:szCs w:val="24"/>
              </w:rPr>
            </w:pPr>
            <w:r w:rsidRPr="007F0527">
              <w:rPr>
                <w:bCs/>
                <w:sz w:val="24"/>
                <w:szCs w:val="24"/>
              </w:rPr>
              <w:t>Frasco resistente, em plástico polipropileno transparente, com bico borrifador tipo spray, capacidade para 500 ml.</w:t>
            </w:r>
          </w:p>
        </w:tc>
      </w:tr>
      <w:tr w:rsidR="007F0527" w:rsidRPr="007F0527" w14:paraId="34BAB874" w14:textId="77777777" w:rsidTr="00105840">
        <w:trPr>
          <w:trHeight w:val="20"/>
        </w:trPr>
        <w:tc>
          <w:tcPr>
            <w:tcW w:w="1013" w:type="dxa"/>
            <w:vAlign w:val="center"/>
          </w:tcPr>
          <w:p w14:paraId="15E1270A"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9A3782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Caixa plástica branca de hortifruti</w:t>
            </w:r>
          </w:p>
        </w:tc>
        <w:tc>
          <w:tcPr>
            <w:tcW w:w="1549" w:type="dxa"/>
            <w:vAlign w:val="center"/>
          </w:tcPr>
          <w:p w14:paraId="0F467CD7" w14:textId="77777777" w:rsidR="007F0527" w:rsidRPr="007F0527" w:rsidRDefault="007F0527" w:rsidP="00105840">
            <w:pPr>
              <w:pStyle w:val="TableParagraph"/>
              <w:spacing w:before="120" w:after="120"/>
              <w:jc w:val="center"/>
              <w:rPr>
                <w:sz w:val="24"/>
                <w:szCs w:val="24"/>
              </w:rPr>
            </w:pPr>
            <w:r w:rsidRPr="007F0527">
              <w:rPr>
                <w:sz w:val="24"/>
                <w:szCs w:val="24"/>
              </w:rPr>
              <w:t>20 unidades</w:t>
            </w:r>
          </w:p>
        </w:tc>
        <w:tc>
          <w:tcPr>
            <w:tcW w:w="4526" w:type="dxa"/>
            <w:vAlign w:val="center"/>
          </w:tcPr>
          <w:p w14:paraId="1E300EF6" w14:textId="77777777" w:rsidR="007F0527" w:rsidRPr="007F0527" w:rsidRDefault="007F0527" w:rsidP="00105840">
            <w:pPr>
              <w:spacing w:before="120" w:after="120"/>
              <w:jc w:val="both"/>
              <w:rPr>
                <w:sz w:val="24"/>
                <w:szCs w:val="24"/>
              </w:rPr>
            </w:pPr>
            <w:r w:rsidRPr="007F0527">
              <w:rPr>
                <w:sz w:val="24"/>
                <w:szCs w:val="24"/>
              </w:rPr>
              <w:t>Caixa plástica, reforçada e resistente, de cor branca, para hortifruti, capacidade 50 litros. Com o mínimo de detalhes nos acabamentos para facilitar higienização.</w:t>
            </w:r>
          </w:p>
        </w:tc>
      </w:tr>
      <w:tr w:rsidR="007F0527" w:rsidRPr="007F0527" w14:paraId="756155DB" w14:textId="77777777" w:rsidTr="00105840">
        <w:trPr>
          <w:trHeight w:val="20"/>
        </w:trPr>
        <w:tc>
          <w:tcPr>
            <w:tcW w:w="1013" w:type="dxa"/>
            <w:vAlign w:val="center"/>
          </w:tcPr>
          <w:p w14:paraId="7A42FFBF"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75A38C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polido capacidade 3 litros</w:t>
            </w:r>
          </w:p>
        </w:tc>
        <w:tc>
          <w:tcPr>
            <w:tcW w:w="1549" w:type="dxa"/>
            <w:vAlign w:val="center"/>
          </w:tcPr>
          <w:p w14:paraId="5B40DD78"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627D20D4" w14:textId="77777777" w:rsidR="007F0527" w:rsidRPr="007F0527" w:rsidRDefault="007F0527" w:rsidP="00105840">
            <w:pPr>
              <w:spacing w:before="120" w:after="120"/>
              <w:jc w:val="both"/>
              <w:rPr>
                <w:sz w:val="24"/>
                <w:szCs w:val="24"/>
              </w:rPr>
            </w:pPr>
            <w:r w:rsidRPr="007F0527">
              <w:rPr>
                <w:bCs/>
                <w:sz w:val="24"/>
                <w:szCs w:val="24"/>
              </w:rPr>
              <w:t>Com cabo em baquelite reforçado, capacidade mínima de 03 litros, material em alumínio polido e escovado que garante durabilidade e higiene.</w:t>
            </w:r>
          </w:p>
        </w:tc>
      </w:tr>
      <w:tr w:rsidR="007F0527" w:rsidRPr="007F0527" w14:paraId="1C54863C" w14:textId="77777777" w:rsidTr="00105840">
        <w:trPr>
          <w:trHeight w:val="20"/>
        </w:trPr>
        <w:tc>
          <w:tcPr>
            <w:tcW w:w="1013" w:type="dxa"/>
            <w:vAlign w:val="center"/>
          </w:tcPr>
          <w:p w14:paraId="3227A18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56C925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capacidade 2 litros</w:t>
            </w:r>
          </w:p>
        </w:tc>
        <w:tc>
          <w:tcPr>
            <w:tcW w:w="1549" w:type="dxa"/>
            <w:vAlign w:val="center"/>
          </w:tcPr>
          <w:p w14:paraId="21369C00"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470B6CAA" w14:textId="77777777" w:rsidR="007F0527" w:rsidRPr="007F0527" w:rsidRDefault="007F0527" w:rsidP="00105840">
            <w:pPr>
              <w:spacing w:before="120" w:after="120"/>
              <w:jc w:val="both"/>
              <w:rPr>
                <w:bCs/>
                <w:sz w:val="24"/>
                <w:szCs w:val="24"/>
              </w:rPr>
            </w:pPr>
            <w:r w:rsidRPr="007F0527">
              <w:rPr>
                <w:bCs/>
                <w:sz w:val="24"/>
                <w:szCs w:val="24"/>
              </w:rPr>
              <w:t>Com cabo em baquelite reforçado, capacidade mínima de 02 litros, material em alumínio polido e escovado que garante durabilidade e higiene.</w:t>
            </w:r>
          </w:p>
        </w:tc>
      </w:tr>
      <w:tr w:rsidR="007F0527" w:rsidRPr="007F0527" w14:paraId="4A289658" w14:textId="77777777" w:rsidTr="00105840">
        <w:trPr>
          <w:trHeight w:val="20"/>
        </w:trPr>
        <w:tc>
          <w:tcPr>
            <w:tcW w:w="1013" w:type="dxa"/>
            <w:vAlign w:val="center"/>
          </w:tcPr>
          <w:p w14:paraId="71AE626B"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A028CA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3 litros</w:t>
            </w:r>
          </w:p>
        </w:tc>
        <w:tc>
          <w:tcPr>
            <w:tcW w:w="1549" w:type="dxa"/>
            <w:vAlign w:val="center"/>
          </w:tcPr>
          <w:p w14:paraId="5EDB683E"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223AF07C" w14:textId="77777777" w:rsidR="007F0527" w:rsidRPr="007F0527" w:rsidRDefault="007F0527" w:rsidP="00105840">
            <w:pPr>
              <w:spacing w:before="120" w:after="120"/>
              <w:jc w:val="both"/>
              <w:rPr>
                <w:sz w:val="24"/>
                <w:szCs w:val="24"/>
              </w:rPr>
            </w:pPr>
            <w:r w:rsidRPr="007F0527">
              <w:rPr>
                <w:sz w:val="24"/>
                <w:szCs w:val="24"/>
              </w:rPr>
              <w:t>Canecão de alumínio, capacidade 3 litros. Com cabo reforçado de baquelite.</w:t>
            </w:r>
          </w:p>
        </w:tc>
      </w:tr>
      <w:tr w:rsidR="007F0527" w:rsidRPr="007F0527" w14:paraId="3D6BB591" w14:textId="77777777" w:rsidTr="00105840">
        <w:trPr>
          <w:trHeight w:val="20"/>
        </w:trPr>
        <w:tc>
          <w:tcPr>
            <w:tcW w:w="1013" w:type="dxa"/>
            <w:vAlign w:val="center"/>
          </w:tcPr>
          <w:p w14:paraId="121C8AE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C08BC9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5 litros</w:t>
            </w:r>
          </w:p>
        </w:tc>
        <w:tc>
          <w:tcPr>
            <w:tcW w:w="1549" w:type="dxa"/>
            <w:vAlign w:val="center"/>
          </w:tcPr>
          <w:p w14:paraId="2636F6EC" w14:textId="77777777" w:rsidR="007F0527" w:rsidRPr="007F0527" w:rsidRDefault="007F0527" w:rsidP="00105840">
            <w:pPr>
              <w:pStyle w:val="TableParagraph"/>
              <w:spacing w:before="120" w:after="120"/>
              <w:jc w:val="center"/>
              <w:rPr>
                <w:sz w:val="24"/>
                <w:szCs w:val="24"/>
              </w:rPr>
            </w:pPr>
            <w:r w:rsidRPr="007F0527">
              <w:rPr>
                <w:sz w:val="24"/>
                <w:szCs w:val="24"/>
              </w:rPr>
              <w:t>03 unidades</w:t>
            </w:r>
          </w:p>
        </w:tc>
        <w:tc>
          <w:tcPr>
            <w:tcW w:w="4526" w:type="dxa"/>
            <w:vAlign w:val="center"/>
          </w:tcPr>
          <w:p w14:paraId="25AB731C" w14:textId="77777777" w:rsidR="007F0527" w:rsidRPr="007F0527" w:rsidRDefault="007F0527" w:rsidP="00105840">
            <w:pPr>
              <w:spacing w:before="120" w:after="120"/>
              <w:jc w:val="both"/>
              <w:rPr>
                <w:sz w:val="24"/>
                <w:szCs w:val="24"/>
              </w:rPr>
            </w:pPr>
            <w:r w:rsidRPr="007F0527">
              <w:rPr>
                <w:sz w:val="24"/>
                <w:szCs w:val="24"/>
              </w:rPr>
              <w:t>Canecão de alumínio, capacidade 5 litros. Com cabo reforçado de baquelite.</w:t>
            </w:r>
          </w:p>
        </w:tc>
      </w:tr>
      <w:tr w:rsidR="007F0527" w:rsidRPr="007F0527" w14:paraId="7331CC8C" w14:textId="77777777" w:rsidTr="00105840">
        <w:trPr>
          <w:trHeight w:val="20"/>
        </w:trPr>
        <w:tc>
          <w:tcPr>
            <w:tcW w:w="1013" w:type="dxa"/>
            <w:vAlign w:val="center"/>
          </w:tcPr>
          <w:p w14:paraId="68213E9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E6AE23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teflon 5 litros</w:t>
            </w:r>
          </w:p>
        </w:tc>
        <w:tc>
          <w:tcPr>
            <w:tcW w:w="1549" w:type="dxa"/>
            <w:vAlign w:val="center"/>
          </w:tcPr>
          <w:p w14:paraId="457492F9"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24372922" w14:textId="77777777" w:rsidR="007F0527" w:rsidRPr="007F0527" w:rsidRDefault="007F0527" w:rsidP="00105840">
            <w:pPr>
              <w:spacing w:before="120" w:after="120"/>
              <w:jc w:val="both"/>
              <w:rPr>
                <w:sz w:val="24"/>
                <w:szCs w:val="24"/>
              </w:rPr>
            </w:pPr>
            <w:r w:rsidRPr="007F0527">
              <w:rPr>
                <w:sz w:val="24"/>
                <w:szCs w:val="24"/>
              </w:rPr>
              <w:t>Canecão de teflon, capacidade 5 litros. Com cabo reforçado de baquelite.</w:t>
            </w:r>
          </w:p>
        </w:tc>
      </w:tr>
      <w:tr w:rsidR="007F0527" w:rsidRPr="007F0527" w14:paraId="2822CC65" w14:textId="77777777" w:rsidTr="00105840">
        <w:trPr>
          <w:trHeight w:val="20"/>
        </w:trPr>
        <w:tc>
          <w:tcPr>
            <w:tcW w:w="1013" w:type="dxa"/>
            <w:vAlign w:val="center"/>
          </w:tcPr>
          <w:p w14:paraId="588116D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B55F2D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Canecas plásticas 300ml</w:t>
            </w:r>
          </w:p>
        </w:tc>
        <w:tc>
          <w:tcPr>
            <w:tcW w:w="1549" w:type="dxa"/>
            <w:vAlign w:val="center"/>
          </w:tcPr>
          <w:p w14:paraId="5B533AC3" w14:textId="77777777" w:rsidR="007F0527" w:rsidRPr="007F0527" w:rsidRDefault="007F0527" w:rsidP="00105840">
            <w:pPr>
              <w:pStyle w:val="TableParagraph"/>
              <w:spacing w:before="120" w:after="120"/>
              <w:jc w:val="center"/>
              <w:rPr>
                <w:sz w:val="24"/>
                <w:szCs w:val="24"/>
              </w:rPr>
            </w:pPr>
            <w:r w:rsidRPr="007F0527">
              <w:rPr>
                <w:sz w:val="24"/>
                <w:szCs w:val="24"/>
              </w:rPr>
              <w:t>170 unidades</w:t>
            </w:r>
          </w:p>
        </w:tc>
        <w:tc>
          <w:tcPr>
            <w:tcW w:w="4526" w:type="dxa"/>
            <w:vAlign w:val="center"/>
          </w:tcPr>
          <w:p w14:paraId="23023E75" w14:textId="77777777" w:rsidR="007F0527" w:rsidRPr="007F0527" w:rsidRDefault="007F0527" w:rsidP="00105840">
            <w:pPr>
              <w:spacing w:before="120" w:after="120"/>
              <w:jc w:val="both"/>
              <w:rPr>
                <w:bCs/>
                <w:sz w:val="24"/>
                <w:szCs w:val="24"/>
              </w:rPr>
            </w:pPr>
            <w:r w:rsidRPr="007F0527">
              <w:rPr>
                <w:bCs/>
                <w:sz w:val="24"/>
                <w:szCs w:val="24"/>
              </w:rPr>
              <w:t>De polipropileno e lisa, com capacidade para 300 ml e na cor branca. Resistente a quedas e altas temperaturas. Com alças e bordas arredondadas que não machuquem a boca.</w:t>
            </w:r>
          </w:p>
        </w:tc>
      </w:tr>
      <w:tr w:rsidR="007F0527" w:rsidRPr="007F0527" w14:paraId="6F1E325E" w14:textId="77777777" w:rsidTr="00105840">
        <w:trPr>
          <w:trHeight w:val="20"/>
        </w:trPr>
        <w:tc>
          <w:tcPr>
            <w:tcW w:w="1013" w:type="dxa"/>
            <w:vAlign w:val="center"/>
          </w:tcPr>
          <w:p w14:paraId="5A0819E1"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3D5A8C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Colheres de chá de inox</w:t>
            </w:r>
          </w:p>
        </w:tc>
        <w:tc>
          <w:tcPr>
            <w:tcW w:w="1549" w:type="dxa"/>
            <w:vAlign w:val="center"/>
          </w:tcPr>
          <w:p w14:paraId="36B7A9B0"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tc>
        <w:tc>
          <w:tcPr>
            <w:tcW w:w="4526" w:type="dxa"/>
            <w:vAlign w:val="center"/>
          </w:tcPr>
          <w:p w14:paraId="3EF599E8" w14:textId="77777777" w:rsidR="007F0527" w:rsidRPr="007F0527" w:rsidRDefault="007F0527" w:rsidP="00105840">
            <w:pPr>
              <w:spacing w:before="120" w:after="120"/>
              <w:jc w:val="both"/>
              <w:rPr>
                <w:bCs/>
                <w:sz w:val="24"/>
                <w:szCs w:val="24"/>
              </w:rPr>
            </w:pPr>
            <w:r w:rsidRPr="007F0527">
              <w:rPr>
                <w:sz w:val="24"/>
                <w:szCs w:val="24"/>
              </w:rPr>
              <w:t>Feitas totalmente em aço inox AISI 304 (material liso e brilhante). Cabos monobloco, ou seja, em uma única peça, sem emendas. Acabamento arredondado e com capacidade de aproximadamente 15 ml. Apresentação de amostras*.</w:t>
            </w:r>
          </w:p>
        </w:tc>
      </w:tr>
      <w:tr w:rsidR="007F0527" w:rsidRPr="007F0527" w14:paraId="2235D988" w14:textId="77777777" w:rsidTr="00105840">
        <w:trPr>
          <w:trHeight w:val="20"/>
        </w:trPr>
        <w:tc>
          <w:tcPr>
            <w:tcW w:w="1013" w:type="dxa"/>
            <w:vAlign w:val="center"/>
          </w:tcPr>
          <w:p w14:paraId="747F3F39"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0A9704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 de servir de inox</w:t>
            </w:r>
          </w:p>
        </w:tc>
        <w:tc>
          <w:tcPr>
            <w:tcW w:w="1549" w:type="dxa"/>
            <w:vAlign w:val="center"/>
          </w:tcPr>
          <w:p w14:paraId="0F465142"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4526" w:type="dxa"/>
            <w:vAlign w:val="center"/>
          </w:tcPr>
          <w:p w14:paraId="17A7FA31" w14:textId="77777777" w:rsidR="007F0527" w:rsidRPr="007F0527" w:rsidRDefault="007F0527" w:rsidP="00105840">
            <w:pPr>
              <w:spacing w:before="120" w:after="120"/>
              <w:jc w:val="both"/>
              <w:rPr>
                <w:bCs/>
                <w:sz w:val="24"/>
                <w:szCs w:val="24"/>
              </w:rPr>
            </w:pPr>
            <w:r w:rsidRPr="007F0527">
              <w:rPr>
                <w:bCs/>
                <w:sz w:val="24"/>
                <w:szCs w:val="24"/>
              </w:rPr>
              <w:t>Feito totalmente em aço inox AISI 304. Cabo monobloco, ou seja, em uma única peça, sem emendas. Medidas (aproximadamente): 51,5 cm de comprimento e 8,5 cm de diâmetro.</w:t>
            </w:r>
          </w:p>
        </w:tc>
      </w:tr>
      <w:tr w:rsidR="007F0527" w:rsidRPr="007F0527" w14:paraId="6102E269" w14:textId="77777777" w:rsidTr="00105840">
        <w:trPr>
          <w:trHeight w:val="20"/>
        </w:trPr>
        <w:tc>
          <w:tcPr>
            <w:tcW w:w="1013" w:type="dxa"/>
            <w:vAlign w:val="center"/>
          </w:tcPr>
          <w:p w14:paraId="06E704EF"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7B5061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Colheres de </w:t>
            </w:r>
            <w:r w:rsidRPr="007F0527">
              <w:rPr>
                <w:sz w:val="24"/>
                <w:szCs w:val="24"/>
              </w:rPr>
              <w:lastRenderedPageBreak/>
              <w:t>sobremesa de inox</w:t>
            </w:r>
          </w:p>
        </w:tc>
        <w:tc>
          <w:tcPr>
            <w:tcW w:w="1549" w:type="dxa"/>
            <w:vAlign w:val="center"/>
          </w:tcPr>
          <w:p w14:paraId="26B75BDA"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100 unidades</w:t>
            </w:r>
          </w:p>
        </w:tc>
        <w:tc>
          <w:tcPr>
            <w:tcW w:w="4526" w:type="dxa"/>
            <w:vAlign w:val="center"/>
          </w:tcPr>
          <w:p w14:paraId="634B7636" w14:textId="77777777" w:rsidR="007F0527" w:rsidRPr="007F0527" w:rsidRDefault="007F0527" w:rsidP="00105840">
            <w:pPr>
              <w:spacing w:before="120" w:after="120"/>
              <w:jc w:val="both"/>
              <w:rPr>
                <w:bCs/>
                <w:sz w:val="24"/>
                <w:szCs w:val="24"/>
              </w:rPr>
            </w:pPr>
            <w:r w:rsidRPr="007F0527">
              <w:rPr>
                <w:sz w:val="24"/>
                <w:szCs w:val="24"/>
              </w:rPr>
              <w:t xml:space="preserve">Feitas totalmente em aço inox AISI 304 </w:t>
            </w:r>
            <w:r w:rsidRPr="007F0527">
              <w:rPr>
                <w:sz w:val="24"/>
                <w:szCs w:val="24"/>
              </w:rPr>
              <w:lastRenderedPageBreak/>
              <w:t>(material liso e brilhante). Cabos monobloco, ou seja, em uma única peça, sem emendas. Acabamento arredondado e com capacidade de aproximadamente 10 ml.</w:t>
            </w:r>
          </w:p>
        </w:tc>
      </w:tr>
      <w:tr w:rsidR="007F0527" w:rsidRPr="007F0527" w14:paraId="14F341C0" w14:textId="77777777" w:rsidTr="00105840">
        <w:trPr>
          <w:trHeight w:val="20"/>
        </w:trPr>
        <w:tc>
          <w:tcPr>
            <w:tcW w:w="1013" w:type="dxa"/>
            <w:vAlign w:val="center"/>
          </w:tcPr>
          <w:p w14:paraId="46B4CC75"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114771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 de sopa de inox</w:t>
            </w:r>
          </w:p>
        </w:tc>
        <w:tc>
          <w:tcPr>
            <w:tcW w:w="1549" w:type="dxa"/>
            <w:vAlign w:val="center"/>
          </w:tcPr>
          <w:p w14:paraId="2928F430" w14:textId="77777777" w:rsidR="007F0527" w:rsidRPr="007F0527" w:rsidRDefault="007F0527" w:rsidP="00105840">
            <w:pPr>
              <w:pStyle w:val="TableParagraph"/>
              <w:spacing w:before="120" w:after="120"/>
              <w:jc w:val="center"/>
              <w:rPr>
                <w:sz w:val="24"/>
                <w:szCs w:val="24"/>
              </w:rPr>
            </w:pPr>
            <w:r w:rsidRPr="007F0527">
              <w:rPr>
                <w:sz w:val="24"/>
                <w:szCs w:val="24"/>
              </w:rPr>
              <w:t>600 unidades</w:t>
            </w:r>
          </w:p>
          <w:p w14:paraId="232C9893" w14:textId="77777777" w:rsidR="007F0527" w:rsidRPr="007F0527" w:rsidRDefault="007F0527" w:rsidP="00105840">
            <w:pPr>
              <w:pStyle w:val="TableParagraph"/>
              <w:spacing w:before="120" w:after="120"/>
              <w:jc w:val="center"/>
              <w:rPr>
                <w:sz w:val="24"/>
                <w:szCs w:val="24"/>
              </w:rPr>
            </w:pPr>
          </w:p>
        </w:tc>
        <w:tc>
          <w:tcPr>
            <w:tcW w:w="4526" w:type="dxa"/>
            <w:vAlign w:val="center"/>
          </w:tcPr>
          <w:p w14:paraId="00E60FA8" w14:textId="77777777" w:rsidR="007F0527" w:rsidRPr="007F0527" w:rsidRDefault="007F0527" w:rsidP="00105840">
            <w:pPr>
              <w:spacing w:before="120" w:after="120"/>
              <w:jc w:val="both"/>
              <w:rPr>
                <w:sz w:val="24"/>
                <w:szCs w:val="24"/>
              </w:rPr>
            </w:pPr>
            <w:r w:rsidRPr="007F0527">
              <w:rPr>
                <w:sz w:val="24"/>
                <w:szCs w:val="24"/>
              </w:rPr>
              <w:t>Feitas totalmente em aço inox AISI 304 (material liso e brilhante). Cabos monobloco, ou seja, em uma única peça, sem emendas. Acabamento arredondado e com capacidade de aproximadamente 15 ml. Apresentação de amostras*.</w:t>
            </w:r>
          </w:p>
        </w:tc>
      </w:tr>
      <w:tr w:rsidR="007F0527" w:rsidRPr="007F0527" w14:paraId="34C2ADB6" w14:textId="77777777" w:rsidTr="00105840">
        <w:trPr>
          <w:trHeight w:val="20"/>
        </w:trPr>
        <w:tc>
          <w:tcPr>
            <w:tcW w:w="1013" w:type="dxa"/>
            <w:vAlign w:val="center"/>
          </w:tcPr>
          <w:p w14:paraId="532E328D"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E561B5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Concha de inox</w:t>
            </w:r>
          </w:p>
        </w:tc>
        <w:tc>
          <w:tcPr>
            <w:tcW w:w="1549" w:type="dxa"/>
            <w:vAlign w:val="center"/>
          </w:tcPr>
          <w:p w14:paraId="38646932" w14:textId="77777777" w:rsidR="007F0527" w:rsidRPr="007F0527" w:rsidRDefault="007F0527" w:rsidP="00105840">
            <w:pPr>
              <w:pStyle w:val="TableParagraph"/>
              <w:spacing w:before="120" w:after="120"/>
              <w:jc w:val="center"/>
              <w:rPr>
                <w:sz w:val="24"/>
                <w:szCs w:val="24"/>
              </w:rPr>
            </w:pPr>
            <w:r w:rsidRPr="007F0527">
              <w:rPr>
                <w:sz w:val="24"/>
                <w:szCs w:val="24"/>
              </w:rPr>
              <w:t>07 unidades</w:t>
            </w:r>
          </w:p>
        </w:tc>
        <w:tc>
          <w:tcPr>
            <w:tcW w:w="4526" w:type="dxa"/>
            <w:vAlign w:val="center"/>
          </w:tcPr>
          <w:p w14:paraId="7F2475A8" w14:textId="77777777" w:rsidR="007F0527" w:rsidRPr="007F0527" w:rsidRDefault="007F0527" w:rsidP="00105840">
            <w:pPr>
              <w:spacing w:before="120" w:after="120"/>
              <w:jc w:val="both"/>
              <w:rPr>
                <w:bCs/>
                <w:sz w:val="24"/>
                <w:szCs w:val="24"/>
              </w:rPr>
            </w:pPr>
            <w:r w:rsidRPr="007F0527">
              <w:rPr>
                <w:bCs/>
                <w:sz w:val="24"/>
                <w:szCs w:val="24"/>
              </w:rPr>
              <w:t>Feito em aço inox AISI 304 ou 430 reforçada; cabo monobloco, ou seja, em uma única peça, sem emendas. Capacidade para 100 ml.</w:t>
            </w:r>
          </w:p>
        </w:tc>
      </w:tr>
      <w:tr w:rsidR="007F0527" w:rsidRPr="007F0527" w14:paraId="5B877E34" w14:textId="77777777" w:rsidTr="00105840">
        <w:trPr>
          <w:trHeight w:val="20"/>
        </w:trPr>
        <w:tc>
          <w:tcPr>
            <w:tcW w:w="1013" w:type="dxa"/>
            <w:vAlign w:val="center"/>
          </w:tcPr>
          <w:p w14:paraId="2B8EE660"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428C0C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Copo de vidro capacidade 300 ml</w:t>
            </w:r>
          </w:p>
        </w:tc>
        <w:tc>
          <w:tcPr>
            <w:tcW w:w="1549" w:type="dxa"/>
            <w:vAlign w:val="center"/>
          </w:tcPr>
          <w:p w14:paraId="4A77515A" w14:textId="77777777" w:rsidR="007F0527" w:rsidRPr="007F0527" w:rsidRDefault="007F0527" w:rsidP="00105840">
            <w:pPr>
              <w:pStyle w:val="TableParagraph"/>
              <w:spacing w:before="120" w:after="120"/>
              <w:jc w:val="center"/>
              <w:rPr>
                <w:sz w:val="24"/>
                <w:szCs w:val="24"/>
              </w:rPr>
            </w:pPr>
            <w:r w:rsidRPr="007F0527">
              <w:rPr>
                <w:sz w:val="24"/>
                <w:szCs w:val="24"/>
              </w:rPr>
              <w:t>48 unidades</w:t>
            </w:r>
          </w:p>
        </w:tc>
        <w:tc>
          <w:tcPr>
            <w:tcW w:w="4526" w:type="dxa"/>
            <w:vAlign w:val="center"/>
          </w:tcPr>
          <w:p w14:paraId="5E78CE19" w14:textId="77777777" w:rsidR="007F0527" w:rsidRPr="007F0527" w:rsidRDefault="007F0527" w:rsidP="00105840">
            <w:pPr>
              <w:spacing w:before="120" w:after="120"/>
              <w:jc w:val="both"/>
              <w:rPr>
                <w:sz w:val="24"/>
                <w:szCs w:val="24"/>
              </w:rPr>
            </w:pPr>
            <w:r w:rsidRPr="007F0527">
              <w:rPr>
                <w:sz w:val="24"/>
                <w:szCs w:val="24"/>
              </w:rPr>
              <w:t>Copo de vidro, capacidade 300 ml</w:t>
            </w:r>
          </w:p>
        </w:tc>
      </w:tr>
      <w:tr w:rsidR="007F0527" w:rsidRPr="007F0527" w14:paraId="7F619029" w14:textId="77777777" w:rsidTr="00105840">
        <w:trPr>
          <w:trHeight w:val="20"/>
        </w:trPr>
        <w:tc>
          <w:tcPr>
            <w:tcW w:w="1013" w:type="dxa"/>
            <w:vAlign w:val="center"/>
          </w:tcPr>
          <w:p w14:paraId="78018B05"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E3F41D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Cortador de bolo de inox</w:t>
            </w:r>
          </w:p>
        </w:tc>
        <w:tc>
          <w:tcPr>
            <w:tcW w:w="1549" w:type="dxa"/>
            <w:vAlign w:val="center"/>
          </w:tcPr>
          <w:p w14:paraId="0BCEAFA7"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13355098" w14:textId="77777777" w:rsidR="007F0527" w:rsidRPr="007F0527" w:rsidRDefault="007F0527" w:rsidP="00105840">
            <w:pPr>
              <w:spacing w:before="120" w:after="120"/>
              <w:jc w:val="both"/>
              <w:rPr>
                <w:bCs/>
                <w:sz w:val="24"/>
                <w:szCs w:val="24"/>
              </w:rPr>
            </w:pPr>
            <w:r w:rsidRPr="007F0527">
              <w:rPr>
                <w:bCs/>
                <w:sz w:val="24"/>
                <w:szCs w:val="24"/>
              </w:rPr>
              <w:t>Totalmente em aço inox e com aproximadamente 26 cm de comprimento (da ponta da lâmina arredondada ao cabo).</w:t>
            </w:r>
          </w:p>
        </w:tc>
      </w:tr>
      <w:tr w:rsidR="007F0527" w:rsidRPr="007F0527" w14:paraId="0BF5782C" w14:textId="77777777" w:rsidTr="00105840">
        <w:trPr>
          <w:trHeight w:val="20"/>
        </w:trPr>
        <w:tc>
          <w:tcPr>
            <w:tcW w:w="1013" w:type="dxa"/>
            <w:vAlign w:val="center"/>
          </w:tcPr>
          <w:p w14:paraId="5CE476E5"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3B20EB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Cumbuca de acrílico (melamina) 12,5 cm</w:t>
            </w:r>
          </w:p>
        </w:tc>
        <w:tc>
          <w:tcPr>
            <w:tcW w:w="1549" w:type="dxa"/>
            <w:vAlign w:val="center"/>
          </w:tcPr>
          <w:p w14:paraId="20EBBFC0" w14:textId="77777777" w:rsidR="007F0527" w:rsidRPr="007F0527" w:rsidRDefault="007F0527" w:rsidP="00105840">
            <w:pPr>
              <w:pStyle w:val="TableParagraph"/>
              <w:spacing w:before="120" w:after="120"/>
              <w:jc w:val="center"/>
              <w:rPr>
                <w:sz w:val="24"/>
                <w:szCs w:val="24"/>
              </w:rPr>
            </w:pPr>
            <w:r w:rsidRPr="007F0527">
              <w:rPr>
                <w:sz w:val="24"/>
                <w:szCs w:val="24"/>
              </w:rPr>
              <w:t>130 unidades</w:t>
            </w:r>
          </w:p>
        </w:tc>
        <w:tc>
          <w:tcPr>
            <w:tcW w:w="4526" w:type="dxa"/>
            <w:vAlign w:val="center"/>
          </w:tcPr>
          <w:p w14:paraId="0F27FBD9" w14:textId="77777777" w:rsidR="007F0527" w:rsidRPr="007F0527" w:rsidRDefault="007F0527" w:rsidP="00105840">
            <w:pPr>
              <w:spacing w:before="120" w:after="120"/>
              <w:jc w:val="both"/>
              <w:rPr>
                <w:b/>
                <w:bCs/>
                <w:sz w:val="24"/>
                <w:szCs w:val="24"/>
              </w:rPr>
            </w:pPr>
            <w:r w:rsidRPr="007F0527">
              <w:rPr>
                <w:bCs/>
                <w:sz w:val="24"/>
                <w:szCs w:val="24"/>
              </w:rPr>
              <w:t>Funda, capacidade mínima de 400 ml, leve, porém; resistente. Plástico duro resistente a frio e calor, com bordas arredondadas para maior segurança, fundo reto, sem emenda, cor branca, dimensões de diâmetro 12,5cm, altura 4 cm.</w:t>
            </w:r>
          </w:p>
        </w:tc>
      </w:tr>
      <w:tr w:rsidR="007F0527" w:rsidRPr="007F0527" w14:paraId="10004AF7" w14:textId="77777777" w:rsidTr="00105840">
        <w:trPr>
          <w:trHeight w:val="20"/>
        </w:trPr>
        <w:tc>
          <w:tcPr>
            <w:tcW w:w="1013" w:type="dxa"/>
            <w:vAlign w:val="center"/>
          </w:tcPr>
          <w:p w14:paraId="630FD645"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19C0E4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Cumbuca de acrílico (melamina) 15 cm</w:t>
            </w:r>
          </w:p>
        </w:tc>
        <w:tc>
          <w:tcPr>
            <w:tcW w:w="1549" w:type="dxa"/>
            <w:vAlign w:val="center"/>
          </w:tcPr>
          <w:p w14:paraId="0ADD75C5" w14:textId="77777777" w:rsidR="007F0527" w:rsidRPr="007F0527" w:rsidRDefault="007F0527" w:rsidP="00105840">
            <w:pPr>
              <w:pStyle w:val="TableParagraph"/>
              <w:spacing w:before="120" w:after="120"/>
              <w:jc w:val="center"/>
              <w:rPr>
                <w:sz w:val="24"/>
                <w:szCs w:val="24"/>
              </w:rPr>
            </w:pPr>
            <w:r w:rsidRPr="007F0527">
              <w:rPr>
                <w:sz w:val="24"/>
                <w:szCs w:val="24"/>
              </w:rPr>
              <w:t>130 unidades</w:t>
            </w:r>
          </w:p>
        </w:tc>
        <w:tc>
          <w:tcPr>
            <w:tcW w:w="4526" w:type="dxa"/>
            <w:vAlign w:val="center"/>
          </w:tcPr>
          <w:p w14:paraId="6CFBB94A" w14:textId="77777777" w:rsidR="007F0527" w:rsidRPr="007F0527" w:rsidRDefault="007F0527" w:rsidP="00105840">
            <w:pPr>
              <w:spacing w:before="120" w:after="120"/>
              <w:jc w:val="both"/>
              <w:rPr>
                <w:b/>
                <w:bCs/>
                <w:sz w:val="24"/>
                <w:szCs w:val="24"/>
              </w:rPr>
            </w:pPr>
            <w:r w:rsidRPr="007F0527">
              <w:rPr>
                <w:bCs/>
                <w:sz w:val="24"/>
                <w:szCs w:val="24"/>
              </w:rPr>
              <w:t>Funda, capacidade mínima de 400 ml, leve, porém; resistente. Plástico duro resistente a frio e calor, com bordas arredondadas para maior segurança, fundo reto, sem emenda, cor branca, dimensões de diâmetro 15cm, altura 8 cm.</w:t>
            </w:r>
          </w:p>
        </w:tc>
      </w:tr>
      <w:tr w:rsidR="007F0527" w:rsidRPr="007F0527" w14:paraId="510575B5" w14:textId="77777777" w:rsidTr="00105840">
        <w:trPr>
          <w:trHeight w:val="20"/>
        </w:trPr>
        <w:tc>
          <w:tcPr>
            <w:tcW w:w="1013" w:type="dxa"/>
            <w:vAlign w:val="center"/>
          </w:tcPr>
          <w:p w14:paraId="76489B9A"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A8653C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Cumbuca de acrílico (melamina) 19 cm</w:t>
            </w:r>
          </w:p>
        </w:tc>
        <w:tc>
          <w:tcPr>
            <w:tcW w:w="1549" w:type="dxa"/>
            <w:vAlign w:val="center"/>
          </w:tcPr>
          <w:p w14:paraId="6E493523" w14:textId="77777777" w:rsidR="007F0527" w:rsidRPr="007F0527" w:rsidRDefault="007F0527" w:rsidP="00105840">
            <w:pPr>
              <w:pStyle w:val="TableParagraph"/>
              <w:spacing w:before="120" w:after="120"/>
              <w:jc w:val="center"/>
              <w:rPr>
                <w:sz w:val="24"/>
                <w:szCs w:val="24"/>
              </w:rPr>
            </w:pPr>
            <w:r w:rsidRPr="007F0527">
              <w:rPr>
                <w:sz w:val="24"/>
                <w:szCs w:val="24"/>
              </w:rPr>
              <w:t>130 unidades</w:t>
            </w:r>
          </w:p>
        </w:tc>
        <w:tc>
          <w:tcPr>
            <w:tcW w:w="4526" w:type="dxa"/>
            <w:vAlign w:val="center"/>
          </w:tcPr>
          <w:p w14:paraId="098867DE" w14:textId="77777777" w:rsidR="007F0527" w:rsidRPr="007F0527" w:rsidRDefault="007F0527" w:rsidP="00105840">
            <w:pPr>
              <w:spacing w:before="120" w:after="120"/>
              <w:jc w:val="both"/>
              <w:rPr>
                <w:bCs/>
                <w:sz w:val="24"/>
                <w:szCs w:val="24"/>
              </w:rPr>
            </w:pPr>
            <w:r w:rsidRPr="007F0527">
              <w:rPr>
                <w:bCs/>
                <w:sz w:val="24"/>
                <w:szCs w:val="24"/>
              </w:rPr>
              <w:t>Funda, capacidade mínima de 400 ml, leve, porém; resistente. Plástico duro resistente a frio e calor, com bordas arredondadas para maior segurança, fundo reto, sem emenda, cor branca, dimensões de diâmetro 19 cm, altura 5 cm.</w:t>
            </w:r>
          </w:p>
        </w:tc>
      </w:tr>
      <w:tr w:rsidR="007F0527" w:rsidRPr="007F0527" w14:paraId="76F50A6D" w14:textId="77777777" w:rsidTr="00105840">
        <w:trPr>
          <w:trHeight w:val="20"/>
        </w:trPr>
        <w:tc>
          <w:tcPr>
            <w:tcW w:w="1013" w:type="dxa"/>
            <w:vAlign w:val="center"/>
          </w:tcPr>
          <w:p w14:paraId="59817439"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65495E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Descascador de legumes</w:t>
            </w:r>
          </w:p>
        </w:tc>
        <w:tc>
          <w:tcPr>
            <w:tcW w:w="1549" w:type="dxa"/>
            <w:vAlign w:val="center"/>
          </w:tcPr>
          <w:p w14:paraId="0606DD84"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4526" w:type="dxa"/>
            <w:vAlign w:val="center"/>
          </w:tcPr>
          <w:p w14:paraId="506CBF55" w14:textId="77777777" w:rsidR="007F0527" w:rsidRPr="007F0527" w:rsidRDefault="007F0527" w:rsidP="00105840">
            <w:pPr>
              <w:spacing w:before="120" w:after="120"/>
              <w:jc w:val="both"/>
              <w:rPr>
                <w:bCs/>
                <w:sz w:val="24"/>
                <w:szCs w:val="24"/>
              </w:rPr>
            </w:pPr>
            <w:r w:rsidRPr="007F0527">
              <w:rPr>
                <w:bCs/>
                <w:sz w:val="24"/>
                <w:szCs w:val="24"/>
              </w:rPr>
              <w:t>Manual. Resistente. Lâminas em aço inox e com cortes diversos. Dimensões: 16,5 (p) x 3,8 (l) x 1 (a) cm, na cor branca.</w:t>
            </w:r>
          </w:p>
        </w:tc>
      </w:tr>
      <w:tr w:rsidR="007F0527" w:rsidRPr="007F0527" w14:paraId="6CFADCAF" w14:textId="77777777" w:rsidTr="00105840">
        <w:trPr>
          <w:trHeight w:val="20"/>
        </w:trPr>
        <w:tc>
          <w:tcPr>
            <w:tcW w:w="1013" w:type="dxa"/>
            <w:vAlign w:val="center"/>
          </w:tcPr>
          <w:p w14:paraId="319DDCAD"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027B40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Dispenser de sabonete líquido</w:t>
            </w:r>
          </w:p>
        </w:tc>
        <w:tc>
          <w:tcPr>
            <w:tcW w:w="1549" w:type="dxa"/>
            <w:vAlign w:val="center"/>
          </w:tcPr>
          <w:p w14:paraId="5E329948"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4526" w:type="dxa"/>
            <w:vAlign w:val="center"/>
          </w:tcPr>
          <w:p w14:paraId="562F3B18" w14:textId="77777777" w:rsidR="007F0527" w:rsidRPr="007F0527" w:rsidRDefault="007F0527" w:rsidP="00105840">
            <w:pPr>
              <w:spacing w:before="120" w:after="120"/>
              <w:jc w:val="both"/>
              <w:rPr>
                <w:bCs/>
                <w:sz w:val="24"/>
                <w:szCs w:val="24"/>
              </w:rPr>
            </w:pPr>
            <w:r w:rsidRPr="007F0527">
              <w:rPr>
                <w:bCs/>
                <w:sz w:val="24"/>
                <w:szCs w:val="24"/>
              </w:rPr>
              <w:t xml:space="preserve">Na cor branca, termoplástico, de abastecimento e uso fácil. Com capacidade de 1500 ml e </w:t>
            </w:r>
            <w:r w:rsidRPr="007F0527">
              <w:rPr>
                <w:bCs/>
                <w:sz w:val="24"/>
                <w:szCs w:val="24"/>
              </w:rPr>
              <w:lastRenderedPageBreak/>
              <w:t>medidas aproximadas: 26 cm A X 14,5 cm L X 12,5 cm C.</w:t>
            </w:r>
          </w:p>
        </w:tc>
      </w:tr>
      <w:tr w:rsidR="007F0527" w:rsidRPr="007F0527" w14:paraId="2D118791" w14:textId="77777777" w:rsidTr="00105840">
        <w:trPr>
          <w:trHeight w:val="20"/>
        </w:trPr>
        <w:tc>
          <w:tcPr>
            <w:tcW w:w="1013" w:type="dxa"/>
            <w:vAlign w:val="center"/>
          </w:tcPr>
          <w:p w14:paraId="6EF1250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426565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louça de plástico</w:t>
            </w:r>
          </w:p>
        </w:tc>
        <w:tc>
          <w:tcPr>
            <w:tcW w:w="1549" w:type="dxa"/>
            <w:vAlign w:val="center"/>
          </w:tcPr>
          <w:p w14:paraId="3DCADE29"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4526" w:type="dxa"/>
            <w:vAlign w:val="center"/>
          </w:tcPr>
          <w:p w14:paraId="2AB99839" w14:textId="77777777" w:rsidR="007F0527" w:rsidRPr="007F0527" w:rsidRDefault="007F0527" w:rsidP="00105840">
            <w:pPr>
              <w:spacing w:before="120" w:after="120"/>
              <w:jc w:val="both"/>
              <w:rPr>
                <w:sz w:val="24"/>
                <w:szCs w:val="24"/>
              </w:rPr>
            </w:pPr>
            <w:r w:rsidRPr="007F0527">
              <w:rPr>
                <w:sz w:val="24"/>
                <w:szCs w:val="24"/>
              </w:rPr>
              <w:t>Material plástico resistente. Com capacidade para no mínimo de 10 pratos e 06 copos.</w:t>
            </w:r>
          </w:p>
        </w:tc>
      </w:tr>
      <w:tr w:rsidR="007F0527" w:rsidRPr="007F0527" w14:paraId="48EF84E3" w14:textId="77777777" w:rsidTr="00105840">
        <w:trPr>
          <w:trHeight w:val="20"/>
        </w:trPr>
        <w:tc>
          <w:tcPr>
            <w:tcW w:w="1013" w:type="dxa"/>
            <w:vAlign w:val="center"/>
          </w:tcPr>
          <w:p w14:paraId="148A9CBF"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4AC016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louça para pratos</w:t>
            </w:r>
          </w:p>
        </w:tc>
        <w:tc>
          <w:tcPr>
            <w:tcW w:w="1549" w:type="dxa"/>
            <w:vAlign w:val="center"/>
          </w:tcPr>
          <w:p w14:paraId="75BEF18F"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3945E1AD" w14:textId="77777777" w:rsidR="007F0527" w:rsidRPr="007F0527" w:rsidRDefault="007F0527" w:rsidP="00105840">
            <w:pPr>
              <w:spacing w:before="120" w:after="120"/>
              <w:jc w:val="both"/>
              <w:rPr>
                <w:sz w:val="24"/>
                <w:szCs w:val="24"/>
              </w:rPr>
            </w:pPr>
            <w:r w:rsidRPr="007F0527">
              <w:rPr>
                <w:sz w:val="24"/>
                <w:szCs w:val="24"/>
              </w:rPr>
              <w:t>Escorredor de louça para pratos, material aço cromado dimensões aproximadas de 38 cm x 46 cm.</w:t>
            </w:r>
          </w:p>
        </w:tc>
      </w:tr>
      <w:tr w:rsidR="007F0527" w:rsidRPr="007F0527" w14:paraId="7FD26472" w14:textId="77777777" w:rsidTr="00105840">
        <w:trPr>
          <w:trHeight w:val="20"/>
        </w:trPr>
        <w:tc>
          <w:tcPr>
            <w:tcW w:w="1013" w:type="dxa"/>
            <w:vAlign w:val="center"/>
          </w:tcPr>
          <w:p w14:paraId="27C9C68B"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2D2805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macarrão inox</w:t>
            </w:r>
          </w:p>
        </w:tc>
        <w:tc>
          <w:tcPr>
            <w:tcW w:w="1549" w:type="dxa"/>
            <w:vAlign w:val="center"/>
          </w:tcPr>
          <w:p w14:paraId="60915148"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41E8174B" w14:textId="77777777" w:rsidR="007F0527" w:rsidRPr="007F0527" w:rsidRDefault="007F0527" w:rsidP="00105840">
            <w:pPr>
              <w:spacing w:before="120" w:after="120"/>
              <w:jc w:val="both"/>
              <w:rPr>
                <w:sz w:val="24"/>
                <w:szCs w:val="24"/>
              </w:rPr>
            </w:pPr>
            <w:r w:rsidRPr="007F0527">
              <w:rPr>
                <w:sz w:val="24"/>
                <w:szCs w:val="24"/>
              </w:rPr>
              <w:t>Material aço inox. Com capacidade de 10 a 20 litros.</w:t>
            </w:r>
          </w:p>
        </w:tc>
      </w:tr>
      <w:tr w:rsidR="007F0527" w:rsidRPr="007F0527" w14:paraId="67382A79" w14:textId="77777777" w:rsidTr="00105840">
        <w:trPr>
          <w:trHeight w:val="20"/>
        </w:trPr>
        <w:tc>
          <w:tcPr>
            <w:tcW w:w="1013" w:type="dxa"/>
            <w:vAlign w:val="center"/>
          </w:tcPr>
          <w:p w14:paraId="45645F34"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6A5160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talheres de plástico</w:t>
            </w:r>
          </w:p>
        </w:tc>
        <w:tc>
          <w:tcPr>
            <w:tcW w:w="1549" w:type="dxa"/>
            <w:vAlign w:val="center"/>
          </w:tcPr>
          <w:p w14:paraId="764BA120"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4E712F80" w14:textId="77777777" w:rsidR="007F0527" w:rsidRPr="007F0527" w:rsidRDefault="007F0527" w:rsidP="00105840">
            <w:pPr>
              <w:spacing w:before="120" w:after="120"/>
              <w:jc w:val="both"/>
              <w:rPr>
                <w:bCs/>
                <w:sz w:val="24"/>
                <w:szCs w:val="24"/>
              </w:rPr>
            </w:pPr>
            <w:r w:rsidRPr="007F0527">
              <w:rPr>
                <w:bCs/>
                <w:sz w:val="24"/>
                <w:szCs w:val="24"/>
              </w:rPr>
              <w:t>Em polipropileno, resistente e flexível, de fácil higienização. Deve possuir reservatório interno e divisória removível. Medidas aproximadas: 13x9x15 cm.</w:t>
            </w:r>
          </w:p>
        </w:tc>
      </w:tr>
      <w:tr w:rsidR="007F0527" w:rsidRPr="007F0527" w14:paraId="5B7A5D8A" w14:textId="77777777" w:rsidTr="00105840">
        <w:trPr>
          <w:trHeight w:val="20"/>
        </w:trPr>
        <w:tc>
          <w:tcPr>
            <w:tcW w:w="1013" w:type="dxa"/>
            <w:vAlign w:val="center"/>
          </w:tcPr>
          <w:p w14:paraId="70C2502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989CD1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Escumadeira de inox</w:t>
            </w:r>
          </w:p>
        </w:tc>
        <w:tc>
          <w:tcPr>
            <w:tcW w:w="1549" w:type="dxa"/>
            <w:vAlign w:val="center"/>
          </w:tcPr>
          <w:p w14:paraId="668E0555" w14:textId="77777777" w:rsidR="007F0527" w:rsidRPr="007F0527" w:rsidRDefault="007F0527" w:rsidP="00105840">
            <w:pPr>
              <w:pStyle w:val="TableParagraph"/>
              <w:spacing w:before="120" w:after="120"/>
              <w:jc w:val="center"/>
              <w:rPr>
                <w:sz w:val="24"/>
                <w:szCs w:val="24"/>
              </w:rPr>
            </w:pPr>
            <w:r w:rsidRPr="007F0527">
              <w:rPr>
                <w:sz w:val="24"/>
                <w:szCs w:val="24"/>
              </w:rPr>
              <w:t>07 unidades</w:t>
            </w:r>
          </w:p>
        </w:tc>
        <w:tc>
          <w:tcPr>
            <w:tcW w:w="4526" w:type="dxa"/>
            <w:vAlign w:val="center"/>
          </w:tcPr>
          <w:p w14:paraId="716F7221" w14:textId="77777777" w:rsidR="007F0527" w:rsidRPr="007F0527" w:rsidRDefault="007F0527" w:rsidP="00105840">
            <w:pPr>
              <w:spacing w:before="120" w:after="120"/>
              <w:jc w:val="both"/>
              <w:rPr>
                <w:b/>
                <w:bCs/>
                <w:sz w:val="24"/>
                <w:szCs w:val="24"/>
              </w:rPr>
            </w:pPr>
            <w:r w:rsidRPr="007F0527">
              <w:rPr>
                <w:bCs/>
                <w:sz w:val="24"/>
                <w:szCs w:val="24"/>
              </w:rPr>
              <w:t>Feito em aço inox AISI 304 ou 430 reforçada; cabo monobloco, ou seja, em uma única peça, sem emendas. Medidas: 34,5 cm de comprimento e 10 cm de diâmetro. Contendo orifícios e com capacidade de no mínimo 60 g.</w:t>
            </w:r>
          </w:p>
        </w:tc>
      </w:tr>
      <w:tr w:rsidR="007F0527" w:rsidRPr="007F0527" w14:paraId="23A19D18" w14:textId="77777777" w:rsidTr="00105840">
        <w:trPr>
          <w:trHeight w:val="20"/>
        </w:trPr>
        <w:tc>
          <w:tcPr>
            <w:tcW w:w="1013" w:type="dxa"/>
            <w:vAlign w:val="center"/>
          </w:tcPr>
          <w:p w14:paraId="00635339"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D7C6E3F"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bCs/>
                <w:sz w:val="24"/>
                <w:szCs w:val="24"/>
              </w:rPr>
              <w:t>Espátula de silicone vazada</w:t>
            </w:r>
          </w:p>
        </w:tc>
        <w:tc>
          <w:tcPr>
            <w:tcW w:w="1549" w:type="dxa"/>
            <w:vAlign w:val="center"/>
          </w:tcPr>
          <w:p w14:paraId="299E5E1A" w14:textId="77777777" w:rsidR="007F0527" w:rsidRPr="007F0527" w:rsidRDefault="007F0527" w:rsidP="00105840">
            <w:pPr>
              <w:pStyle w:val="TableParagraph"/>
              <w:spacing w:before="120" w:after="120"/>
              <w:jc w:val="center"/>
              <w:rPr>
                <w:sz w:val="24"/>
                <w:szCs w:val="24"/>
              </w:rPr>
            </w:pPr>
            <w:r w:rsidRPr="007F0527">
              <w:rPr>
                <w:rFonts w:eastAsia="Calibri"/>
                <w:bCs/>
                <w:sz w:val="24"/>
                <w:szCs w:val="24"/>
                <w:lang w:val="pt-BR" w:eastAsia="pt-BR"/>
              </w:rPr>
              <w:t>12 unidades</w:t>
            </w:r>
          </w:p>
        </w:tc>
        <w:tc>
          <w:tcPr>
            <w:tcW w:w="4526" w:type="dxa"/>
            <w:vAlign w:val="center"/>
          </w:tcPr>
          <w:p w14:paraId="3B8CCD02" w14:textId="77777777" w:rsidR="007F0527" w:rsidRPr="007F0527" w:rsidRDefault="007F0527" w:rsidP="00105840">
            <w:pPr>
              <w:spacing w:before="120" w:after="120"/>
              <w:jc w:val="both"/>
              <w:rPr>
                <w:bCs/>
                <w:sz w:val="24"/>
                <w:szCs w:val="24"/>
              </w:rPr>
            </w:pPr>
            <w:r w:rsidRPr="007F0527">
              <w:rPr>
                <w:bCs/>
                <w:sz w:val="24"/>
                <w:szCs w:val="24"/>
              </w:rPr>
              <w:t>Espátula de silicone vazada.</w:t>
            </w:r>
          </w:p>
        </w:tc>
      </w:tr>
      <w:tr w:rsidR="007F0527" w:rsidRPr="007F0527" w14:paraId="7B8A8A54" w14:textId="77777777" w:rsidTr="00105840">
        <w:trPr>
          <w:trHeight w:val="20"/>
        </w:trPr>
        <w:tc>
          <w:tcPr>
            <w:tcW w:w="1013" w:type="dxa"/>
            <w:vAlign w:val="center"/>
          </w:tcPr>
          <w:p w14:paraId="0A14739E"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DA43C5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Espátula para chapa</w:t>
            </w:r>
          </w:p>
        </w:tc>
        <w:tc>
          <w:tcPr>
            <w:tcW w:w="1549" w:type="dxa"/>
            <w:vAlign w:val="center"/>
          </w:tcPr>
          <w:p w14:paraId="30AB4ABE"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4526" w:type="dxa"/>
            <w:vAlign w:val="center"/>
          </w:tcPr>
          <w:p w14:paraId="365F27E7" w14:textId="77777777" w:rsidR="007F0527" w:rsidRPr="007F0527" w:rsidRDefault="007F0527" w:rsidP="00105840">
            <w:pPr>
              <w:spacing w:before="120" w:after="120"/>
              <w:jc w:val="both"/>
              <w:rPr>
                <w:bCs/>
                <w:sz w:val="24"/>
                <w:szCs w:val="24"/>
              </w:rPr>
            </w:pPr>
            <w:r w:rsidRPr="007F0527">
              <w:rPr>
                <w:bCs/>
                <w:sz w:val="24"/>
                <w:szCs w:val="24"/>
              </w:rPr>
              <w:t>Para manuseio em chapas e bifeteiras, com comprimento de aproximadamente 13 cm. Lâmina de aço inox e cabo de polipropileno na cor branca.</w:t>
            </w:r>
          </w:p>
        </w:tc>
      </w:tr>
      <w:tr w:rsidR="007F0527" w:rsidRPr="007F0527" w14:paraId="3BE3A6D9" w14:textId="77777777" w:rsidTr="00105840">
        <w:trPr>
          <w:trHeight w:val="20"/>
        </w:trPr>
        <w:tc>
          <w:tcPr>
            <w:tcW w:w="1013" w:type="dxa"/>
            <w:vAlign w:val="center"/>
          </w:tcPr>
          <w:p w14:paraId="0CE9A850"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AEAB8D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Espremedor de limão aço inox</w:t>
            </w:r>
          </w:p>
        </w:tc>
        <w:tc>
          <w:tcPr>
            <w:tcW w:w="1549" w:type="dxa"/>
            <w:vAlign w:val="center"/>
          </w:tcPr>
          <w:p w14:paraId="19C1D74A"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3C6CFAF0" w14:textId="77777777" w:rsidR="007F0527" w:rsidRPr="007F0527" w:rsidRDefault="007F0527" w:rsidP="00105840">
            <w:pPr>
              <w:spacing w:before="120" w:after="120"/>
              <w:jc w:val="both"/>
              <w:rPr>
                <w:bCs/>
                <w:sz w:val="24"/>
                <w:szCs w:val="24"/>
              </w:rPr>
            </w:pPr>
            <w:r w:rsidRPr="007F0527">
              <w:rPr>
                <w:bCs/>
                <w:sz w:val="24"/>
                <w:szCs w:val="24"/>
              </w:rPr>
              <w:t>Manual com dimensões aproximadas de 6,5D X 18,1L X 4A cm.</w:t>
            </w:r>
          </w:p>
        </w:tc>
      </w:tr>
      <w:tr w:rsidR="007F0527" w:rsidRPr="007F0527" w14:paraId="7CF45AB6" w14:textId="77777777" w:rsidTr="00105840">
        <w:trPr>
          <w:trHeight w:val="20"/>
        </w:trPr>
        <w:tc>
          <w:tcPr>
            <w:tcW w:w="1013" w:type="dxa"/>
            <w:vAlign w:val="center"/>
          </w:tcPr>
          <w:p w14:paraId="2784AE9F"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82BD0C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Espremedor e amassador de batatas</w:t>
            </w:r>
          </w:p>
        </w:tc>
        <w:tc>
          <w:tcPr>
            <w:tcW w:w="1549" w:type="dxa"/>
            <w:vAlign w:val="center"/>
          </w:tcPr>
          <w:p w14:paraId="33F5DD14"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7A2F203A" w14:textId="77777777" w:rsidR="007F0527" w:rsidRPr="007F0527" w:rsidRDefault="007F0527" w:rsidP="00105840">
            <w:pPr>
              <w:spacing w:before="120" w:after="120"/>
              <w:jc w:val="both"/>
              <w:rPr>
                <w:bCs/>
                <w:sz w:val="24"/>
                <w:szCs w:val="24"/>
              </w:rPr>
            </w:pPr>
            <w:r w:rsidRPr="007F0527">
              <w:rPr>
                <w:bCs/>
                <w:sz w:val="24"/>
                <w:szCs w:val="24"/>
              </w:rPr>
              <w:t>Completamente em aço inox, resistente e de fácil utilização. Cabo higiênico e reforçado e; com orifícios no recipiente coletor para facilitar a pressão. Dimensões: 10 x 27 x 09 cm.</w:t>
            </w:r>
          </w:p>
        </w:tc>
      </w:tr>
      <w:tr w:rsidR="007F0527" w:rsidRPr="007F0527" w14:paraId="2710B0AB" w14:textId="77777777" w:rsidTr="00105840">
        <w:trPr>
          <w:trHeight w:val="20"/>
        </w:trPr>
        <w:tc>
          <w:tcPr>
            <w:tcW w:w="1013" w:type="dxa"/>
            <w:vAlign w:val="center"/>
          </w:tcPr>
          <w:p w14:paraId="4548EBE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98E090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Faca de corte inox</w:t>
            </w:r>
          </w:p>
        </w:tc>
        <w:tc>
          <w:tcPr>
            <w:tcW w:w="1549" w:type="dxa"/>
            <w:vAlign w:val="center"/>
          </w:tcPr>
          <w:p w14:paraId="78FC4546" w14:textId="77777777" w:rsidR="007F0527" w:rsidRPr="007F0527" w:rsidRDefault="007F0527" w:rsidP="00105840">
            <w:pPr>
              <w:pStyle w:val="TableParagraph"/>
              <w:spacing w:before="120" w:after="120"/>
              <w:jc w:val="center"/>
              <w:rPr>
                <w:sz w:val="24"/>
                <w:szCs w:val="24"/>
              </w:rPr>
            </w:pPr>
            <w:r w:rsidRPr="007F0527">
              <w:rPr>
                <w:sz w:val="24"/>
                <w:szCs w:val="24"/>
              </w:rPr>
              <w:t>14 unidades</w:t>
            </w:r>
          </w:p>
        </w:tc>
        <w:tc>
          <w:tcPr>
            <w:tcW w:w="4526" w:type="dxa"/>
            <w:vAlign w:val="center"/>
          </w:tcPr>
          <w:p w14:paraId="00FA8D70" w14:textId="77777777" w:rsidR="007F0527" w:rsidRPr="007F0527" w:rsidRDefault="007F0527" w:rsidP="00105840">
            <w:pPr>
              <w:spacing w:before="120" w:after="120"/>
              <w:jc w:val="both"/>
              <w:rPr>
                <w:bCs/>
                <w:sz w:val="24"/>
                <w:szCs w:val="24"/>
              </w:rPr>
            </w:pPr>
            <w:r w:rsidRPr="007F0527">
              <w:rPr>
                <w:bCs/>
                <w:sz w:val="24"/>
                <w:szCs w:val="24"/>
              </w:rPr>
              <w:t xml:space="preserve">Cabo injetável em polipropileno virgem na cor amarela ou branca com 4 polegadas, possui proteção antimicrobiana, lâmina em aço inox polido, fio com excepcional resistência e durabilidade. Medidas aproximadas: 3,5 cm de largura da lâmina, 27 cm de comprimento e 2 </w:t>
            </w:r>
            <w:r w:rsidRPr="007F0527">
              <w:rPr>
                <w:bCs/>
                <w:sz w:val="24"/>
                <w:szCs w:val="24"/>
              </w:rPr>
              <w:lastRenderedPageBreak/>
              <w:t>mm de espessura.</w:t>
            </w:r>
          </w:p>
        </w:tc>
      </w:tr>
      <w:tr w:rsidR="007F0527" w:rsidRPr="007F0527" w14:paraId="12D82293" w14:textId="77777777" w:rsidTr="00105840">
        <w:trPr>
          <w:trHeight w:val="20"/>
        </w:trPr>
        <w:tc>
          <w:tcPr>
            <w:tcW w:w="1013" w:type="dxa"/>
            <w:vAlign w:val="center"/>
          </w:tcPr>
          <w:p w14:paraId="465665B1"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B8806E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Faca de pão inox</w:t>
            </w:r>
          </w:p>
        </w:tc>
        <w:tc>
          <w:tcPr>
            <w:tcW w:w="1549" w:type="dxa"/>
            <w:vAlign w:val="center"/>
          </w:tcPr>
          <w:p w14:paraId="2C7E0571"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4526" w:type="dxa"/>
            <w:vAlign w:val="center"/>
          </w:tcPr>
          <w:p w14:paraId="79A38FFF" w14:textId="77777777" w:rsidR="007F0527" w:rsidRPr="007F0527" w:rsidRDefault="007F0527" w:rsidP="00105840">
            <w:pPr>
              <w:spacing w:before="120" w:after="120"/>
              <w:jc w:val="both"/>
              <w:rPr>
                <w:bCs/>
                <w:sz w:val="24"/>
                <w:szCs w:val="24"/>
              </w:rPr>
            </w:pPr>
            <w:r w:rsidRPr="007F0527">
              <w:rPr>
                <w:bCs/>
                <w:sz w:val="24"/>
                <w:szCs w:val="24"/>
              </w:rPr>
              <w:t>Material de aço inox, cabo injetável em polipropileno virgem na cor amarela ou branca, com proteção antimicrobiana, lâmina em aço inox, polida, fio com excepcional resistência e durabilidade. Medidas aproximadas: 3,4 cm de largura da lâmina e 32 cm de comprimento.</w:t>
            </w:r>
          </w:p>
        </w:tc>
      </w:tr>
      <w:tr w:rsidR="007F0527" w:rsidRPr="007F0527" w14:paraId="23908513" w14:textId="77777777" w:rsidTr="00105840">
        <w:trPr>
          <w:trHeight w:val="20"/>
        </w:trPr>
        <w:tc>
          <w:tcPr>
            <w:tcW w:w="1013" w:type="dxa"/>
            <w:vAlign w:val="center"/>
          </w:tcPr>
          <w:p w14:paraId="08B31B7A"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A31C20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Facas de inox</w:t>
            </w:r>
          </w:p>
        </w:tc>
        <w:tc>
          <w:tcPr>
            <w:tcW w:w="1549" w:type="dxa"/>
            <w:vAlign w:val="center"/>
          </w:tcPr>
          <w:p w14:paraId="41ED74EA"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p w14:paraId="4DAAFDD6" w14:textId="77777777" w:rsidR="007F0527" w:rsidRPr="007F0527" w:rsidRDefault="007F0527" w:rsidP="00105840">
            <w:pPr>
              <w:pStyle w:val="TableParagraph"/>
              <w:spacing w:before="120" w:after="120"/>
              <w:jc w:val="center"/>
              <w:rPr>
                <w:sz w:val="24"/>
                <w:szCs w:val="24"/>
              </w:rPr>
            </w:pPr>
          </w:p>
        </w:tc>
        <w:tc>
          <w:tcPr>
            <w:tcW w:w="4526" w:type="dxa"/>
            <w:vAlign w:val="center"/>
          </w:tcPr>
          <w:p w14:paraId="33D8E9DD" w14:textId="77777777" w:rsidR="007F0527" w:rsidRPr="007F0527" w:rsidRDefault="007F0527" w:rsidP="00105840">
            <w:pPr>
              <w:spacing w:before="120" w:after="120"/>
              <w:jc w:val="both"/>
              <w:rPr>
                <w:sz w:val="24"/>
                <w:szCs w:val="24"/>
              </w:rPr>
            </w:pPr>
            <w:r w:rsidRPr="007F0527">
              <w:rPr>
                <w:sz w:val="24"/>
                <w:szCs w:val="24"/>
              </w:rPr>
              <w:t>Feitas totalmente em aço inox AISI 304 (material liso e brilhante). Lâminas e cabos monoblocos, ou seja, em uma única peça, sem emendas.</w:t>
            </w:r>
          </w:p>
        </w:tc>
      </w:tr>
      <w:tr w:rsidR="007F0527" w:rsidRPr="007F0527" w14:paraId="71376ECA" w14:textId="77777777" w:rsidTr="00105840">
        <w:trPr>
          <w:trHeight w:val="20"/>
        </w:trPr>
        <w:tc>
          <w:tcPr>
            <w:tcW w:w="1013" w:type="dxa"/>
            <w:vAlign w:val="center"/>
          </w:tcPr>
          <w:p w14:paraId="7A4DEFCF"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AF5C41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Frigideira aluminio</w:t>
            </w:r>
          </w:p>
          <w:p w14:paraId="6170BC2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24 cm)</w:t>
            </w:r>
          </w:p>
        </w:tc>
        <w:tc>
          <w:tcPr>
            <w:tcW w:w="1549" w:type="dxa"/>
            <w:vAlign w:val="center"/>
          </w:tcPr>
          <w:p w14:paraId="3CEE6860"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212706AA" w14:textId="77777777" w:rsidR="007F0527" w:rsidRPr="007F0527" w:rsidRDefault="007F0527" w:rsidP="00105840">
            <w:pPr>
              <w:spacing w:before="120" w:after="120"/>
              <w:jc w:val="both"/>
              <w:rPr>
                <w:sz w:val="24"/>
                <w:szCs w:val="24"/>
              </w:rPr>
            </w:pPr>
            <w:r w:rsidRPr="007F0527">
              <w:rPr>
                <w:sz w:val="24"/>
                <w:szCs w:val="24"/>
              </w:rPr>
              <w:t xml:space="preserve">Frigideira, material alumínio fundido grosso, diâmetro de 24 cm </w:t>
            </w:r>
          </w:p>
        </w:tc>
      </w:tr>
      <w:tr w:rsidR="007F0527" w:rsidRPr="007F0527" w14:paraId="709CC0FD" w14:textId="77777777" w:rsidTr="00105840">
        <w:trPr>
          <w:trHeight w:val="20"/>
        </w:trPr>
        <w:tc>
          <w:tcPr>
            <w:tcW w:w="1013" w:type="dxa"/>
            <w:vAlign w:val="center"/>
          </w:tcPr>
          <w:p w14:paraId="76A21CB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434708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Frigideira aluminio</w:t>
            </w:r>
          </w:p>
          <w:p w14:paraId="2ACD88A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30 cm)</w:t>
            </w:r>
          </w:p>
        </w:tc>
        <w:tc>
          <w:tcPr>
            <w:tcW w:w="1549" w:type="dxa"/>
            <w:vAlign w:val="center"/>
          </w:tcPr>
          <w:p w14:paraId="29FFCBC1"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55386C3A" w14:textId="77777777" w:rsidR="007F0527" w:rsidRPr="007F0527" w:rsidRDefault="007F0527" w:rsidP="00105840">
            <w:pPr>
              <w:spacing w:before="120" w:after="120"/>
              <w:jc w:val="both"/>
              <w:rPr>
                <w:sz w:val="24"/>
                <w:szCs w:val="24"/>
              </w:rPr>
            </w:pPr>
            <w:r w:rsidRPr="007F0527">
              <w:rPr>
                <w:sz w:val="24"/>
                <w:szCs w:val="24"/>
              </w:rPr>
              <w:t xml:space="preserve">Frigideira, material alumínio fundido grosso, diâmetro de 30 cm </w:t>
            </w:r>
          </w:p>
        </w:tc>
      </w:tr>
      <w:tr w:rsidR="007F0527" w:rsidRPr="007F0527" w14:paraId="47B4A10C" w14:textId="77777777" w:rsidTr="00105840">
        <w:trPr>
          <w:trHeight w:val="20"/>
        </w:trPr>
        <w:tc>
          <w:tcPr>
            <w:tcW w:w="1013" w:type="dxa"/>
            <w:vAlign w:val="center"/>
          </w:tcPr>
          <w:p w14:paraId="48A49488"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CE3118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Funil plástico</w:t>
            </w:r>
          </w:p>
        </w:tc>
        <w:tc>
          <w:tcPr>
            <w:tcW w:w="1549" w:type="dxa"/>
            <w:vAlign w:val="center"/>
          </w:tcPr>
          <w:p w14:paraId="5E244600"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4526" w:type="dxa"/>
            <w:vAlign w:val="center"/>
          </w:tcPr>
          <w:p w14:paraId="309E65D0" w14:textId="77777777" w:rsidR="007F0527" w:rsidRPr="007F0527" w:rsidRDefault="007F0527" w:rsidP="00105840">
            <w:pPr>
              <w:spacing w:before="120" w:after="120"/>
              <w:jc w:val="both"/>
              <w:rPr>
                <w:bCs/>
                <w:sz w:val="24"/>
                <w:szCs w:val="24"/>
              </w:rPr>
            </w:pPr>
            <w:r w:rsidRPr="007F0527">
              <w:rPr>
                <w:bCs/>
                <w:sz w:val="24"/>
                <w:szCs w:val="24"/>
              </w:rPr>
              <w:t>Resistente, de plástico, com aproximadamente 16 cm.</w:t>
            </w:r>
          </w:p>
        </w:tc>
      </w:tr>
      <w:tr w:rsidR="007F0527" w:rsidRPr="007F0527" w14:paraId="7CC5FA05" w14:textId="77777777" w:rsidTr="00105840">
        <w:trPr>
          <w:trHeight w:val="20"/>
        </w:trPr>
        <w:tc>
          <w:tcPr>
            <w:tcW w:w="1013" w:type="dxa"/>
            <w:vAlign w:val="center"/>
          </w:tcPr>
          <w:p w14:paraId="779323F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2D6EBE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Garfo grande de inox</w:t>
            </w:r>
          </w:p>
        </w:tc>
        <w:tc>
          <w:tcPr>
            <w:tcW w:w="1549" w:type="dxa"/>
            <w:vAlign w:val="center"/>
          </w:tcPr>
          <w:p w14:paraId="6A24F9D2" w14:textId="77777777" w:rsidR="007F0527" w:rsidRPr="007F0527" w:rsidRDefault="007F0527" w:rsidP="00105840">
            <w:pPr>
              <w:pStyle w:val="TableParagraph"/>
              <w:spacing w:before="120" w:after="120"/>
              <w:jc w:val="center"/>
              <w:rPr>
                <w:sz w:val="24"/>
                <w:szCs w:val="24"/>
              </w:rPr>
            </w:pPr>
            <w:r w:rsidRPr="007F0527">
              <w:rPr>
                <w:sz w:val="24"/>
                <w:szCs w:val="24"/>
              </w:rPr>
              <w:t>03 unidades</w:t>
            </w:r>
          </w:p>
        </w:tc>
        <w:tc>
          <w:tcPr>
            <w:tcW w:w="4526" w:type="dxa"/>
            <w:vAlign w:val="center"/>
          </w:tcPr>
          <w:p w14:paraId="2790E5A0" w14:textId="77777777" w:rsidR="007F0527" w:rsidRPr="007F0527" w:rsidRDefault="007F0527" w:rsidP="00105840">
            <w:pPr>
              <w:spacing w:before="120" w:after="120"/>
              <w:jc w:val="both"/>
              <w:rPr>
                <w:b/>
                <w:bCs/>
                <w:sz w:val="24"/>
                <w:szCs w:val="24"/>
              </w:rPr>
            </w:pPr>
            <w:r w:rsidRPr="007F0527">
              <w:rPr>
                <w:bCs/>
                <w:sz w:val="24"/>
                <w:szCs w:val="24"/>
              </w:rPr>
              <w:t>Feito totalmente em aço inox AISI 304 e com 3 dentes. Cabo monobloco, ou seja, em uma única peça, sem emendas. Medidas (aproximadamente): 48 cm de comprimento e 2,5 cm de espessura.</w:t>
            </w:r>
          </w:p>
        </w:tc>
      </w:tr>
      <w:tr w:rsidR="007F0527" w:rsidRPr="007F0527" w14:paraId="18E3C956" w14:textId="77777777" w:rsidTr="00105840">
        <w:trPr>
          <w:trHeight w:val="20"/>
        </w:trPr>
        <w:tc>
          <w:tcPr>
            <w:tcW w:w="1013" w:type="dxa"/>
            <w:vAlign w:val="center"/>
          </w:tcPr>
          <w:p w14:paraId="52159C48"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21969C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Garfos de inox</w:t>
            </w:r>
          </w:p>
        </w:tc>
        <w:tc>
          <w:tcPr>
            <w:tcW w:w="1549" w:type="dxa"/>
            <w:vAlign w:val="center"/>
          </w:tcPr>
          <w:p w14:paraId="43FB8ED2"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tc>
        <w:tc>
          <w:tcPr>
            <w:tcW w:w="4526" w:type="dxa"/>
            <w:vAlign w:val="center"/>
          </w:tcPr>
          <w:p w14:paraId="24A2E97B" w14:textId="77777777" w:rsidR="007F0527" w:rsidRPr="007F0527" w:rsidRDefault="007F0527" w:rsidP="00105840">
            <w:pPr>
              <w:spacing w:before="120" w:after="120"/>
              <w:jc w:val="both"/>
              <w:rPr>
                <w:sz w:val="24"/>
                <w:szCs w:val="24"/>
              </w:rPr>
            </w:pPr>
            <w:r w:rsidRPr="007F0527">
              <w:rPr>
                <w:sz w:val="24"/>
                <w:szCs w:val="24"/>
              </w:rPr>
              <w:t>Feitas totalmente em aço inox AISI 304 (material liso e brilhante). Cabos monobloco, ou seja, em uma única peça, sem emendas.</w:t>
            </w:r>
          </w:p>
        </w:tc>
      </w:tr>
      <w:tr w:rsidR="007F0527" w:rsidRPr="007F0527" w14:paraId="0580B9E8" w14:textId="77777777" w:rsidTr="00105840">
        <w:trPr>
          <w:trHeight w:val="20"/>
        </w:trPr>
        <w:tc>
          <w:tcPr>
            <w:tcW w:w="1013" w:type="dxa"/>
            <w:vAlign w:val="center"/>
          </w:tcPr>
          <w:p w14:paraId="75AF9DD0"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D462FE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Garrafa térmica (café) capacidade 1,8 litros</w:t>
            </w:r>
          </w:p>
        </w:tc>
        <w:tc>
          <w:tcPr>
            <w:tcW w:w="1549" w:type="dxa"/>
            <w:vAlign w:val="center"/>
          </w:tcPr>
          <w:p w14:paraId="38A83D6F"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4526" w:type="dxa"/>
            <w:vAlign w:val="center"/>
          </w:tcPr>
          <w:p w14:paraId="29498BB0" w14:textId="77777777" w:rsidR="007F0527" w:rsidRPr="007F0527" w:rsidRDefault="007F0527" w:rsidP="00105840">
            <w:pPr>
              <w:spacing w:before="120" w:after="120"/>
              <w:jc w:val="both"/>
              <w:rPr>
                <w:sz w:val="24"/>
                <w:szCs w:val="24"/>
              </w:rPr>
            </w:pPr>
            <w:r w:rsidRPr="007F0527">
              <w:rPr>
                <w:sz w:val="24"/>
                <w:szCs w:val="24"/>
              </w:rPr>
              <w:t>Garrafa reforçada de café capacidade 1,8 L, ampola de vidro e demais peças plásticas injetadas.</w:t>
            </w:r>
          </w:p>
        </w:tc>
      </w:tr>
      <w:tr w:rsidR="007F0527" w:rsidRPr="007F0527" w14:paraId="597914D5" w14:textId="77777777" w:rsidTr="00105840">
        <w:trPr>
          <w:trHeight w:val="20"/>
        </w:trPr>
        <w:tc>
          <w:tcPr>
            <w:tcW w:w="1013" w:type="dxa"/>
            <w:vAlign w:val="center"/>
          </w:tcPr>
          <w:p w14:paraId="36689A0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5E9C07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Jarra plástica com tampa (capacidade 2 litros)</w:t>
            </w:r>
          </w:p>
        </w:tc>
        <w:tc>
          <w:tcPr>
            <w:tcW w:w="1549" w:type="dxa"/>
            <w:vAlign w:val="center"/>
          </w:tcPr>
          <w:p w14:paraId="538A0287" w14:textId="77777777" w:rsidR="007F0527" w:rsidRPr="007F0527" w:rsidRDefault="007F0527" w:rsidP="00105840">
            <w:pPr>
              <w:pStyle w:val="TableParagraph"/>
              <w:spacing w:before="120" w:after="120"/>
              <w:jc w:val="center"/>
              <w:rPr>
                <w:sz w:val="24"/>
                <w:szCs w:val="24"/>
              </w:rPr>
            </w:pPr>
            <w:r w:rsidRPr="007F0527">
              <w:rPr>
                <w:sz w:val="24"/>
                <w:szCs w:val="24"/>
              </w:rPr>
              <w:t>12 unidades</w:t>
            </w:r>
          </w:p>
        </w:tc>
        <w:tc>
          <w:tcPr>
            <w:tcW w:w="4526" w:type="dxa"/>
            <w:vAlign w:val="center"/>
          </w:tcPr>
          <w:p w14:paraId="708FD8B2" w14:textId="77777777" w:rsidR="007F0527" w:rsidRPr="007F0527" w:rsidRDefault="007F0527" w:rsidP="00105840">
            <w:pPr>
              <w:pStyle w:val="NormalWeb"/>
              <w:shd w:val="clear" w:color="auto" w:fill="FFFFFF"/>
              <w:spacing w:before="120" w:beforeAutospacing="0" w:after="120" w:afterAutospacing="0"/>
              <w:jc w:val="both"/>
              <w:rPr>
                <w:color w:val="0D0D0D"/>
              </w:rPr>
            </w:pPr>
            <w:r w:rsidRPr="007F0527">
              <w:rPr>
                <w:rFonts w:eastAsia="Calibri"/>
                <w:bCs/>
              </w:rPr>
              <w:t>Jarra plástica com tampa, material plástico virgem, livre de bpa, graduada, cor transparente, capacidade 2 litros.</w:t>
            </w:r>
          </w:p>
        </w:tc>
      </w:tr>
      <w:tr w:rsidR="007F0527" w:rsidRPr="007F0527" w14:paraId="179F07EC" w14:textId="77777777" w:rsidTr="00105840">
        <w:trPr>
          <w:trHeight w:val="20"/>
        </w:trPr>
        <w:tc>
          <w:tcPr>
            <w:tcW w:w="1013" w:type="dxa"/>
            <w:vAlign w:val="center"/>
          </w:tcPr>
          <w:p w14:paraId="15210613"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EF2C07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Jarra plástica com tampa (capacidade 4 litros)</w:t>
            </w:r>
          </w:p>
        </w:tc>
        <w:tc>
          <w:tcPr>
            <w:tcW w:w="1549" w:type="dxa"/>
            <w:vAlign w:val="center"/>
          </w:tcPr>
          <w:p w14:paraId="31CDC270" w14:textId="77777777" w:rsidR="007F0527" w:rsidRPr="007F0527" w:rsidRDefault="007F0527" w:rsidP="00105840">
            <w:pPr>
              <w:pStyle w:val="TableParagraph"/>
              <w:spacing w:before="120" w:after="120"/>
              <w:jc w:val="center"/>
              <w:rPr>
                <w:sz w:val="24"/>
                <w:szCs w:val="24"/>
              </w:rPr>
            </w:pPr>
            <w:r w:rsidRPr="007F0527">
              <w:rPr>
                <w:sz w:val="24"/>
                <w:szCs w:val="24"/>
              </w:rPr>
              <w:t>14 unidades</w:t>
            </w:r>
          </w:p>
        </w:tc>
        <w:tc>
          <w:tcPr>
            <w:tcW w:w="4526" w:type="dxa"/>
            <w:vAlign w:val="center"/>
          </w:tcPr>
          <w:p w14:paraId="3DA9012E" w14:textId="77777777" w:rsidR="007F0527" w:rsidRPr="007F0527" w:rsidRDefault="007F0527" w:rsidP="00105840">
            <w:pPr>
              <w:pStyle w:val="NormalWeb"/>
              <w:shd w:val="clear" w:color="auto" w:fill="FFFFFF"/>
              <w:spacing w:before="120" w:beforeAutospacing="0" w:after="120" w:afterAutospacing="0"/>
              <w:jc w:val="both"/>
              <w:rPr>
                <w:color w:val="0D0D0D"/>
              </w:rPr>
            </w:pPr>
            <w:r w:rsidRPr="007F0527">
              <w:rPr>
                <w:rFonts w:eastAsia="Calibri"/>
                <w:bCs/>
              </w:rPr>
              <w:t>Jarra plástica com tampa, material plástico virgem, livre de bpa, graduada, cor transparente, capacidade 4 litros.</w:t>
            </w:r>
          </w:p>
        </w:tc>
      </w:tr>
      <w:tr w:rsidR="007F0527" w:rsidRPr="007F0527" w14:paraId="0211890E" w14:textId="77777777" w:rsidTr="00105840">
        <w:trPr>
          <w:trHeight w:val="20"/>
        </w:trPr>
        <w:tc>
          <w:tcPr>
            <w:tcW w:w="1013" w:type="dxa"/>
            <w:vAlign w:val="center"/>
          </w:tcPr>
          <w:p w14:paraId="4AFFA3C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C3AE83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Kit escovas de limpeza de mamadeira</w:t>
            </w:r>
          </w:p>
        </w:tc>
        <w:tc>
          <w:tcPr>
            <w:tcW w:w="1549" w:type="dxa"/>
            <w:vAlign w:val="center"/>
          </w:tcPr>
          <w:p w14:paraId="0AEBD83C" w14:textId="77777777" w:rsidR="007F0527" w:rsidRPr="007F0527" w:rsidRDefault="007F0527" w:rsidP="00105840">
            <w:pPr>
              <w:pStyle w:val="TableParagraph"/>
              <w:spacing w:before="120" w:after="120"/>
              <w:jc w:val="center"/>
              <w:rPr>
                <w:sz w:val="24"/>
                <w:szCs w:val="24"/>
              </w:rPr>
            </w:pPr>
            <w:r w:rsidRPr="007F0527">
              <w:rPr>
                <w:sz w:val="24"/>
                <w:szCs w:val="24"/>
              </w:rPr>
              <w:t>5 unidades</w:t>
            </w:r>
          </w:p>
        </w:tc>
        <w:tc>
          <w:tcPr>
            <w:tcW w:w="4526" w:type="dxa"/>
            <w:vAlign w:val="center"/>
          </w:tcPr>
          <w:p w14:paraId="14D31D23" w14:textId="77777777" w:rsidR="007F0527" w:rsidRPr="007F0527" w:rsidRDefault="007F0527" w:rsidP="00105840">
            <w:pPr>
              <w:pStyle w:val="NormalWeb"/>
              <w:shd w:val="clear" w:color="auto" w:fill="FFFFFF"/>
              <w:spacing w:before="120" w:beforeAutospacing="0" w:after="120" w:afterAutospacing="0"/>
              <w:jc w:val="both"/>
              <w:rPr>
                <w:rFonts w:eastAsia="Calibri"/>
                <w:bCs/>
              </w:rPr>
            </w:pPr>
            <w:r w:rsidRPr="007F0527">
              <w:rPr>
                <w:rFonts w:eastAsia="Calibri"/>
                <w:bCs/>
              </w:rPr>
              <w:t>Escova para a garrafa de mamadeira com esponja na ponta e 1 (uma) escova para o bico da mamadeira, material em cerdas e cabos em polipropileno que não arranham a garrafa e corpo em arame de aço com acabamento em fio.</w:t>
            </w:r>
          </w:p>
        </w:tc>
      </w:tr>
      <w:tr w:rsidR="007F0527" w:rsidRPr="007F0527" w14:paraId="48F19D41" w14:textId="77777777" w:rsidTr="00105840">
        <w:trPr>
          <w:trHeight w:val="20"/>
        </w:trPr>
        <w:tc>
          <w:tcPr>
            <w:tcW w:w="1013" w:type="dxa"/>
            <w:vAlign w:val="center"/>
          </w:tcPr>
          <w:p w14:paraId="75C3A08B"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CF2F91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Lixeira com pedal capacidade 10 litros</w:t>
            </w:r>
          </w:p>
        </w:tc>
        <w:tc>
          <w:tcPr>
            <w:tcW w:w="1549" w:type="dxa"/>
            <w:vAlign w:val="center"/>
          </w:tcPr>
          <w:p w14:paraId="404BF826"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4526" w:type="dxa"/>
            <w:vAlign w:val="center"/>
          </w:tcPr>
          <w:p w14:paraId="3D7B9435" w14:textId="77777777" w:rsidR="007F0527" w:rsidRPr="007F0527" w:rsidRDefault="007F0527" w:rsidP="00105840">
            <w:pPr>
              <w:spacing w:before="120" w:after="120"/>
              <w:jc w:val="both"/>
              <w:rPr>
                <w:b/>
                <w:bCs/>
                <w:sz w:val="24"/>
                <w:szCs w:val="24"/>
              </w:rPr>
            </w:pPr>
            <w:r w:rsidRPr="007F0527">
              <w:rPr>
                <w:sz w:val="24"/>
                <w:szCs w:val="24"/>
              </w:rPr>
              <w:t>Lixeira plástica com tampa em suporte de ferro com pedal, cor branca, capacidade de 10 litros.</w:t>
            </w:r>
          </w:p>
        </w:tc>
      </w:tr>
      <w:tr w:rsidR="007F0527" w:rsidRPr="007F0527" w14:paraId="746F4778" w14:textId="77777777" w:rsidTr="00105840">
        <w:trPr>
          <w:trHeight w:val="20"/>
        </w:trPr>
        <w:tc>
          <w:tcPr>
            <w:tcW w:w="1013" w:type="dxa"/>
            <w:vAlign w:val="center"/>
          </w:tcPr>
          <w:p w14:paraId="782AA4F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706CC0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Lixeira com pedal capacidade 100 litros</w:t>
            </w:r>
          </w:p>
        </w:tc>
        <w:tc>
          <w:tcPr>
            <w:tcW w:w="1549" w:type="dxa"/>
            <w:vAlign w:val="center"/>
          </w:tcPr>
          <w:p w14:paraId="7ACEFD8A"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4526" w:type="dxa"/>
            <w:vAlign w:val="center"/>
          </w:tcPr>
          <w:p w14:paraId="71E189C5" w14:textId="77777777" w:rsidR="007F0527" w:rsidRPr="007F0527" w:rsidRDefault="007F0527" w:rsidP="00105840">
            <w:pPr>
              <w:spacing w:before="120" w:after="120"/>
              <w:jc w:val="both"/>
              <w:rPr>
                <w:b/>
                <w:bCs/>
                <w:sz w:val="24"/>
                <w:szCs w:val="24"/>
              </w:rPr>
            </w:pPr>
            <w:r w:rsidRPr="007F0527">
              <w:rPr>
                <w:sz w:val="24"/>
                <w:szCs w:val="24"/>
              </w:rPr>
              <w:t>Lixeira plástica com tampa em suporte de ferro com pedal, cor branca, capacidade de 100 litros.</w:t>
            </w:r>
          </w:p>
        </w:tc>
      </w:tr>
      <w:tr w:rsidR="007F0527" w:rsidRPr="007F0527" w14:paraId="40D2EAF6" w14:textId="77777777" w:rsidTr="00105840">
        <w:trPr>
          <w:trHeight w:val="20"/>
        </w:trPr>
        <w:tc>
          <w:tcPr>
            <w:tcW w:w="1013" w:type="dxa"/>
            <w:vAlign w:val="center"/>
          </w:tcPr>
          <w:p w14:paraId="6C15BF00"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94D5F4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Lixeira com pedal capacidade 60 litros</w:t>
            </w:r>
          </w:p>
        </w:tc>
        <w:tc>
          <w:tcPr>
            <w:tcW w:w="1549" w:type="dxa"/>
            <w:vAlign w:val="center"/>
          </w:tcPr>
          <w:p w14:paraId="484E1A5D"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4526" w:type="dxa"/>
            <w:vAlign w:val="center"/>
          </w:tcPr>
          <w:p w14:paraId="77563241" w14:textId="77777777" w:rsidR="007F0527" w:rsidRPr="007F0527" w:rsidRDefault="007F0527" w:rsidP="00105840">
            <w:pPr>
              <w:spacing w:before="120" w:after="120"/>
              <w:jc w:val="both"/>
              <w:rPr>
                <w:b/>
                <w:bCs/>
                <w:sz w:val="24"/>
                <w:szCs w:val="24"/>
              </w:rPr>
            </w:pPr>
            <w:r w:rsidRPr="007F0527">
              <w:rPr>
                <w:sz w:val="24"/>
                <w:szCs w:val="24"/>
              </w:rPr>
              <w:t>Lixeira plástica com tampa em suporte de ferro com pedal, cor branca, capacidade de 60 litros.</w:t>
            </w:r>
          </w:p>
        </w:tc>
      </w:tr>
      <w:tr w:rsidR="007F0527" w:rsidRPr="007F0527" w14:paraId="4B4FDEEF" w14:textId="77777777" w:rsidTr="00105840">
        <w:trPr>
          <w:trHeight w:val="20"/>
        </w:trPr>
        <w:tc>
          <w:tcPr>
            <w:tcW w:w="1013" w:type="dxa"/>
            <w:vAlign w:val="center"/>
          </w:tcPr>
          <w:p w14:paraId="768CC93D"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2111C4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Luva térmica para forno</w:t>
            </w:r>
          </w:p>
        </w:tc>
        <w:tc>
          <w:tcPr>
            <w:tcW w:w="1549" w:type="dxa"/>
            <w:vAlign w:val="center"/>
          </w:tcPr>
          <w:p w14:paraId="35759D17"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4526" w:type="dxa"/>
            <w:vAlign w:val="center"/>
          </w:tcPr>
          <w:p w14:paraId="7C184D06" w14:textId="77777777" w:rsidR="007F0527" w:rsidRPr="007F0527" w:rsidRDefault="007F0527" w:rsidP="00105840">
            <w:pPr>
              <w:pStyle w:val="NormalWeb"/>
              <w:shd w:val="clear" w:color="auto" w:fill="FFFFFF"/>
              <w:jc w:val="both"/>
              <w:rPr>
                <w:rFonts w:eastAsia="Calibri"/>
              </w:rPr>
            </w:pPr>
            <w:r w:rsidRPr="007F0527">
              <w:rPr>
                <w:rFonts w:eastAsia="Calibri"/>
              </w:rPr>
              <w:t>Luva térmica para forno, confeccionada em Grafatex de algodão quatro fios, com tratamento retardante a chamas e repelente à água, costurada em linhas de para-aramida, sem forro, modelo 02 dedos (mão de gato), para calor de contato de 250ºC por 15 segundos, retardante à chamas, repelente à água.</w:t>
            </w:r>
          </w:p>
        </w:tc>
      </w:tr>
      <w:tr w:rsidR="007F0527" w:rsidRPr="007F0527" w14:paraId="4933E088" w14:textId="77777777" w:rsidTr="00105840">
        <w:trPr>
          <w:trHeight w:val="20"/>
        </w:trPr>
        <w:tc>
          <w:tcPr>
            <w:tcW w:w="1013" w:type="dxa"/>
            <w:vAlign w:val="center"/>
          </w:tcPr>
          <w:p w14:paraId="52284520"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DF0AF58"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lang w:val="pt-BR" w:eastAsia="pt-BR"/>
              </w:rPr>
              <w:t>Martelo e batedor de carne</w:t>
            </w:r>
          </w:p>
        </w:tc>
        <w:tc>
          <w:tcPr>
            <w:tcW w:w="1549" w:type="dxa"/>
            <w:vAlign w:val="center"/>
          </w:tcPr>
          <w:p w14:paraId="4583B130"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4526" w:type="dxa"/>
            <w:vAlign w:val="center"/>
          </w:tcPr>
          <w:p w14:paraId="68315FC4" w14:textId="77777777" w:rsidR="007F0527" w:rsidRPr="007F0527" w:rsidRDefault="007F0527" w:rsidP="00105840">
            <w:pPr>
              <w:pStyle w:val="NormalWeb"/>
              <w:shd w:val="clear" w:color="auto" w:fill="FFFFFF"/>
              <w:jc w:val="both"/>
              <w:rPr>
                <w:rFonts w:eastAsia="Calibri"/>
              </w:rPr>
            </w:pPr>
            <w:r w:rsidRPr="007F0527">
              <w:rPr>
                <w:rFonts w:eastAsia="Calibri"/>
              </w:rPr>
              <w:t>Martelo e batedor de carne, material alumínio reforçado e leve, um lado do martelo é liso e do outro lado corrugado.</w:t>
            </w:r>
          </w:p>
        </w:tc>
      </w:tr>
      <w:tr w:rsidR="007F0527" w:rsidRPr="007F0527" w14:paraId="755C66C6" w14:textId="77777777" w:rsidTr="00105840">
        <w:trPr>
          <w:trHeight w:val="20"/>
        </w:trPr>
        <w:tc>
          <w:tcPr>
            <w:tcW w:w="1013" w:type="dxa"/>
            <w:vAlign w:val="center"/>
          </w:tcPr>
          <w:p w14:paraId="6639A4AF"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C6FC14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Organizador de gaveta porta talher com tampa</w:t>
            </w:r>
          </w:p>
        </w:tc>
        <w:tc>
          <w:tcPr>
            <w:tcW w:w="1549" w:type="dxa"/>
            <w:vAlign w:val="center"/>
          </w:tcPr>
          <w:p w14:paraId="7656128F" w14:textId="77777777" w:rsidR="007F0527" w:rsidRPr="007F0527" w:rsidRDefault="007F0527" w:rsidP="00105840">
            <w:pPr>
              <w:pStyle w:val="TableParagraph"/>
              <w:spacing w:before="120" w:after="120"/>
              <w:jc w:val="center"/>
              <w:rPr>
                <w:sz w:val="24"/>
                <w:szCs w:val="24"/>
                <w:highlight w:val="yellow"/>
              </w:rPr>
            </w:pPr>
            <w:r w:rsidRPr="007F0527">
              <w:rPr>
                <w:sz w:val="24"/>
                <w:szCs w:val="24"/>
              </w:rPr>
              <w:t>02 unidades</w:t>
            </w:r>
          </w:p>
        </w:tc>
        <w:tc>
          <w:tcPr>
            <w:tcW w:w="4526" w:type="dxa"/>
            <w:vAlign w:val="center"/>
          </w:tcPr>
          <w:p w14:paraId="5F12F561" w14:textId="77777777" w:rsidR="007F0527" w:rsidRPr="007F0527" w:rsidRDefault="007F0527" w:rsidP="00105840">
            <w:pPr>
              <w:spacing w:before="120" w:after="120"/>
              <w:jc w:val="both"/>
              <w:rPr>
                <w:sz w:val="24"/>
                <w:szCs w:val="24"/>
              </w:rPr>
            </w:pPr>
            <w:r w:rsidRPr="007F0527">
              <w:rPr>
                <w:sz w:val="24"/>
                <w:szCs w:val="24"/>
              </w:rPr>
              <w:t>Organizador de gaveta porta talher com tampa, material plástico polipropileno, material atóxico, livre de BPA (BPA Free), cor branca.</w:t>
            </w:r>
          </w:p>
        </w:tc>
      </w:tr>
      <w:tr w:rsidR="007F0527" w:rsidRPr="007F0527" w14:paraId="1A3BBE73" w14:textId="77777777" w:rsidTr="00105840">
        <w:trPr>
          <w:trHeight w:val="20"/>
        </w:trPr>
        <w:tc>
          <w:tcPr>
            <w:tcW w:w="1013" w:type="dxa"/>
            <w:vAlign w:val="center"/>
          </w:tcPr>
          <w:p w14:paraId="74DFA04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214C8C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 capacidade de 12L</w:t>
            </w:r>
          </w:p>
        </w:tc>
        <w:tc>
          <w:tcPr>
            <w:tcW w:w="1549" w:type="dxa"/>
            <w:vAlign w:val="center"/>
          </w:tcPr>
          <w:p w14:paraId="3267D71C" w14:textId="77777777" w:rsidR="007F0527" w:rsidRPr="007F0527" w:rsidRDefault="007F0527" w:rsidP="00105840">
            <w:pPr>
              <w:pStyle w:val="TableParagraph"/>
              <w:spacing w:before="120" w:after="120"/>
              <w:jc w:val="center"/>
              <w:rPr>
                <w:sz w:val="24"/>
                <w:szCs w:val="24"/>
              </w:rPr>
            </w:pPr>
            <w:r w:rsidRPr="007F0527">
              <w:rPr>
                <w:sz w:val="24"/>
                <w:szCs w:val="24"/>
              </w:rPr>
              <w:t>02</w:t>
            </w:r>
          </w:p>
        </w:tc>
        <w:tc>
          <w:tcPr>
            <w:tcW w:w="4526" w:type="dxa"/>
            <w:vAlign w:val="center"/>
          </w:tcPr>
          <w:p w14:paraId="54B40BF6" w14:textId="77777777" w:rsidR="007F0527" w:rsidRPr="007F0527" w:rsidRDefault="007F0527" w:rsidP="00105840">
            <w:pPr>
              <w:spacing w:before="120" w:after="120"/>
              <w:jc w:val="both"/>
              <w:rPr>
                <w:sz w:val="24"/>
                <w:szCs w:val="24"/>
              </w:rPr>
            </w:pPr>
            <w:r w:rsidRPr="007F0527">
              <w:rPr>
                <w:sz w:val="24"/>
                <w:szCs w:val="24"/>
              </w:rPr>
              <w:t>Panela de pressão de material alumínio polido, capacidade 12 litros - válvula reguladora de pressão; válvula de segurança repetitiva em silicone; alças em baquelite resistente calor; pino de alívio; sistema de segurança lateral da tampa externa; dimensões altura 26 cm e largura 35,5 cm, diâmetro de 30 cm. Garantia de 10 anos. Selo Inmetro</w:t>
            </w:r>
          </w:p>
        </w:tc>
      </w:tr>
      <w:tr w:rsidR="007F0527" w:rsidRPr="007F0527" w14:paraId="703BBDAE" w14:textId="77777777" w:rsidTr="00105840">
        <w:trPr>
          <w:trHeight w:val="20"/>
        </w:trPr>
        <w:tc>
          <w:tcPr>
            <w:tcW w:w="1013" w:type="dxa"/>
            <w:vAlign w:val="center"/>
          </w:tcPr>
          <w:p w14:paraId="010612B4"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1083D7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w:t>
            </w:r>
          </w:p>
          <w:p w14:paraId="142AA8F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capacidade de 13L</w:t>
            </w:r>
          </w:p>
        </w:tc>
        <w:tc>
          <w:tcPr>
            <w:tcW w:w="1549" w:type="dxa"/>
            <w:vAlign w:val="center"/>
          </w:tcPr>
          <w:p w14:paraId="439FF905"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6B211BFE" w14:textId="77777777" w:rsidR="007F0527" w:rsidRPr="007F0527" w:rsidRDefault="007F0527" w:rsidP="00105840">
            <w:pPr>
              <w:spacing w:before="120" w:after="120"/>
              <w:jc w:val="both"/>
              <w:rPr>
                <w:sz w:val="24"/>
                <w:szCs w:val="24"/>
              </w:rPr>
            </w:pPr>
            <w:r w:rsidRPr="007F0527">
              <w:rPr>
                <w:sz w:val="24"/>
                <w:szCs w:val="24"/>
              </w:rPr>
              <w:t xml:space="preserve">Panela de pressão de material alumínio polido, capacidade 13 L, alças antitérmicas em baquelite, válvula reguladora de pressão e tampa com seis sistemas de segurança, incluindo a trava no fechamento da panela. Dimensões aproximadas do produto – cm </w:t>
            </w:r>
            <w:r w:rsidRPr="007F0527">
              <w:rPr>
                <w:sz w:val="24"/>
                <w:szCs w:val="24"/>
              </w:rPr>
              <w:lastRenderedPageBreak/>
              <w:t>(AxLxP): 67x37x16. Garantia de 10 anos e selo do Inmetro.</w:t>
            </w:r>
          </w:p>
        </w:tc>
      </w:tr>
      <w:tr w:rsidR="007F0527" w:rsidRPr="007F0527" w14:paraId="4C6B1915" w14:textId="77777777" w:rsidTr="00105840">
        <w:trPr>
          <w:trHeight w:val="20"/>
        </w:trPr>
        <w:tc>
          <w:tcPr>
            <w:tcW w:w="1013" w:type="dxa"/>
            <w:vAlign w:val="center"/>
          </w:tcPr>
          <w:p w14:paraId="3EE8B75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0CD890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w:t>
            </w:r>
          </w:p>
          <w:p w14:paraId="680F7D6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capacidade de 20L</w:t>
            </w:r>
          </w:p>
        </w:tc>
        <w:tc>
          <w:tcPr>
            <w:tcW w:w="1549" w:type="dxa"/>
            <w:vAlign w:val="center"/>
          </w:tcPr>
          <w:p w14:paraId="354AD5C6"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12F7EDD1" w14:textId="77777777" w:rsidR="007F0527" w:rsidRPr="007F0527" w:rsidRDefault="007F0527" w:rsidP="00105840">
            <w:pPr>
              <w:spacing w:before="120" w:after="120"/>
              <w:jc w:val="both"/>
              <w:rPr>
                <w:sz w:val="24"/>
                <w:szCs w:val="24"/>
              </w:rPr>
            </w:pPr>
            <w:r w:rsidRPr="007F0527">
              <w:rPr>
                <w:sz w:val="24"/>
                <w:szCs w:val="24"/>
              </w:rPr>
              <w:t>Panela de pressão de material alumínio polido, capacidade 20 L, alças antitérmicas em baquelite, válvula reguladora de pressão e tampa com seis sistemas de segurança, incluindo a trava no fechamento da panela. Dimensões aproximadas do produto – cm (AxLxP): 31,5x35,5x38. Garantia de 10 anos e selo do Inmetro.</w:t>
            </w:r>
          </w:p>
        </w:tc>
      </w:tr>
      <w:tr w:rsidR="007F0527" w:rsidRPr="007F0527" w14:paraId="67BE6569" w14:textId="77777777" w:rsidTr="00105840">
        <w:trPr>
          <w:trHeight w:val="20"/>
        </w:trPr>
        <w:tc>
          <w:tcPr>
            <w:tcW w:w="1013" w:type="dxa"/>
            <w:vAlign w:val="center"/>
          </w:tcPr>
          <w:p w14:paraId="43AE104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7B3188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w:t>
            </w:r>
          </w:p>
          <w:p w14:paraId="7CC00D3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capacidade de 4,5L</w:t>
            </w:r>
          </w:p>
        </w:tc>
        <w:tc>
          <w:tcPr>
            <w:tcW w:w="1549" w:type="dxa"/>
            <w:vAlign w:val="center"/>
          </w:tcPr>
          <w:p w14:paraId="6EC7D696"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vAlign w:val="center"/>
          </w:tcPr>
          <w:p w14:paraId="03803002" w14:textId="77777777" w:rsidR="007F0527" w:rsidRPr="007F0527" w:rsidRDefault="007F0527" w:rsidP="00105840">
            <w:pPr>
              <w:spacing w:before="120" w:after="120"/>
              <w:jc w:val="both"/>
              <w:rPr>
                <w:sz w:val="24"/>
                <w:szCs w:val="24"/>
              </w:rPr>
            </w:pPr>
            <w:r w:rsidRPr="007F0527">
              <w:rPr>
                <w:sz w:val="24"/>
                <w:szCs w:val="24"/>
              </w:rPr>
              <w:t xml:space="preserve">Panela de pressão de material alumínio polido, capacidade 4,5 L, alças antitérmicas em baquelite, válvula reguladora de pressão e tampa com seis sistemas de segurança, incluindo a trava no fechamento da panela. Dimensões aproximadas do produto – cm (AxLxP): 21,5x19,5x39,5. Garantia de 10 anos e selo do Inmetro. </w:t>
            </w:r>
          </w:p>
        </w:tc>
      </w:tr>
      <w:tr w:rsidR="007F0527" w:rsidRPr="007F0527" w14:paraId="00E2629F" w14:textId="77777777" w:rsidTr="00105840">
        <w:trPr>
          <w:trHeight w:val="20"/>
        </w:trPr>
        <w:tc>
          <w:tcPr>
            <w:tcW w:w="1013" w:type="dxa"/>
            <w:vAlign w:val="center"/>
          </w:tcPr>
          <w:p w14:paraId="0E455F30"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1661797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 capacidade de 6L</w:t>
            </w:r>
          </w:p>
        </w:tc>
        <w:tc>
          <w:tcPr>
            <w:tcW w:w="1549" w:type="dxa"/>
            <w:vAlign w:val="center"/>
          </w:tcPr>
          <w:p w14:paraId="347CEF6B"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4526" w:type="dxa"/>
            <w:vAlign w:val="center"/>
          </w:tcPr>
          <w:p w14:paraId="37F9B004" w14:textId="77777777" w:rsidR="007F0527" w:rsidRPr="007F0527" w:rsidRDefault="007F0527" w:rsidP="00105840">
            <w:pPr>
              <w:spacing w:before="120" w:after="120"/>
              <w:jc w:val="both"/>
              <w:rPr>
                <w:sz w:val="24"/>
                <w:szCs w:val="24"/>
              </w:rPr>
            </w:pPr>
            <w:r w:rsidRPr="007F0527">
              <w:rPr>
                <w:sz w:val="24"/>
                <w:szCs w:val="24"/>
              </w:rPr>
              <w:t>Panela de pressão; capacidade 6 litros, em alumínio polido - dimensões de altura 21 cm, largura 25 cm e diâmetro de 24 cm; 6 sistemas de segurança 1 - válvula reguladora de 2 válvula de segurança repetitiva (janela) 3 - válvula de segurança (selo) 4 - válvula de alivio de pressão residual 5 - válvula de segurança repetitiva 6 - válvula de segurança; cabo em baquelite.</w:t>
            </w:r>
          </w:p>
        </w:tc>
      </w:tr>
      <w:tr w:rsidR="007F0527" w:rsidRPr="007F0527" w14:paraId="2A42F4FE" w14:textId="77777777" w:rsidTr="00105840">
        <w:trPr>
          <w:trHeight w:val="20"/>
        </w:trPr>
        <w:tc>
          <w:tcPr>
            <w:tcW w:w="1013" w:type="dxa"/>
            <w:tcBorders>
              <w:bottom w:val="single" w:sz="4" w:space="0" w:color="auto"/>
            </w:tcBorders>
            <w:vAlign w:val="center"/>
          </w:tcPr>
          <w:p w14:paraId="07EE271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565E28B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754DFDB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16)</w:t>
            </w:r>
          </w:p>
        </w:tc>
        <w:tc>
          <w:tcPr>
            <w:tcW w:w="1549" w:type="dxa"/>
            <w:tcBorders>
              <w:bottom w:val="single" w:sz="4" w:space="0" w:color="auto"/>
            </w:tcBorders>
            <w:vAlign w:val="center"/>
          </w:tcPr>
          <w:p w14:paraId="4C0C35CB"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tcBorders>
              <w:bottom w:val="single" w:sz="4" w:space="0" w:color="auto"/>
            </w:tcBorders>
            <w:vAlign w:val="center"/>
          </w:tcPr>
          <w:p w14:paraId="0B788996"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16 </w:t>
            </w:r>
          </w:p>
        </w:tc>
      </w:tr>
      <w:tr w:rsidR="007F0527" w:rsidRPr="007F0527" w14:paraId="07CE86A3" w14:textId="77777777" w:rsidTr="00105840">
        <w:trPr>
          <w:trHeight w:val="20"/>
        </w:trPr>
        <w:tc>
          <w:tcPr>
            <w:tcW w:w="1013" w:type="dxa"/>
            <w:tcBorders>
              <w:top w:val="single" w:sz="4" w:space="0" w:color="auto"/>
              <w:bottom w:val="single" w:sz="4" w:space="0" w:color="auto"/>
            </w:tcBorders>
            <w:vAlign w:val="center"/>
          </w:tcPr>
          <w:p w14:paraId="65BD824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323B94A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32C22FE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26)</w:t>
            </w:r>
          </w:p>
        </w:tc>
        <w:tc>
          <w:tcPr>
            <w:tcW w:w="1549" w:type="dxa"/>
            <w:tcBorders>
              <w:top w:val="single" w:sz="4" w:space="0" w:color="auto"/>
              <w:bottom w:val="single" w:sz="4" w:space="0" w:color="auto"/>
            </w:tcBorders>
            <w:vAlign w:val="center"/>
          </w:tcPr>
          <w:p w14:paraId="5EB52A21" w14:textId="77777777" w:rsidR="007F0527" w:rsidRPr="007F0527" w:rsidRDefault="007F0527" w:rsidP="00105840">
            <w:pPr>
              <w:spacing w:before="120" w:after="120"/>
              <w:jc w:val="center"/>
              <w:rPr>
                <w:sz w:val="24"/>
                <w:szCs w:val="24"/>
              </w:rPr>
            </w:pPr>
            <w:r w:rsidRPr="007F0527">
              <w:rPr>
                <w:sz w:val="24"/>
                <w:szCs w:val="24"/>
              </w:rPr>
              <w:t>02 unidades</w:t>
            </w:r>
          </w:p>
        </w:tc>
        <w:tc>
          <w:tcPr>
            <w:tcW w:w="4526" w:type="dxa"/>
            <w:tcBorders>
              <w:top w:val="single" w:sz="4" w:space="0" w:color="auto"/>
              <w:bottom w:val="single" w:sz="4" w:space="0" w:color="auto"/>
            </w:tcBorders>
            <w:vAlign w:val="center"/>
          </w:tcPr>
          <w:p w14:paraId="671E1312"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26 </w:t>
            </w:r>
          </w:p>
        </w:tc>
      </w:tr>
      <w:tr w:rsidR="007F0527" w:rsidRPr="007F0527" w14:paraId="79F5047C" w14:textId="77777777" w:rsidTr="00105840">
        <w:trPr>
          <w:trHeight w:val="20"/>
        </w:trPr>
        <w:tc>
          <w:tcPr>
            <w:tcW w:w="1013" w:type="dxa"/>
            <w:tcBorders>
              <w:top w:val="single" w:sz="4" w:space="0" w:color="auto"/>
              <w:bottom w:val="single" w:sz="4" w:space="0" w:color="auto"/>
            </w:tcBorders>
            <w:vAlign w:val="center"/>
          </w:tcPr>
          <w:p w14:paraId="190FE0AD"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112B0EF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3BE8C89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32)</w:t>
            </w:r>
          </w:p>
        </w:tc>
        <w:tc>
          <w:tcPr>
            <w:tcW w:w="1549" w:type="dxa"/>
            <w:tcBorders>
              <w:top w:val="single" w:sz="4" w:space="0" w:color="auto"/>
              <w:bottom w:val="single" w:sz="4" w:space="0" w:color="auto"/>
            </w:tcBorders>
            <w:vAlign w:val="center"/>
          </w:tcPr>
          <w:p w14:paraId="6C64BDB8" w14:textId="77777777" w:rsidR="007F0527" w:rsidRPr="007F0527" w:rsidRDefault="007F0527" w:rsidP="00105840">
            <w:pPr>
              <w:spacing w:before="120" w:after="120"/>
              <w:jc w:val="center"/>
              <w:rPr>
                <w:sz w:val="24"/>
                <w:szCs w:val="24"/>
              </w:rPr>
            </w:pPr>
            <w:r w:rsidRPr="007F0527">
              <w:rPr>
                <w:sz w:val="24"/>
                <w:szCs w:val="24"/>
              </w:rPr>
              <w:t>02 unidades</w:t>
            </w:r>
          </w:p>
        </w:tc>
        <w:tc>
          <w:tcPr>
            <w:tcW w:w="4526" w:type="dxa"/>
            <w:tcBorders>
              <w:top w:val="single" w:sz="4" w:space="0" w:color="auto"/>
              <w:bottom w:val="single" w:sz="4" w:space="0" w:color="auto"/>
            </w:tcBorders>
            <w:vAlign w:val="center"/>
          </w:tcPr>
          <w:p w14:paraId="6FCF2CC2"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32 </w:t>
            </w:r>
          </w:p>
        </w:tc>
      </w:tr>
      <w:tr w:rsidR="007F0527" w:rsidRPr="007F0527" w14:paraId="6515DC81" w14:textId="77777777" w:rsidTr="00105840">
        <w:trPr>
          <w:trHeight w:val="20"/>
        </w:trPr>
        <w:tc>
          <w:tcPr>
            <w:tcW w:w="1013" w:type="dxa"/>
            <w:tcBorders>
              <w:top w:val="single" w:sz="4" w:space="0" w:color="auto"/>
              <w:bottom w:val="single" w:sz="4" w:space="0" w:color="auto"/>
            </w:tcBorders>
            <w:vAlign w:val="center"/>
          </w:tcPr>
          <w:p w14:paraId="47BA0C8C"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4780284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1A97233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lastRenderedPageBreak/>
              <w:t>(Tamanho 40)</w:t>
            </w:r>
          </w:p>
        </w:tc>
        <w:tc>
          <w:tcPr>
            <w:tcW w:w="1549" w:type="dxa"/>
            <w:tcBorders>
              <w:top w:val="single" w:sz="4" w:space="0" w:color="auto"/>
              <w:bottom w:val="single" w:sz="4" w:space="0" w:color="auto"/>
            </w:tcBorders>
            <w:vAlign w:val="center"/>
          </w:tcPr>
          <w:p w14:paraId="332D9CAA" w14:textId="77777777" w:rsidR="007F0527" w:rsidRPr="007F0527" w:rsidRDefault="007F0527" w:rsidP="00105840">
            <w:pPr>
              <w:spacing w:before="120" w:after="120"/>
              <w:jc w:val="center"/>
              <w:rPr>
                <w:sz w:val="24"/>
                <w:szCs w:val="24"/>
              </w:rPr>
            </w:pPr>
            <w:r w:rsidRPr="007F0527">
              <w:rPr>
                <w:sz w:val="24"/>
                <w:szCs w:val="24"/>
              </w:rPr>
              <w:lastRenderedPageBreak/>
              <w:t>02 unidades</w:t>
            </w:r>
          </w:p>
        </w:tc>
        <w:tc>
          <w:tcPr>
            <w:tcW w:w="4526" w:type="dxa"/>
            <w:tcBorders>
              <w:top w:val="single" w:sz="4" w:space="0" w:color="auto"/>
              <w:bottom w:val="single" w:sz="4" w:space="0" w:color="auto"/>
            </w:tcBorders>
            <w:vAlign w:val="center"/>
          </w:tcPr>
          <w:p w14:paraId="77DFF062"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40 </w:t>
            </w:r>
          </w:p>
        </w:tc>
      </w:tr>
      <w:tr w:rsidR="007F0527" w:rsidRPr="007F0527" w14:paraId="5FA87F79" w14:textId="77777777" w:rsidTr="00105840">
        <w:trPr>
          <w:trHeight w:val="20"/>
        </w:trPr>
        <w:tc>
          <w:tcPr>
            <w:tcW w:w="1013" w:type="dxa"/>
            <w:tcBorders>
              <w:top w:val="single" w:sz="4" w:space="0" w:color="auto"/>
              <w:bottom w:val="single" w:sz="4" w:space="0" w:color="auto"/>
            </w:tcBorders>
            <w:vAlign w:val="center"/>
          </w:tcPr>
          <w:p w14:paraId="12B9394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66D7084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62662B9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42)</w:t>
            </w:r>
          </w:p>
        </w:tc>
        <w:tc>
          <w:tcPr>
            <w:tcW w:w="1549" w:type="dxa"/>
            <w:tcBorders>
              <w:top w:val="single" w:sz="4" w:space="0" w:color="auto"/>
              <w:bottom w:val="single" w:sz="4" w:space="0" w:color="auto"/>
            </w:tcBorders>
            <w:vAlign w:val="center"/>
          </w:tcPr>
          <w:p w14:paraId="04A333D9" w14:textId="77777777" w:rsidR="007F0527" w:rsidRPr="007F0527" w:rsidRDefault="007F0527" w:rsidP="00105840">
            <w:pPr>
              <w:spacing w:before="120" w:after="120"/>
              <w:jc w:val="center"/>
              <w:rPr>
                <w:sz w:val="24"/>
                <w:szCs w:val="24"/>
              </w:rPr>
            </w:pPr>
            <w:r w:rsidRPr="007F0527">
              <w:rPr>
                <w:sz w:val="24"/>
                <w:szCs w:val="24"/>
              </w:rPr>
              <w:t>02 unidades</w:t>
            </w:r>
          </w:p>
        </w:tc>
        <w:tc>
          <w:tcPr>
            <w:tcW w:w="4526" w:type="dxa"/>
            <w:tcBorders>
              <w:top w:val="single" w:sz="4" w:space="0" w:color="auto"/>
              <w:bottom w:val="single" w:sz="4" w:space="0" w:color="auto"/>
            </w:tcBorders>
            <w:vAlign w:val="center"/>
          </w:tcPr>
          <w:p w14:paraId="0408C635"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42 </w:t>
            </w:r>
          </w:p>
        </w:tc>
      </w:tr>
      <w:tr w:rsidR="007F0527" w:rsidRPr="007F0527" w14:paraId="29D364D0" w14:textId="77777777" w:rsidTr="00105840">
        <w:trPr>
          <w:trHeight w:val="20"/>
        </w:trPr>
        <w:tc>
          <w:tcPr>
            <w:tcW w:w="1013" w:type="dxa"/>
            <w:tcBorders>
              <w:top w:val="single" w:sz="4" w:space="0" w:color="auto"/>
            </w:tcBorders>
            <w:vAlign w:val="center"/>
          </w:tcPr>
          <w:p w14:paraId="5E2F22D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tcBorders>
            <w:vAlign w:val="center"/>
          </w:tcPr>
          <w:p w14:paraId="515882C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4B9EAD2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48)</w:t>
            </w:r>
          </w:p>
        </w:tc>
        <w:tc>
          <w:tcPr>
            <w:tcW w:w="1549" w:type="dxa"/>
            <w:tcBorders>
              <w:top w:val="single" w:sz="4" w:space="0" w:color="auto"/>
            </w:tcBorders>
            <w:vAlign w:val="center"/>
          </w:tcPr>
          <w:p w14:paraId="21652089"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4526" w:type="dxa"/>
            <w:tcBorders>
              <w:top w:val="single" w:sz="4" w:space="0" w:color="auto"/>
            </w:tcBorders>
            <w:vAlign w:val="center"/>
          </w:tcPr>
          <w:p w14:paraId="3F9DF52C"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48 </w:t>
            </w:r>
          </w:p>
        </w:tc>
      </w:tr>
      <w:tr w:rsidR="007F0527" w:rsidRPr="007F0527" w14:paraId="1A2756D8" w14:textId="77777777" w:rsidTr="00105840">
        <w:trPr>
          <w:trHeight w:val="20"/>
        </w:trPr>
        <w:tc>
          <w:tcPr>
            <w:tcW w:w="1013" w:type="dxa"/>
            <w:vAlign w:val="center"/>
          </w:tcPr>
          <w:p w14:paraId="2DCF528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59D21F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Pegador de inox</w:t>
            </w:r>
          </w:p>
        </w:tc>
        <w:tc>
          <w:tcPr>
            <w:tcW w:w="1549" w:type="dxa"/>
            <w:vAlign w:val="center"/>
          </w:tcPr>
          <w:p w14:paraId="782DBBCD" w14:textId="77777777" w:rsidR="007F0527" w:rsidRPr="007F0527" w:rsidRDefault="007F0527" w:rsidP="00105840">
            <w:pPr>
              <w:pStyle w:val="TableParagraph"/>
              <w:spacing w:before="120" w:after="120"/>
              <w:jc w:val="center"/>
              <w:rPr>
                <w:sz w:val="24"/>
                <w:szCs w:val="24"/>
              </w:rPr>
            </w:pPr>
            <w:r w:rsidRPr="007F0527">
              <w:rPr>
                <w:sz w:val="24"/>
                <w:szCs w:val="24"/>
              </w:rPr>
              <w:t>11 unidades</w:t>
            </w:r>
          </w:p>
        </w:tc>
        <w:tc>
          <w:tcPr>
            <w:tcW w:w="4526" w:type="dxa"/>
            <w:vAlign w:val="center"/>
          </w:tcPr>
          <w:p w14:paraId="0D8A9FF6" w14:textId="77777777" w:rsidR="007F0527" w:rsidRPr="007F0527" w:rsidRDefault="007F0527" w:rsidP="00105840">
            <w:pPr>
              <w:spacing w:before="120" w:after="120"/>
              <w:jc w:val="both"/>
              <w:rPr>
                <w:bCs/>
                <w:sz w:val="24"/>
                <w:szCs w:val="24"/>
              </w:rPr>
            </w:pPr>
            <w:r w:rsidRPr="007F0527">
              <w:rPr>
                <w:bCs/>
                <w:sz w:val="24"/>
                <w:szCs w:val="24"/>
              </w:rPr>
              <w:t xml:space="preserve">Completamente em aço inox </w:t>
            </w:r>
            <w:r w:rsidRPr="007F0527">
              <w:rPr>
                <w:sz w:val="24"/>
                <w:szCs w:val="24"/>
              </w:rPr>
              <w:t xml:space="preserve">AISI 304 </w:t>
            </w:r>
            <w:r w:rsidRPr="007F0527">
              <w:rPr>
                <w:bCs/>
                <w:sz w:val="24"/>
                <w:szCs w:val="24"/>
              </w:rPr>
              <w:t>e longo para melhor manuseio. Altura: 2 cm. Largura: 4,5 cm. Comprimento: 29,4 cm.</w:t>
            </w:r>
          </w:p>
        </w:tc>
      </w:tr>
      <w:tr w:rsidR="007F0527" w:rsidRPr="007F0527" w14:paraId="1B8C0ECC" w14:textId="77777777" w:rsidTr="00105840">
        <w:trPr>
          <w:trHeight w:val="20"/>
        </w:trPr>
        <w:tc>
          <w:tcPr>
            <w:tcW w:w="1013" w:type="dxa"/>
            <w:vAlign w:val="center"/>
          </w:tcPr>
          <w:p w14:paraId="723B51F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8C4651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de inox</w:t>
            </w:r>
          </w:p>
          <w:p w14:paraId="5167270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w:t>
            </w:r>
            <w:r w:rsidRPr="007F0527">
              <w:rPr>
                <w:rFonts w:eastAsia="Calibri"/>
                <w:bCs/>
                <w:sz w:val="24"/>
                <w:szCs w:val="24"/>
              </w:rPr>
              <w:t>Comprimento 40cm)</w:t>
            </w:r>
          </w:p>
        </w:tc>
        <w:tc>
          <w:tcPr>
            <w:tcW w:w="1549" w:type="dxa"/>
            <w:vAlign w:val="center"/>
          </w:tcPr>
          <w:p w14:paraId="7D5030AB"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4526" w:type="dxa"/>
            <w:vAlign w:val="center"/>
          </w:tcPr>
          <w:p w14:paraId="08681220" w14:textId="77777777" w:rsidR="007F0527" w:rsidRPr="007F0527" w:rsidRDefault="007F0527" w:rsidP="00105840">
            <w:pPr>
              <w:spacing w:before="120" w:after="120"/>
              <w:jc w:val="both"/>
              <w:rPr>
                <w:bCs/>
                <w:sz w:val="24"/>
                <w:szCs w:val="24"/>
              </w:rPr>
            </w:pPr>
            <w:r w:rsidRPr="007F0527">
              <w:rPr>
                <w:bCs/>
                <w:sz w:val="24"/>
                <w:szCs w:val="24"/>
              </w:rPr>
              <w:t xml:space="preserve">Totalmente em aço inox (extra tratamento contra oxidação), com design funcional de fácil higienização e armazenamento. Resistente e durável. Cabo vertical e acabamento de ideal manuseio. Comprimento total: </w:t>
            </w:r>
            <w:smartTag w:uri="urn:schemas-microsoft-com:office:smarttags" w:element="metricconverter">
              <w:smartTagPr>
                <w:attr w:name="ProductID" w:val="40 cm"/>
              </w:smartTagPr>
              <w:r w:rsidRPr="007F0527">
                <w:rPr>
                  <w:bCs/>
                  <w:sz w:val="24"/>
                  <w:szCs w:val="24"/>
                </w:rPr>
                <w:t>40 cm</w:t>
              </w:r>
            </w:smartTag>
            <w:r w:rsidRPr="007F0527">
              <w:rPr>
                <w:bCs/>
                <w:sz w:val="24"/>
                <w:szCs w:val="24"/>
              </w:rPr>
              <w:t>.</w:t>
            </w:r>
          </w:p>
        </w:tc>
      </w:tr>
      <w:tr w:rsidR="007F0527" w:rsidRPr="007F0527" w14:paraId="2092F765" w14:textId="77777777" w:rsidTr="00105840">
        <w:trPr>
          <w:trHeight w:val="20"/>
        </w:trPr>
        <w:tc>
          <w:tcPr>
            <w:tcW w:w="1013" w:type="dxa"/>
            <w:vAlign w:val="center"/>
          </w:tcPr>
          <w:p w14:paraId="67207249"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2CD53F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de inox</w:t>
            </w:r>
          </w:p>
          <w:p w14:paraId="7A1B888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14 cm)</w:t>
            </w:r>
          </w:p>
        </w:tc>
        <w:tc>
          <w:tcPr>
            <w:tcW w:w="1549" w:type="dxa"/>
            <w:vAlign w:val="center"/>
          </w:tcPr>
          <w:p w14:paraId="0D5122F9"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7CB75709" w14:textId="77777777" w:rsidR="007F0527" w:rsidRPr="007F0527" w:rsidRDefault="007F0527" w:rsidP="00105840">
            <w:pPr>
              <w:spacing w:before="120" w:after="120"/>
              <w:jc w:val="both"/>
              <w:rPr>
                <w:sz w:val="24"/>
                <w:szCs w:val="24"/>
              </w:rPr>
            </w:pPr>
            <w:r w:rsidRPr="007F0527">
              <w:rPr>
                <w:sz w:val="24"/>
                <w:szCs w:val="24"/>
              </w:rPr>
              <w:t xml:space="preserve">Peneira com cabo inteiramente em aço inox, de boa qualidade, 14 cm de diâmetro. </w:t>
            </w:r>
          </w:p>
        </w:tc>
      </w:tr>
      <w:tr w:rsidR="007F0527" w:rsidRPr="007F0527" w14:paraId="6EE86DC9" w14:textId="77777777" w:rsidTr="00105840">
        <w:trPr>
          <w:trHeight w:val="20"/>
        </w:trPr>
        <w:tc>
          <w:tcPr>
            <w:tcW w:w="1013" w:type="dxa"/>
            <w:vAlign w:val="center"/>
          </w:tcPr>
          <w:p w14:paraId="4129B2BC"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77BAB65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de inox</w:t>
            </w:r>
          </w:p>
          <w:p w14:paraId="50F295A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19 cm)</w:t>
            </w:r>
          </w:p>
        </w:tc>
        <w:tc>
          <w:tcPr>
            <w:tcW w:w="1549" w:type="dxa"/>
            <w:vAlign w:val="center"/>
          </w:tcPr>
          <w:p w14:paraId="0564045C"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6907E4FB" w14:textId="77777777" w:rsidR="007F0527" w:rsidRPr="007F0527" w:rsidRDefault="007F0527" w:rsidP="00105840">
            <w:pPr>
              <w:spacing w:before="120" w:after="120"/>
              <w:jc w:val="both"/>
              <w:rPr>
                <w:sz w:val="24"/>
                <w:szCs w:val="24"/>
              </w:rPr>
            </w:pPr>
            <w:r w:rsidRPr="007F0527">
              <w:rPr>
                <w:sz w:val="24"/>
                <w:szCs w:val="24"/>
              </w:rPr>
              <w:t>Peneira com cabo inteiramente em aço inox, de boa qualidade, 19 cm de diâmetro.</w:t>
            </w:r>
          </w:p>
        </w:tc>
      </w:tr>
      <w:tr w:rsidR="007F0527" w:rsidRPr="007F0527" w14:paraId="6587B68D" w14:textId="77777777" w:rsidTr="00105840">
        <w:trPr>
          <w:trHeight w:val="20"/>
        </w:trPr>
        <w:tc>
          <w:tcPr>
            <w:tcW w:w="1013" w:type="dxa"/>
            <w:vAlign w:val="center"/>
          </w:tcPr>
          <w:p w14:paraId="65C8BAD8"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0B4D00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plástica (</w:t>
            </w:r>
            <w:r w:rsidRPr="007F0527">
              <w:rPr>
                <w:rFonts w:eastAsia="Calibri"/>
                <w:sz w:val="24"/>
                <w:szCs w:val="24"/>
              </w:rPr>
              <w:t>20 cm)</w:t>
            </w:r>
          </w:p>
        </w:tc>
        <w:tc>
          <w:tcPr>
            <w:tcW w:w="1549" w:type="dxa"/>
            <w:vAlign w:val="center"/>
          </w:tcPr>
          <w:p w14:paraId="139C808C"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75FC2797" w14:textId="77777777" w:rsidR="007F0527" w:rsidRPr="007F0527" w:rsidRDefault="007F0527" w:rsidP="00105840">
            <w:pPr>
              <w:spacing w:before="120" w:after="120"/>
              <w:jc w:val="both"/>
              <w:rPr>
                <w:sz w:val="24"/>
                <w:szCs w:val="24"/>
              </w:rPr>
            </w:pPr>
            <w:r w:rsidRPr="007F0527">
              <w:rPr>
                <w:sz w:val="24"/>
                <w:szCs w:val="24"/>
              </w:rPr>
              <w:t>Peneira plástica com cabo plástico, diâmetro de 20 cm, cor branca.</w:t>
            </w:r>
          </w:p>
        </w:tc>
      </w:tr>
      <w:tr w:rsidR="007F0527" w:rsidRPr="007F0527" w14:paraId="4EB5E19F" w14:textId="77777777" w:rsidTr="00105840">
        <w:trPr>
          <w:trHeight w:val="20"/>
        </w:trPr>
        <w:tc>
          <w:tcPr>
            <w:tcW w:w="1013" w:type="dxa"/>
            <w:vAlign w:val="center"/>
          </w:tcPr>
          <w:p w14:paraId="2273323D"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85B2108" w14:textId="77777777" w:rsidR="007F0527" w:rsidRPr="007F0527" w:rsidRDefault="007F0527" w:rsidP="00105840">
            <w:pPr>
              <w:pStyle w:val="TableParagraph"/>
              <w:spacing w:before="120" w:after="120" w:line="259" w:lineRule="auto"/>
              <w:jc w:val="center"/>
              <w:rPr>
                <w:sz w:val="24"/>
                <w:szCs w:val="24"/>
              </w:rPr>
            </w:pPr>
            <w:r w:rsidRPr="007F0527">
              <w:rPr>
                <w:sz w:val="24"/>
                <w:szCs w:val="24"/>
              </w:rPr>
              <w:t>Picador de legumes com tripé</w:t>
            </w:r>
          </w:p>
        </w:tc>
        <w:tc>
          <w:tcPr>
            <w:tcW w:w="1549" w:type="dxa"/>
            <w:vAlign w:val="center"/>
          </w:tcPr>
          <w:p w14:paraId="1B0F05B4" w14:textId="77777777" w:rsidR="007F0527" w:rsidRPr="007F0527" w:rsidRDefault="007F0527" w:rsidP="00105840">
            <w:pPr>
              <w:pStyle w:val="TableParagraph"/>
              <w:spacing w:before="120" w:after="120"/>
              <w:jc w:val="center"/>
              <w:rPr>
                <w:sz w:val="24"/>
                <w:szCs w:val="24"/>
              </w:rPr>
            </w:pPr>
            <w:r w:rsidRPr="007F0527">
              <w:rPr>
                <w:sz w:val="24"/>
                <w:szCs w:val="24"/>
              </w:rPr>
              <w:t>2 unidades</w:t>
            </w:r>
          </w:p>
        </w:tc>
        <w:tc>
          <w:tcPr>
            <w:tcW w:w="4526" w:type="dxa"/>
            <w:vAlign w:val="center"/>
          </w:tcPr>
          <w:p w14:paraId="2A5A7D0B" w14:textId="77777777" w:rsidR="007F0527" w:rsidRPr="007F0527" w:rsidRDefault="007F0527" w:rsidP="00105840">
            <w:pPr>
              <w:spacing w:before="120" w:after="120"/>
              <w:jc w:val="both"/>
              <w:rPr>
                <w:sz w:val="24"/>
                <w:szCs w:val="24"/>
              </w:rPr>
            </w:pPr>
            <w:r w:rsidRPr="007F0527">
              <w:rPr>
                <w:sz w:val="24"/>
                <w:szCs w:val="24"/>
              </w:rPr>
              <w:t>Cortador/Picador De Legumes Com Tripé (Cabrita)</w:t>
            </w:r>
          </w:p>
          <w:p w14:paraId="6C7BE0BE" w14:textId="77777777" w:rsidR="007F0527" w:rsidRPr="007F0527" w:rsidRDefault="007F0527" w:rsidP="00105840">
            <w:pPr>
              <w:spacing w:before="120" w:after="120"/>
              <w:jc w:val="both"/>
              <w:rPr>
                <w:sz w:val="24"/>
                <w:szCs w:val="24"/>
              </w:rPr>
            </w:pPr>
            <w:r w:rsidRPr="007F0527">
              <w:rPr>
                <w:sz w:val="24"/>
                <w:szCs w:val="24"/>
              </w:rPr>
              <w:t>Corpo em alumínio fundido, facas em aço inox 10 mm; cabo basculante em alumínio fundido, colunas em aço maciço, duas molas, opções de macho e facas de</w:t>
            </w:r>
          </w:p>
          <w:p w14:paraId="6769B961" w14:textId="77777777" w:rsidR="007F0527" w:rsidRPr="007F0527" w:rsidRDefault="007F0527" w:rsidP="00105840">
            <w:pPr>
              <w:spacing w:before="120" w:after="120"/>
              <w:jc w:val="both"/>
              <w:rPr>
                <w:sz w:val="24"/>
                <w:szCs w:val="24"/>
              </w:rPr>
            </w:pPr>
            <w:r w:rsidRPr="007F0527">
              <w:rPr>
                <w:sz w:val="24"/>
                <w:szCs w:val="24"/>
              </w:rPr>
              <w:t>8 mm/10 mm/12 mm; pintura eletrostática (a pó); tripé de mesa.</w:t>
            </w:r>
          </w:p>
          <w:p w14:paraId="5DF9AEDB" w14:textId="77777777" w:rsidR="007F0527" w:rsidRPr="007F0527" w:rsidRDefault="007F0527" w:rsidP="00105840">
            <w:pPr>
              <w:spacing w:before="120" w:after="120"/>
              <w:jc w:val="both"/>
              <w:rPr>
                <w:b/>
                <w:bCs/>
                <w:sz w:val="24"/>
                <w:szCs w:val="24"/>
              </w:rPr>
            </w:pPr>
            <w:r w:rsidRPr="007F0527">
              <w:rPr>
                <w:sz w:val="24"/>
                <w:szCs w:val="24"/>
              </w:rPr>
              <w:t xml:space="preserve">Normas técnicas de referência: o produto deve atender as normas técnicas de referência relativas à fabricação de utensílios em alumínio e demais materiais utilizados, em vigor na data do edital. Garantia: doze meses de garantia contra defeitos de fabricação, a contar da data </w:t>
            </w:r>
            <w:r w:rsidRPr="007F0527">
              <w:rPr>
                <w:sz w:val="24"/>
                <w:szCs w:val="24"/>
              </w:rPr>
              <w:lastRenderedPageBreak/>
              <w:t>da expedição da nota fiscal. Dimensões aproximadamente (com os pés): 56 cm de altura total. Comprimento (pés): 29 cm e altura: 19 cm.</w:t>
            </w:r>
          </w:p>
        </w:tc>
      </w:tr>
      <w:tr w:rsidR="007F0527" w:rsidRPr="007F0527" w14:paraId="3FCB5127" w14:textId="77777777" w:rsidTr="00105840">
        <w:trPr>
          <w:trHeight w:val="20"/>
        </w:trPr>
        <w:tc>
          <w:tcPr>
            <w:tcW w:w="1013" w:type="dxa"/>
            <w:vAlign w:val="center"/>
          </w:tcPr>
          <w:p w14:paraId="329D7757"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5DF811A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de inox com tampa</w:t>
            </w:r>
          </w:p>
        </w:tc>
        <w:tc>
          <w:tcPr>
            <w:tcW w:w="1549" w:type="dxa"/>
            <w:vAlign w:val="center"/>
          </w:tcPr>
          <w:p w14:paraId="10C94334"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4526" w:type="dxa"/>
            <w:vAlign w:val="center"/>
          </w:tcPr>
          <w:p w14:paraId="1423E315" w14:textId="77777777" w:rsidR="007F0527" w:rsidRPr="007F0527" w:rsidRDefault="007F0527" w:rsidP="00105840">
            <w:pPr>
              <w:spacing w:before="120" w:after="120"/>
              <w:jc w:val="both"/>
              <w:rPr>
                <w:bCs/>
                <w:sz w:val="24"/>
                <w:szCs w:val="24"/>
              </w:rPr>
            </w:pPr>
            <w:r w:rsidRPr="007F0527">
              <w:rPr>
                <w:bCs/>
                <w:sz w:val="24"/>
                <w:szCs w:val="24"/>
              </w:rPr>
              <w:t>Completamente em aço inox, resistente, de fácil manuseio e capacidade de 2 a 4 litros. Com tampa.</w:t>
            </w:r>
          </w:p>
        </w:tc>
      </w:tr>
      <w:tr w:rsidR="007F0527" w:rsidRPr="007F0527" w14:paraId="78399D52" w14:textId="77777777" w:rsidTr="00105840">
        <w:trPr>
          <w:trHeight w:val="20"/>
        </w:trPr>
        <w:tc>
          <w:tcPr>
            <w:tcW w:w="1013" w:type="dxa"/>
            <w:tcBorders>
              <w:bottom w:val="single" w:sz="4" w:space="0" w:color="auto"/>
            </w:tcBorders>
            <w:vAlign w:val="center"/>
          </w:tcPr>
          <w:p w14:paraId="75F52BAB"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59992B8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plásticos com tampa</w:t>
            </w:r>
          </w:p>
          <w:p w14:paraId="6428470A"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Capacidade de 1 litro.</w:t>
            </w:r>
          </w:p>
        </w:tc>
        <w:tc>
          <w:tcPr>
            <w:tcW w:w="1549" w:type="dxa"/>
            <w:tcBorders>
              <w:bottom w:val="single" w:sz="4" w:space="0" w:color="auto"/>
            </w:tcBorders>
            <w:vAlign w:val="center"/>
          </w:tcPr>
          <w:p w14:paraId="783A38C6" w14:textId="77777777" w:rsidR="007F0527" w:rsidRPr="007F0527" w:rsidRDefault="007F0527" w:rsidP="00105840">
            <w:pPr>
              <w:pStyle w:val="TableParagraph"/>
              <w:spacing w:before="120" w:after="120"/>
              <w:jc w:val="center"/>
              <w:rPr>
                <w:sz w:val="24"/>
                <w:szCs w:val="24"/>
              </w:rPr>
            </w:pPr>
            <w:r w:rsidRPr="007F0527">
              <w:rPr>
                <w:sz w:val="24"/>
                <w:szCs w:val="24"/>
              </w:rPr>
              <w:t>14 unidades</w:t>
            </w:r>
          </w:p>
        </w:tc>
        <w:tc>
          <w:tcPr>
            <w:tcW w:w="4526" w:type="dxa"/>
            <w:tcBorders>
              <w:bottom w:val="single" w:sz="4" w:space="0" w:color="auto"/>
            </w:tcBorders>
            <w:vAlign w:val="center"/>
          </w:tcPr>
          <w:p w14:paraId="6CA10494" w14:textId="77777777" w:rsidR="007F0527" w:rsidRPr="007F0527" w:rsidRDefault="007F0527" w:rsidP="00105840">
            <w:pPr>
              <w:spacing w:before="120" w:after="120"/>
              <w:jc w:val="both"/>
              <w:rPr>
                <w:sz w:val="24"/>
                <w:szCs w:val="24"/>
              </w:rPr>
            </w:pPr>
            <w:r w:rsidRPr="007F0527">
              <w:rPr>
                <w:sz w:val="24"/>
                <w:szCs w:val="24"/>
              </w:rPr>
              <w:t>Pote em material plástico resistente com tampa rosca, material produzido em PP virgem e atóxico livre de BPA, formato redondo. Capacidade de 1 litro.</w:t>
            </w:r>
          </w:p>
        </w:tc>
      </w:tr>
      <w:tr w:rsidR="007F0527" w:rsidRPr="007F0527" w14:paraId="02E8CA0A" w14:textId="77777777" w:rsidTr="00105840">
        <w:trPr>
          <w:trHeight w:val="20"/>
        </w:trPr>
        <w:tc>
          <w:tcPr>
            <w:tcW w:w="1013" w:type="dxa"/>
            <w:tcBorders>
              <w:top w:val="single" w:sz="4" w:space="0" w:color="auto"/>
              <w:bottom w:val="single" w:sz="4" w:space="0" w:color="auto"/>
            </w:tcBorders>
            <w:vAlign w:val="center"/>
          </w:tcPr>
          <w:p w14:paraId="555540DC"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42A60B5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plásticos com tampa</w:t>
            </w:r>
          </w:p>
          <w:p w14:paraId="770D02A1"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Capacidade de 2 litros.</w:t>
            </w:r>
          </w:p>
        </w:tc>
        <w:tc>
          <w:tcPr>
            <w:tcW w:w="1549" w:type="dxa"/>
            <w:tcBorders>
              <w:top w:val="single" w:sz="4" w:space="0" w:color="auto"/>
              <w:bottom w:val="single" w:sz="4" w:space="0" w:color="auto"/>
            </w:tcBorders>
            <w:vAlign w:val="center"/>
          </w:tcPr>
          <w:p w14:paraId="492AE362" w14:textId="77777777" w:rsidR="007F0527" w:rsidRPr="007F0527" w:rsidRDefault="007F0527" w:rsidP="00105840">
            <w:pPr>
              <w:spacing w:before="120" w:after="120"/>
              <w:jc w:val="center"/>
              <w:rPr>
                <w:sz w:val="24"/>
                <w:szCs w:val="24"/>
              </w:rPr>
            </w:pPr>
            <w:r w:rsidRPr="007F0527">
              <w:rPr>
                <w:sz w:val="24"/>
                <w:szCs w:val="24"/>
              </w:rPr>
              <w:t>14 unidades</w:t>
            </w:r>
          </w:p>
        </w:tc>
        <w:tc>
          <w:tcPr>
            <w:tcW w:w="4526" w:type="dxa"/>
            <w:tcBorders>
              <w:top w:val="single" w:sz="4" w:space="0" w:color="auto"/>
              <w:bottom w:val="single" w:sz="4" w:space="0" w:color="auto"/>
            </w:tcBorders>
            <w:vAlign w:val="center"/>
          </w:tcPr>
          <w:p w14:paraId="0D61FB0D" w14:textId="77777777" w:rsidR="007F0527" w:rsidRPr="007F0527" w:rsidRDefault="007F0527" w:rsidP="00105840">
            <w:pPr>
              <w:spacing w:before="120" w:after="120"/>
              <w:jc w:val="both"/>
              <w:rPr>
                <w:sz w:val="24"/>
                <w:szCs w:val="24"/>
              </w:rPr>
            </w:pPr>
            <w:r w:rsidRPr="007F0527">
              <w:rPr>
                <w:sz w:val="24"/>
                <w:szCs w:val="24"/>
              </w:rPr>
              <w:t>Pote em material plástico resistente com tampa rosca, material produzido em PP virgem e atóxico livre de BPA, formato redondo. Capacidade de 2 litros.</w:t>
            </w:r>
          </w:p>
        </w:tc>
      </w:tr>
      <w:tr w:rsidR="007F0527" w:rsidRPr="007F0527" w14:paraId="5ABB8155" w14:textId="77777777" w:rsidTr="00105840">
        <w:trPr>
          <w:trHeight w:val="20"/>
        </w:trPr>
        <w:tc>
          <w:tcPr>
            <w:tcW w:w="1013" w:type="dxa"/>
            <w:tcBorders>
              <w:top w:val="single" w:sz="4" w:space="0" w:color="auto"/>
            </w:tcBorders>
            <w:vAlign w:val="center"/>
          </w:tcPr>
          <w:p w14:paraId="379B8A78"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tcBorders>
            <w:vAlign w:val="center"/>
          </w:tcPr>
          <w:p w14:paraId="651BF73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plásticos com tampa</w:t>
            </w:r>
          </w:p>
          <w:p w14:paraId="7CE7A662"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Capacidade de 3 litros.</w:t>
            </w:r>
          </w:p>
        </w:tc>
        <w:tc>
          <w:tcPr>
            <w:tcW w:w="1549" w:type="dxa"/>
            <w:tcBorders>
              <w:top w:val="single" w:sz="4" w:space="0" w:color="auto"/>
            </w:tcBorders>
            <w:vAlign w:val="center"/>
          </w:tcPr>
          <w:p w14:paraId="5DE700A6" w14:textId="77777777" w:rsidR="007F0527" w:rsidRPr="007F0527" w:rsidRDefault="007F0527" w:rsidP="00105840">
            <w:pPr>
              <w:spacing w:before="120" w:after="120"/>
              <w:jc w:val="center"/>
              <w:rPr>
                <w:sz w:val="24"/>
                <w:szCs w:val="24"/>
              </w:rPr>
            </w:pPr>
            <w:r w:rsidRPr="007F0527">
              <w:rPr>
                <w:sz w:val="24"/>
                <w:szCs w:val="24"/>
              </w:rPr>
              <w:t>14 unidades</w:t>
            </w:r>
          </w:p>
        </w:tc>
        <w:tc>
          <w:tcPr>
            <w:tcW w:w="4526" w:type="dxa"/>
            <w:tcBorders>
              <w:top w:val="single" w:sz="4" w:space="0" w:color="auto"/>
            </w:tcBorders>
            <w:vAlign w:val="center"/>
          </w:tcPr>
          <w:p w14:paraId="0210D4AC" w14:textId="77777777" w:rsidR="007F0527" w:rsidRPr="007F0527" w:rsidRDefault="007F0527" w:rsidP="00105840">
            <w:pPr>
              <w:spacing w:before="120" w:after="120"/>
              <w:jc w:val="both"/>
              <w:rPr>
                <w:sz w:val="24"/>
                <w:szCs w:val="24"/>
              </w:rPr>
            </w:pPr>
            <w:r w:rsidRPr="007F0527">
              <w:rPr>
                <w:sz w:val="24"/>
                <w:szCs w:val="24"/>
              </w:rPr>
              <w:t>Pote em material plástico resistente com tampa rosca, material produzido em PP virgem e atóxico livre de BPA, formato redondo. Capacidade de 3 litros.</w:t>
            </w:r>
          </w:p>
        </w:tc>
      </w:tr>
      <w:tr w:rsidR="007F0527" w:rsidRPr="007F0527" w14:paraId="4F222AC9" w14:textId="77777777" w:rsidTr="00105840">
        <w:trPr>
          <w:trHeight w:val="20"/>
        </w:trPr>
        <w:tc>
          <w:tcPr>
            <w:tcW w:w="1013" w:type="dxa"/>
            <w:vAlign w:val="center"/>
          </w:tcPr>
          <w:p w14:paraId="665D7238"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9F3C51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Prato fundo</w:t>
            </w:r>
          </w:p>
        </w:tc>
        <w:tc>
          <w:tcPr>
            <w:tcW w:w="1549" w:type="dxa"/>
            <w:vAlign w:val="center"/>
          </w:tcPr>
          <w:p w14:paraId="07DD72D4" w14:textId="77777777" w:rsidR="007F0527" w:rsidRPr="007F0527" w:rsidRDefault="007F0527" w:rsidP="00105840">
            <w:pPr>
              <w:pStyle w:val="TableParagraph"/>
              <w:spacing w:before="120" w:after="120"/>
              <w:jc w:val="center"/>
              <w:rPr>
                <w:sz w:val="24"/>
                <w:szCs w:val="24"/>
              </w:rPr>
            </w:pPr>
            <w:r w:rsidRPr="007F0527">
              <w:rPr>
                <w:sz w:val="24"/>
                <w:szCs w:val="24"/>
              </w:rPr>
              <w:t>700 unidades</w:t>
            </w:r>
          </w:p>
        </w:tc>
        <w:tc>
          <w:tcPr>
            <w:tcW w:w="4526" w:type="dxa"/>
            <w:vAlign w:val="center"/>
          </w:tcPr>
          <w:p w14:paraId="558AF692" w14:textId="77777777" w:rsidR="007F0527" w:rsidRPr="007F0527" w:rsidRDefault="007F0527" w:rsidP="00105840">
            <w:pPr>
              <w:spacing w:before="120" w:after="120"/>
              <w:jc w:val="both"/>
              <w:rPr>
                <w:sz w:val="24"/>
                <w:szCs w:val="24"/>
              </w:rPr>
            </w:pPr>
            <w:r w:rsidRPr="007F0527">
              <w:rPr>
                <w:sz w:val="24"/>
                <w:szCs w:val="24"/>
              </w:rPr>
              <w:t>Prato fundo em material de vidro temperado, resistente a impactos e pequenas quedas. Caso haja quebras, o vidro não pode apresentar pedaços pontiagudos que ocasionem acidentes. Transparente ou na cor branca. Medindo aproximadamente 22 cm de diâmetro e 3,2 cm de altura.</w:t>
            </w:r>
          </w:p>
        </w:tc>
      </w:tr>
      <w:tr w:rsidR="007F0527" w:rsidRPr="007F0527" w14:paraId="4B98AFF2" w14:textId="77777777" w:rsidTr="00105840">
        <w:trPr>
          <w:trHeight w:val="20"/>
        </w:trPr>
        <w:tc>
          <w:tcPr>
            <w:tcW w:w="1013" w:type="dxa"/>
            <w:vAlign w:val="center"/>
          </w:tcPr>
          <w:p w14:paraId="6CD04280"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C940E6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Prato fundo de acrílico (melamina)</w:t>
            </w:r>
          </w:p>
        </w:tc>
        <w:tc>
          <w:tcPr>
            <w:tcW w:w="1549" w:type="dxa"/>
            <w:vAlign w:val="center"/>
          </w:tcPr>
          <w:p w14:paraId="26F96075" w14:textId="77777777" w:rsidR="007F0527" w:rsidRPr="007F0527" w:rsidRDefault="007F0527" w:rsidP="00105840">
            <w:pPr>
              <w:pStyle w:val="TableParagraph"/>
              <w:spacing w:before="120" w:after="120"/>
              <w:jc w:val="center"/>
              <w:rPr>
                <w:sz w:val="24"/>
                <w:szCs w:val="24"/>
              </w:rPr>
            </w:pPr>
            <w:r w:rsidRPr="007F0527">
              <w:rPr>
                <w:sz w:val="24"/>
                <w:szCs w:val="24"/>
              </w:rPr>
              <w:t>150 unidades</w:t>
            </w:r>
          </w:p>
        </w:tc>
        <w:tc>
          <w:tcPr>
            <w:tcW w:w="4526" w:type="dxa"/>
            <w:vAlign w:val="center"/>
          </w:tcPr>
          <w:p w14:paraId="47F63694" w14:textId="77777777" w:rsidR="007F0527" w:rsidRPr="007F0527" w:rsidRDefault="007F0527" w:rsidP="00105840">
            <w:pPr>
              <w:spacing w:before="120" w:after="120"/>
              <w:jc w:val="both"/>
              <w:rPr>
                <w:sz w:val="24"/>
                <w:szCs w:val="24"/>
              </w:rPr>
            </w:pPr>
            <w:r w:rsidRPr="007F0527">
              <w:rPr>
                <w:sz w:val="24"/>
                <w:szCs w:val="24"/>
              </w:rPr>
              <w:t>Prato fundo em material de acrílico (melanina), resistente a impactos e pequenas quedas. Na cor branca. Medindo aproximadamente 22 cm de diâmetro e 3,2 cm de altura.</w:t>
            </w:r>
          </w:p>
        </w:tc>
      </w:tr>
      <w:tr w:rsidR="007F0527" w:rsidRPr="007F0527" w14:paraId="64C52A96" w14:textId="77777777" w:rsidTr="00105840">
        <w:trPr>
          <w:trHeight w:val="20"/>
        </w:trPr>
        <w:tc>
          <w:tcPr>
            <w:tcW w:w="1013" w:type="dxa"/>
            <w:vAlign w:val="center"/>
          </w:tcPr>
          <w:p w14:paraId="3BA2AB2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A8C177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Ralador de inox</w:t>
            </w:r>
          </w:p>
        </w:tc>
        <w:tc>
          <w:tcPr>
            <w:tcW w:w="1549" w:type="dxa"/>
            <w:vAlign w:val="center"/>
          </w:tcPr>
          <w:p w14:paraId="1B6DCB9D"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4526" w:type="dxa"/>
            <w:vAlign w:val="center"/>
          </w:tcPr>
          <w:p w14:paraId="5E28F829" w14:textId="77777777" w:rsidR="007F0527" w:rsidRPr="007F0527" w:rsidRDefault="007F0527" w:rsidP="00105840">
            <w:pPr>
              <w:spacing w:before="120" w:after="120"/>
              <w:jc w:val="both"/>
              <w:rPr>
                <w:sz w:val="24"/>
                <w:szCs w:val="24"/>
              </w:rPr>
            </w:pPr>
            <w:r w:rsidRPr="007F0527">
              <w:rPr>
                <w:bCs/>
                <w:sz w:val="24"/>
                <w:szCs w:val="24"/>
              </w:rPr>
              <w:t>Completamente em aço inox de ótima qualidade, com 6 faces – 6 tipos de cortes em um único produto. Alça no topo para maior firmeza no manuseio do utensílio e acabamento de excelência. Altura: 22,5 cm. Largura: 14 cm. Profundidade: 15 cm.</w:t>
            </w:r>
          </w:p>
        </w:tc>
      </w:tr>
      <w:tr w:rsidR="007F0527" w:rsidRPr="007F0527" w14:paraId="62B4270A" w14:textId="77777777" w:rsidTr="00105840">
        <w:trPr>
          <w:trHeight w:val="20"/>
        </w:trPr>
        <w:tc>
          <w:tcPr>
            <w:tcW w:w="1013" w:type="dxa"/>
            <w:vAlign w:val="center"/>
          </w:tcPr>
          <w:p w14:paraId="7AFFB9B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F83CF8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Ralador e fatiador de </w:t>
            </w:r>
            <w:r w:rsidRPr="007F0527">
              <w:rPr>
                <w:sz w:val="24"/>
                <w:szCs w:val="24"/>
              </w:rPr>
              <w:lastRenderedPageBreak/>
              <w:t>legumes (de plástico, lâmina em aço inox)</w:t>
            </w:r>
          </w:p>
        </w:tc>
        <w:tc>
          <w:tcPr>
            <w:tcW w:w="1549" w:type="dxa"/>
            <w:vAlign w:val="center"/>
          </w:tcPr>
          <w:p w14:paraId="3EBC9328"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05 unidades</w:t>
            </w:r>
          </w:p>
        </w:tc>
        <w:tc>
          <w:tcPr>
            <w:tcW w:w="4526" w:type="dxa"/>
            <w:vAlign w:val="center"/>
          </w:tcPr>
          <w:p w14:paraId="636632B5" w14:textId="77777777" w:rsidR="007F0527" w:rsidRPr="007F0527" w:rsidRDefault="007F0527" w:rsidP="00105840">
            <w:pPr>
              <w:spacing w:before="120" w:after="120"/>
              <w:jc w:val="both"/>
              <w:rPr>
                <w:bCs/>
                <w:sz w:val="24"/>
                <w:szCs w:val="24"/>
              </w:rPr>
            </w:pPr>
            <w:r w:rsidRPr="007F0527">
              <w:rPr>
                <w:bCs/>
                <w:sz w:val="24"/>
                <w:szCs w:val="24"/>
              </w:rPr>
              <w:t xml:space="preserve">Manual e dimensões aproximadas de 8C X </w:t>
            </w:r>
            <w:r w:rsidRPr="007F0527">
              <w:rPr>
                <w:bCs/>
                <w:sz w:val="24"/>
                <w:szCs w:val="24"/>
              </w:rPr>
              <w:lastRenderedPageBreak/>
              <w:t>2,3L X 24,5A cm. Multiuso para legumes, queijos e frutas.</w:t>
            </w:r>
          </w:p>
        </w:tc>
      </w:tr>
      <w:tr w:rsidR="007F0527" w:rsidRPr="007F0527" w14:paraId="53F48E6B" w14:textId="77777777" w:rsidTr="00105840">
        <w:trPr>
          <w:trHeight w:val="20"/>
        </w:trPr>
        <w:tc>
          <w:tcPr>
            <w:tcW w:w="1013" w:type="dxa"/>
            <w:vAlign w:val="center"/>
          </w:tcPr>
          <w:p w14:paraId="344A89F1"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A9ABE3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Refratário de vidro (tamanhos diversos)</w:t>
            </w:r>
          </w:p>
        </w:tc>
        <w:tc>
          <w:tcPr>
            <w:tcW w:w="1549" w:type="dxa"/>
            <w:vAlign w:val="center"/>
          </w:tcPr>
          <w:p w14:paraId="0D7F16E6"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4526" w:type="dxa"/>
            <w:vAlign w:val="center"/>
          </w:tcPr>
          <w:p w14:paraId="5F9E38C4" w14:textId="77777777" w:rsidR="007F0527" w:rsidRPr="007F0527" w:rsidRDefault="007F0527" w:rsidP="00105840">
            <w:pPr>
              <w:spacing w:before="120" w:after="120"/>
              <w:jc w:val="both"/>
              <w:rPr>
                <w:bCs/>
                <w:sz w:val="24"/>
                <w:szCs w:val="24"/>
              </w:rPr>
            </w:pPr>
            <w:r w:rsidRPr="007F0527">
              <w:rPr>
                <w:bCs/>
                <w:sz w:val="24"/>
                <w:szCs w:val="24"/>
              </w:rPr>
              <w:t>Com tampas plásticas que vedam muito bem. De fácil higienização e com capacidade mínima de 3 litros.</w:t>
            </w:r>
          </w:p>
        </w:tc>
      </w:tr>
      <w:tr w:rsidR="007F0527" w:rsidRPr="007F0527" w14:paraId="2BC92A77" w14:textId="77777777" w:rsidTr="00105840">
        <w:trPr>
          <w:trHeight w:val="20"/>
        </w:trPr>
        <w:tc>
          <w:tcPr>
            <w:tcW w:w="1013" w:type="dxa"/>
            <w:vAlign w:val="center"/>
          </w:tcPr>
          <w:p w14:paraId="68088931"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A84135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Suporte de papel toalha</w:t>
            </w:r>
          </w:p>
        </w:tc>
        <w:tc>
          <w:tcPr>
            <w:tcW w:w="1549" w:type="dxa"/>
            <w:vAlign w:val="center"/>
          </w:tcPr>
          <w:p w14:paraId="27E6B1B8" w14:textId="77777777" w:rsidR="007F0527" w:rsidRPr="007F0527" w:rsidRDefault="007F0527" w:rsidP="00105840">
            <w:pPr>
              <w:pStyle w:val="TableParagraph"/>
              <w:spacing w:before="120" w:after="120"/>
              <w:jc w:val="center"/>
              <w:rPr>
                <w:sz w:val="24"/>
                <w:szCs w:val="24"/>
              </w:rPr>
            </w:pPr>
            <w:r w:rsidRPr="007F0527">
              <w:rPr>
                <w:sz w:val="24"/>
                <w:szCs w:val="24"/>
              </w:rPr>
              <w:t>15 unidades</w:t>
            </w:r>
          </w:p>
        </w:tc>
        <w:tc>
          <w:tcPr>
            <w:tcW w:w="4526" w:type="dxa"/>
            <w:vAlign w:val="center"/>
          </w:tcPr>
          <w:p w14:paraId="583CB3C3" w14:textId="77777777" w:rsidR="007F0527" w:rsidRPr="007F0527" w:rsidRDefault="007F0527" w:rsidP="00105840">
            <w:pPr>
              <w:spacing w:before="120" w:after="120"/>
              <w:jc w:val="both"/>
              <w:rPr>
                <w:bCs/>
                <w:sz w:val="24"/>
                <w:szCs w:val="24"/>
              </w:rPr>
            </w:pPr>
            <w:r w:rsidRPr="007F0527">
              <w:rPr>
                <w:bCs/>
                <w:sz w:val="24"/>
                <w:szCs w:val="24"/>
              </w:rPr>
              <w:t>Na cor branca, para papel toalha interfolhas com 2 dobras até 3. Fechamento híbrido ou abertura com chave manual. Visor na parte frontal facilitando a manutenção de reposição. De fácil instalação, dispensa uma folha por vez. Medidas aproximadas: 30 cm A X 14 cm L X 25,2 cm C.</w:t>
            </w:r>
          </w:p>
        </w:tc>
      </w:tr>
      <w:tr w:rsidR="007F0527" w:rsidRPr="007F0527" w14:paraId="11230E24" w14:textId="77777777" w:rsidTr="00105840">
        <w:trPr>
          <w:trHeight w:val="20"/>
        </w:trPr>
        <w:tc>
          <w:tcPr>
            <w:tcW w:w="1013" w:type="dxa"/>
            <w:vAlign w:val="center"/>
          </w:tcPr>
          <w:p w14:paraId="5F6EDCEA"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3B1DD40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Suporte para café com funil</w:t>
            </w:r>
          </w:p>
        </w:tc>
        <w:tc>
          <w:tcPr>
            <w:tcW w:w="1549" w:type="dxa"/>
            <w:vAlign w:val="center"/>
          </w:tcPr>
          <w:p w14:paraId="025AD96C"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4526" w:type="dxa"/>
            <w:vAlign w:val="center"/>
          </w:tcPr>
          <w:p w14:paraId="7253BA68" w14:textId="77777777" w:rsidR="007F0527" w:rsidRPr="007F0527" w:rsidRDefault="007F0527" w:rsidP="00105840">
            <w:pPr>
              <w:spacing w:before="120" w:after="120"/>
              <w:jc w:val="both"/>
              <w:rPr>
                <w:sz w:val="24"/>
                <w:szCs w:val="24"/>
              </w:rPr>
            </w:pPr>
            <w:r w:rsidRPr="007F0527">
              <w:rPr>
                <w:sz w:val="24"/>
                <w:szCs w:val="24"/>
              </w:rPr>
              <w:t>Suporte em material plástico resistente para café com filtro e funil.</w:t>
            </w:r>
          </w:p>
        </w:tc>
      </w:tr>
      <w:tr w:rsidR="007F0527" w:rsidRPr="007F0527" w14:paraId="3ABC39C0" w14:textId="77777777" w:rsidTr="00105840">
        <w:trPr>
          <w:trHeight w:val="20"/>
        </w:trPr>
        <w:tc>
          <w:tcPr>
            <w:tcW w:w="1013" w:type="dxa"/>
            <w:vAlign w:val="center"/>
          </w:tcPr>
          <w:p w14:paraId="08E223EB"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688A19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polietileno</w:t>
            </w:r>
          </w:p>
          <w:p w14:paraId="22AD33E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 amarela)</w:t>
            </w:r>
          </w:p>
        </w:tc>
        <w:tc>
          <w:tcPr>
            <w:tcW w:w="1549" w:type="dxa"/>
            <w:vAlign w:val="center"/>
          </w:tcPr>
          <w:p w14:paraId="69AC9794" w14:textId="77777777" w:rsidR="007F0527" w:rsidRPr="007F0527" w:rsidRDefault="007F0527" w:rsidP="00105840">
            <w:pPr>
              <w:pStyle w:val="TableParagraph"/>
              <w:spacing w:before="120" w:after="120"/>
              <w:jc w:val="center"/>
              <w:rPr>
                <w:sz w:val="24"/>
                <w:szCs w:val="24"/>
              </w:rPr>
            </w:pPr>
            <w:r w:rsidRPr="007F0527">
              <w:rPr>
                <w:sz w:val="24"/>
                <w:szCs w:val="24"/>
              </w:rPr>
              <w:t>8 unidades</w:t>
            </w:r>
          </w:p>
        </w:tc>
        <w:tc>
          <w:tcPr>
            <w:tcW w:w="4526" w:type="dxa"/>
            <w:vAlign w:val="center"/>
          </w:tcPr>
          <w:p w14:paraId="1D3FFC3C" w14:textId="77777777" w:rsidR="007F0527" w:rsidRPr="007F0527" w:rsidRDefault="007F0527" w:rsidP="00105840">
            <w:pPr>
              <w:spacing w:before="120" w:after="120"/>
              <w:jc w:val="both"/>
              <w:rPr>
                <w:sz w:val="24"/>
                <w:szCs w:val="24"/>
              </w:rPr>
            </w:pPr>
            <w:r w:rsidRPr="007F0527">
              <w:rPr>
                <w:sz w:val="24"/>
                <w:szCs w:val="24"/>
              </w:rPr>
              <w:t>Tábua de polietileno, dimensões aproximadas de 10 mm x 300 mm x 500 mm. Construídas em material de alta qualidade, resistente, placa polietileno virgem (pead); atóxica com aditivo antibactericida, antiderrapante; placa com canaleta e pegador, além de cantos arredondados, cor amarela, conforme o tipo de uso; fácil higienização e resistente a produtos químicos. Normas técnicas de referência: os produtos devem atender às especificações técnicas e normas relativas a fabricação de utensílios plásticos para contato com alimentos, em vigor na data do edital.</w:t>
            </w:r>
          </w:p>
        </w:tc>
      </w:tr>
      <w:tr w:rsidR="007F0527" w:rsidRPr="007F0527" w14:paraId="5E8C9CE5" w14:textId="77777777" w:rsidTr="00105840">
        <w:trPr>
          <w:trHeight w:val="20"/>
        </w:trPr>
        <w:tc>
          <w:tcPr>
            <w:tcW w:w="1013" w:type="dxa"/>
            <w:vAlign w:val="center"/>
          </w:tcPr>
          <w:p w14:paraId="62005E2E"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4329E5F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polietileno</w:t>
            </w:r>
          </w:p>
          <w:p w14:paraId="3968647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 verde)</w:t>
            </w:r>
          </w:p>
        </w:tc>
        <w:tc>
          <w:tcPr>
            <w:tcW w:w="1549" w:type="dxa"/>
            <w:vAlign w:val="center"/>
          </w:tcPr>
          <w:p w14:paraId="74E1F480" w14:textId="77777777" w:rsidR="007F0527" w:rsidRPr="007F0527" w:rsidRDefault="007F0527" w:rsidP="00105840">
            <w:pPr>
              <w:pStyle w:val="TableParagraph"/>
              <w:spacing w:before="120" w:after="120"/>
              <w:jc w:val="center"/>
              <w:rPr>
                <w:sz w:val="24"/>
                <w:szCs w:val="24"/>
              </w:rPr>
            </w:pPr>
            <w:r w:rsidRPr="007F0527">
              <w:rPr>
                <w:sz w:val="24"/>
                <w:szCs w:val="24"/>
              </w:rPr>
              <w:t>8 unidades</w:t>
            </w:r>
          </w:p>
        </w:tc>
        <w:tc>
          <w:tcPr>
            <w:tcW w:w="4526" w:type="dxa"/>
            <w:vAlign w:val="center"/>
          </w:tcPr>
          <w:p w14:paraId="1B6DCE36" w14:textId="77777777" w:rsidR="007F0527" w:rsidRPr="007F0527" w:rsidRDefault="007F0527" w:rsidP="00105840">
            <w:pPr>
              <w:spacing w:before="120" w:after="120"/>
              <w:jc w:val="both"/>
              <w:rPr>
                <w:b/>
                <w:bCs/>
                <w:sz w:val="24"/>
                <w:szCs w:val="24"/>
              </w:rPr>
            </w:pPr>
            <w:r w:rsidRPr="007F0527">
              <w:rPr>
                <w:sz w:val="24"/>
                <w:szCs w:val="24"/>
              </w:rPr>
              <w:t>Tábua de polietileno, dimensões aproximadas de 10 mm x 300 mm x 500 mm. Construídas em material de alta qualidade, resistente, placa polietileno virgem (pead); atóxica com aditivo antibactericida, antiderrapante; placa com canaleta e pegador, além de cantos arredondados, cor verde, conforme o tipo de uso; fácil higienização e resistente a produtos químicos. Normas técnicas de referência: os produtos devem atender às especificações técnicas e normas relativas a fabricação de utensílios plásticos para contato com alimentos, em vigor na data do edital.</w:t>
            </w:r>
          </w:p>
        </w:tc>
      </w:tr>
      <w:tr w:rsidR="007F0527" w:rsidRPr="007F0527" w14:paraId="0F603AF1" w14:textId="77777777" w:rsidTr="00105840">
        <w:trPr>
          <w:trHeight w:val="20"/>
        </w:trPr>
        <w:tc>
          <w:tcPr>
            <w:tcW w:w="1013" w:type="dxa"/>
            <w:vAlign w:val="center"/>
          </w:tcPr>
          <w:p w14:paraId="536BEEA2"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6EAE96D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polietileno</w:t>
            </w:r>
          </w:p>
          <w:p w14:paraId="3ADD95B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 vermelha)</w:t>
            </w:r>
          </w:p>
        </w:tc>
        <w:tc>
          <w:tcPr>
            <w:tcW w:w="1549" w:type="dxa"/>
            <w:vAlign w:val="center"/>
          </w:tcPr>
          <w:p w14:paraId="61C55EA0" w14:textId="77777777" w:rsidR="007F0527" w:rsidRPr="007F0527" w:rsidRDefault="007F0527" w:rsidP="00105840">
            <w:pPr>
              <w:pStyle w:val="TableParagraph"/>
              <w:spacing w:before="120" w:after="120"/>
              <w:jc w:val="center"/>
              <w:rPr>
                <w:sz w:val="24"/>
                <w:szCs w:val="24"/>
              </w:rPr>
            </w:pPr>
            <w:r w:rsidRPr="007F0527">
              <w:rPr>
                <w:sz w:val="24"/>
                <w:szCs w:val="24"/>
              </w:rPr>
              <w:t>8 unidades</w:t>
            </w:r>
          </w:p>
        </w:tc>
        <w:tc>
          <w:tcPr>
            <w:tcW w:w="4526" w:type="dxa"/>
            <w:vAlign w:val="center"/>
          </w:tcPr>
          <w:p w14:paraId="6BCC1576" w14:textId="77777777" w:rsidR="007F0527" w:rsidRPr="007F0527" w:rsidRDefault="007F0527" w:rsidP="00105840">
            <w:pPr>
              <w:spacing w:before="120" w:after="120"/>
              <w:jc w:val="both"/>
              <w:rPr>
                <w:sz w:val="24"/>
                <w:szCs w:val="24"/>
              </w:rPr>
            </w:pPr>
            <w:r w:rsidRPr="007F0527">
              <w:rPr>
                <w:sz w:val="24"/>
                <w:szCs w:val="24"/>
              </w:rPr>
              <w:t>Tábua de polietileno, dimensões aproximadas de 10 mm x 300 mm x 500 mm. Construídas em material de alta qualidade, resistente, placa polietileno virgem (pead); atóxica com aditivo antibactericida, antiderrapante; placa com canaleta e pegador, além de cantos arredondados, cor vermelha, conforme o tipo de uso; fácil higienização e resistente a produtos químicos. Normas técnicas de referência: os produtos devem atender às especificações técnicas e normas relativas a fabricação de utensílios plásticos para contato com alimentos, em vigor na data do edital.</w:t>
            </w:r>
          </w:p>
        </w:tc>
      </w:tr>
      <w:tr w:rsidR="007F0527" w:rsidRPr="007F0527" w14:paraId="188A716D" w14:textId="77777777" w:rsidTr="00105840">
        <w:trPr>
          <w:trHeight w:val="20"/>
        </w:trPr>
        <w:tc>
          <w:tcPr>
            <w:tcW w:w="1013" w:type="dxa"/>
            <w:vAlign w:val="center"/>
          </w:tcPr>
          <w:p w14:paraId="79C1F8C1"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2170EFB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vidro temperado</w:t>
            </w:r>
          </w:p>
        </w:tc>
        <w:tc>
          <w:tcPr>
            <w:tcW w:w="1549" w:type="dxa"/>
            <w:vAlign w:val="center"/>
          </w:tcPr>
          <w:p w14:paraId="04A8ECAB"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4526" w:type="dxa"/>
            <w:vAlign w:val="center"/>
          </w:tcPr>
          <w:p w14:paraId="5F8BFD8A" w14:textId="77777777" w:rsidR="007F0527" w:rsidRPr="007F0527" w:rsidRDefault="007F0527" w:rsidP="00105840">
            <w:pPr>
              <w:spacing w:before="120" w:after="120"/>
              <w:jc w:val="both"/>
              <w:rPr>
                <w:sz w:val="24"/>
                <w:szCs w:val="24"/>
              </w:rPr>
            </w:pPr>
            <w:r w:rsidRPr="007F0527">
              <w:rPr>
                <w:sz w:val="24"/>
                <w:szCs w:val="24"/>
              </w:rPr>
              <w:t>Tábua de vidro temperado para alimentos de aproximadamente 40 cm x 25 cm, resistente à queda, com alça ergonômica.</w:t>
            </w:r>
          </w:p>
        </w:tc>
      </w:tr>
      <w:tr w:rsidR="007F0527" w:rsidRPr="007F0527" w14:paraId="7520F8F6" w14:textId="77777777" w:rsidTr="00105840">
        <w:trPr>
          <w:trHeight w:val="20"/>
        </w:trPr>
        <w:tc>
          <w:tcPr>
            <w:tcW w:w="1013" w:type="dxa"/>
            <w:vAlign w:val="center"/>
          </w:tcPr>
          <w:p w14:paraId="122E115B"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vAlign w:val="center"/>
          </w:tcPr>
          <w:p w14:paraId="0C5C90B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Tesoura de cozinha</w:t>
            </w:r>
          </w:p>
        </w:tc>
        <w:tc>
          <w:tcPr>
            <w:tcW w:w="1549" w:type="dxa"/>
            <w:vAlign w:val="center"/>
          </w:tcPr>
          <w:p w14:paraId="5628D9AE"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4526" w:type="dxa"/>
            <w:vAlign w:val="center"/>
          </w:tcPr>
          <w:p w14:paraId="7833C532" w14:textId="77777777" w:rsidR="007F0527" w:rsidRPr="007F0527" w:rsidRDefault="007F0527" w:rsidP="00105840">
            <w:pPr>
              <w:spacing w:before="120" w:after="120"/>
              <w:jc w:val="both"/>
              <w:rPr>
                <w:bCs/>
                <w:sz w:val="24"/>
                <w:szCs w:val="24"/>
              </w:rPr>
            </w:pPr>
            <w:r w:rsidRPr="007F0527">
              <w:rPr>
                <w:bCs/>
                <w:sz w:val="24"/>
                <w:szCs w:val="24"/>
              </w:rPr>
              <w:t>Com material metal e plástico de fácil higienização, de no mínimo 20 cm (da ponta ao cabo) e corte para vegetais, carnes e legumes. Cabo ABS resistente e lâmina de aço inox sem serra. Ponta arredondada.</w:t>
            </w:r>
          </w:p>
        </w:tc>
      </w:tr>
      <w:tr w:rsidR="007F0527" w:rsidRPr="007F0527" w14:paraId="58006234" w14:textId="77777777" w:rsidTr="00105840">
        <w:trPr>
          <w:trHeight w:val="20"/>
        </w:trPr>
        <w:tc>
          <w:tcPr>
            <w:tcW w:w="1013" w:type="dxa"/>
            <w:tcBorders>
              <w:bottom w:val="single" w:sz="4" w:space="0" w:color="auto"/>
            </w:tcBorders>
            <w:vAlign w:val="center"/>
          </w:tcPr>
          <w:p w14:paraId="0CFBE17E"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36065672" w14:textId="77777777" w:rsidR="007F0527" w:rsidRPr="007F0527" w:rsidRDefault="007F0527" w:rsidP="00105840">
            <w:pPr>
              <w:spacing w:before="120" w:after="120"/>
              <w:jc w:val="center"/>
              <w:rPr>
                <w:sz w:val="24"/>
                <w:szCs w:val="24"/>
              </w:rPr>
            </w:pPr>
            <w:r w:rsidRPr="007F0527">
              <w:rPr>
                <w:sz w:val="24"/>
                <w:szCs w:val="24"/>
              </w:rPr>
              <w:t>Vasilha plástica com tampa (capacidade 01 litros)</w:t>
            </w:r>
          </w:p>
        </w:tc>
        <w:tc>
          <w:tcPr>
            <w:tcW w:w="1549" w:type="dxa"/>
            <w:tcBorders>
              <w:bottom w:val="single" w:sz="4" w:space="0" w:color="auto"/>
            </w:tcBorders>
            <w:vAlign w:val="center"/>
          </w:tcPr>
          <w:p w14:paraId="2C2F2BAE" w14:textId="77777777" w:rsidR="007F0527" w:rsidRPr="007F0527" w:rsidRDefault="007F0527" w:rsidP="00105840">
            <w:pPr>
              <w:spacing w:before="120" w:after="120"/>
              <w:jc w:val="center"/>
              <w:rPr>
                <w:sz w:val="24"/>
                <w:szCs w:val="24"/>
              </w:rPr>
            </w:pPr>
            <w:r w:rsidRPr="007F0527">
              <w:rPr>
                <w:sz w:val="24"/>
                <w:szCs w:val="24"/>
              </w:rPr>
              <w:t>12 unidades</w:t>
            </w:r>
          </w:p>
        </w:tc>
        <w:tc>
          <w:tcPr>
            <w:tcW w:w="4526" w:type="dxa"/>
            <w:tcBorders>
              <w:bottom w:val="single" w:sz="4" w:space="0" w:color="auto"/>
            </w:tcBorders>
            <w:vAlign w:val="center"/>
          </w:tcPr>
          <w:p w14:paraId="28AB8B01" w14:textId="77777777" w:rsidR="007F0527" w:rsidRPr="007F0527" w:rsidRDefault="007F0527" w:rsidP="00105840">
            <w:pPr>
              <w:pStyle w:val="NormalWeb"/>
              <w:shd w:val="clear" w:color="auto" w:fill="FFFFFF"/>
              <w:spacing w:before="120" w:beforeAutospacing="0" w:after="120" w:afterAutospacing="0"/>
              <w:jc w:val="both"/>
              <w:rPr>
                <w:color w:val="0D0D0D"/>
              </w:rPr>
            </w:pPr>
            <w:r w:rsidRPr="007F0527">
              <w:rPr>
                <w:rFonts w:eastAsia="Calibri"/>
              </w:rPr>
              <w:t>Vasilha plástica com tampa – material resistente e durável, polietileno, cor transparente ou branca, capacidade de 1 litros.</w:t>
            </w:r>
          </w:p>
        </w:tc>
      </w:tr>
      <w:tr w:rsidR="007F0527" w:rsidRPr="007F0527" w14:paraId="69FCC35A" w14:textId="77777777" w:rsidTr="00105840">
        <w:trPr>
          <w:trHeight w:val="20"/>
        </w:trPr>
        <w:tc>
          <w:tcPr>
            <w:tcW w:w="1013" w:type="dxa"/>
            <w:tcBorders>
              <w:bottom w:val="single" w:sz="4" w:space="0" w:color="auto"/>
            </w:tcBorders>
            <w:vAlign w:val="center"/>
          </w:tcPr>
          <w:p w14:paraId="21C4519D"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037BBD05" w14:textId="77777777" w:rsidR="007F0527" w:rsidRPr="007F0527" w:rsidRDefault="007F0527" w:rsidP="00105840">
            <w:pPr>
              <w:spacing w:before="120" w:after="120"/>
              <w:jc w:val="center"/>
              <w:rPr>
                <w:sz w:val="24"/>
                <w:szCs w:val="24"/>
              </w:rPr>
            </w:pPr>
            <w:r w:rsidRPr="007F0527">
              <w:rPr>
                <w:sz w:val="24"/>
                <w:szCs w:val="24"/>
              </w:rPr>
              <w:t>Vasilha plástica com tampa (capacidade 03 litros)</w:t>
            </w:r>
          </w:p>
        </w:tc>
        <w:tc>
          <w:tcPr>
            <w:tcW w:w="1549" w:type="dxa"/>
            <w:tcBorders>
              <w:bottom w:val="single" w:sz="4" w:space="0" w:color="auto"/>
            </w:tcBorders>
            <w:vAlign w:val="center"/>
          </w:tcPr>
          <w:p w14:paraId="3D0F1925" w14:textId="77777777" w:rsidR="007F0527" w:rsidRPr="007F0527" w:rsidRDefault="007F0527" w:rsidP="00105840">
            <w:pPr>
              <w:spacing w:before="120" w:after="120"/>
              <w:jc w:val="center"/>
              <w:rPr>
                <w:sz w:val="24"/>
                <w:szCs w:val="24"/>
              </w:rPr>
            </w:pPr>
            <w:r w:rsidRPr="007F0527">
              <w:rPr>
                <w:sz w:val="24"/>
                <w:szCs w:val="24"/>
              </w:rPr>
              <w:t>12 unidades</w:t>
            </w:r>
          </w:p>
        </w:tc>
        <w:tc>
          <w:tcPr>
            <w:tcW w:w="4526" w:type="dxa"/>
            <w:tcBorders>
              <w:bottom w:val="single" w:sz="4" w:space="0" w:color="auto"/>
            </w:tcBorders>
            <w:vAlign w:val="center"/>
          </w:tcPr>
          <w:p w14:paraId="0744805A" w14:textId="77777777" w:rsidR="007F0527" w:rsidRPr="007F0527" w:rsidRDefault="007F0527" w:rsidP="00105840">
            <w:pPr>
              <w:spacing w:before="120" w:after="120"/>
              <w:jc w:val="both"/>
              <w:rPr>
                <w:sz w:val="24"/>
                <w:szCs w:val="24"/>
              </w:rPr>
            </w:pPr>
            <w:r w:rsidRPr="007F0527">
              <w:rPr>
                <w:sz w:val="24"/>
                <w:szCs w:val="24"/>
              </w:rPr>
              <w:t>Vasilha plástica com tampa – material resistente e durável, polietileno, cor transparente ou branca, capacidade de 03 litros.</w:t>
            </w:r>
          </w:p>
        </w:tc>
      </w:tr>
      <w:tr w:rsidR="007F0527" w:rsidRPr="007F0527" w14:paraId="5DD645C9" w14:textId="77777777" w:rsidTr="00105840">
        <w:trPr>
          <w:trHeight w:val="20"/>
        </w:trPr>
        <w:tc>
          <w:tcPr>
            <w:tcW w:w="1013" w:type="dxa"/>
            <w:tcBorders>
              <w:bottom w:val="single" w:sz="4" w:space="0" w:color="auto"/>
            </w:tcBorders>
            <w:vAlign w:val="center"/>
          </w:tcPr>
          <w:p w14:paraId="20DF388D"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2E893F6F" w14:textId="77777777" w:rsidR="007F0527" w:rsidRPr="007F0527" w:rsidRDefault="007F0527" w:rsidP="00105840">
            <w:pPr>
              <w:spacing w:before="120" w:after="120"/>
              <w:jc w:val="center"/>
              <w:rPr>
                <w:sz w:val="24"/>
                <w:szCs w:val="24"/>
              </w:rPr>
            </w:pPr>
            <w:r w:rsidRPr="007F0527">
              <w:rPr>
                <w:sz w:val="24"/>
                <w:szCs w:val="24"/>
              </w:rPr>
              <w:t>Vasilha plástica com tampa (capacidade 05 litros)</w:t>
            </w:r>
          </w:p>
        </w:tc>
        <w:tc>
          <w:tcPr>
            <w:tcW w:w="1549" w:type="dxa"/>
            <w:tcBorders>
              <w:bottom w:val="single" w:sz="4" w:space="0" w:color="auto"/>
            </w:tcBorders>
            <w:vAlign w:val="center"/>
          </w:tcPr>
          <w:p w14:paraId="6253405E" w14:textId="77777777" w:rsidR="007F0527" w:rsidRPr="007F0527" w:rsidRDefault="007F0527" w:rsidP="00105840">
            <w:pPr>
              <w:spacing w:before="120" w:after="120"/>
              <w:jc w:val="center"/>
              <w:rPr>
                <w:sz w:val="24"/>
                <w:szCs w:val="24"/>
              </w:rPr>
            </w:pPr>
            <w:r w:rsidRPr="007F0527">
              <w:rPr>
                <w:sz w:val="24"/>
                <w:szCs w:val="24"/>
              </w:rPr>
              <w:t>12 unidades</w:t>
            </w:r>
          </w:p>
        </w:tc>
        <w:tc>
          <w:tcPr>
            <w:tcW w:w="4526" w:type="dxa"/>
            <w:tcBorders>
              <w:bottom w:val="single" w:sz="4" w:space="0" w:color="auto"/>
            </w:tcBorders>
            <w:vAlign w:val="center"/>
          </w:tcPr>
          <w:p w14:paraId="2ED93515" w14:textId="77777777" w:rsidR="007F0527" w:rsidRPr="007F0527" w:rsidRDefault="007F0527" w:rsidP="00105840">
            <w:pPr>
              <w:spacing w:before="120" w:after="120"/>
              <w:jc w:val="both"/>
              <w:rPr>
                <w:sz w:val="24"/>
                <w:szCs w:val="24"/>
              </w:rPr>
            </w:pPr>
            <w:r w:rsidRPr="007F0527">
              <w:rPr>
                <w:sz w:val="24"/>
                <w:szCs w:val="24"/>
              </w:rPr>
              <w:t>Vasilha plástica com tampa – material resistente e durável, polietileno, cor transparente ou branca, capacidade de 05 litros.</w:t>
            </w:r>
          </w:p>
        </w:tc>
      </w:tr>
      <w:tr w:rsidR="007F0527" w:rsidRPr="007F0527" w14:paraId="7422399F" w14:textId="77777777" w:rsidTr="00105840">
        <w:trPr>
          <w:trHeight w:val="20"/>
        </w:trPr>
        <w:tc>
          <w:tcPr>
            <w:tcW w:w="1013" w:type="dxa"/>
            <w:tcBorders>
              <w:bottom w:val="single" w:sz="4" w:space="0" w:color="auto"/>
            </w:tcBorders>
            <w:vAlign w:val="center"/>
          </w:tcPr>
          <w:p w14:paraId="00402416"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bottom w:val="single" w:sz="4" w:space="0" w:color="auto"/>
            </w:tcBorders>
            <w:vAlign w:val="center"/>
          </w:tcPr>
          <w:p w14:paraId="37B5215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Vasilha plástica com tampa (</w:t>
            </w:r>
            <w:r w:rsidRPr="007F0527">
              <w:rPr>
                <w:rFonts w:eastAsia="Calibri"/>
                <w:sz w:val="24"/>
                <w:szCs w:val="24"/>
              </w:rPr>
              <w:t>capacidade 13 litros)</w:t>
            </w:r>
          </w:p>
        </w:tc>
        <w:tc>
          <w:tcPr>
            <w:tcW w:w="1549" w:type="dxa"/>
            <w:tcBorders>
              <w:bottom w:val="single" w:sz="4" w:space="0" w:color="auto"/>
            </w:tcBorders>
            <w:vAlign w:val="center"/>
          </w:tcPr>
          <w:p w14:paraId="3ACC7C58"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4526" w:type="dxa"/>
            <w:tcBorders>
              <w:bottom w:val="single" w:sz="4" w:space="0" w:color="auto"/>
            </w:tcBorders>
            <w:vAlign w:val="center"/>
          </w:tcPr>
          <w:p w14:paraId="51CB0240" w14:textId="77777777" w:rsidR="007F0527" w:rsidRPr="007F0527" w:rsidRDefault="007F0527" w:rsidP="00105840">
            <w:pPr>
              <w:spacing w:before="120" w:after="120"/>
              <w:jc w:val="both"/>
              <w:rPr>
                <w:sz w:val="24"/>
                <w:szCs w:val="24"/>
              </w:rPr>
            </w:pPr>
            <w:r w:rsidRPr="007F0527">
              <w:rPr>
                <w:sz w:val="24"/>
                <w:szCs w:val="24"/>
              </w:rPr>
              <w:t>Vasilha plástica de material resistente e durável, polietileno com tampa, cor branca ou transparente, capacidade 13 litros, dimensões 28 cm largura x 42 cm comprimento x 14 altura aproximadamente.</w:t>
            </w:r>
          </w:p>
        </w:tc>
      </w:tr>
      <w:tr w:rsidR="007F0527" w:rsidRPr="007F0527" w14:paraId="76C37125" w14:textId="77777777" w:rsidTr="00105840">
        <w:trPr>
          <w:trHeight w:val="20"/>
        </w:trPr>
        <w:tc>
          <w:tcPr>
            <w:tcW w:w="1013" w:type="dxa"/>
            <w:tcBorders>
              <w:top w:val="single" w:sz="4" w:space="0" w:color="auto"/>
              <w:bottom w:val="single" w:sz="4" w:space="0" w:color="auto"/>
            </w:tcBorders>
            <w:vAlign w:val="center"/>
          </w:tcPr>
          <w:p w14:paraId="600989F0"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bottom w:val="single" w:sz="4" w:space="0" w:color="auto"/>
            </w:tcBorders>
            <w:vAlign w:val="center"/>
          </w:tcPr>
          <w:p w14:paraId="68FD9BB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Vasilha plástica com tampa </w:t>
            </w:r>
            <w:r w:rsidRPr="007F0527">
              <w:rPr>
                <w:rFonts w:eastAsia="Calibri"/>
                <w:sz w:val="24"/>
                <w:szCs w:val="24"/>
              </w:rPr>
              <w:t>(capacidade 26 litros)</w:t>
            </w:r>
          </w:p>
        </w:tc>
        <w:tc>
          <w:tcPr>
            <w:tcW w:w="1549" w:type="dxa"/>
            <w:tcBorders>
              <w:top w:val="single" w:sz="4" w:space="0" w:color="auto"/>
              <w:bottom w:val="single" w:sz="4" w:space="0" w:color="auto"/>
            </w:tcBorders>
            <w:vAlign w:val="center"/>
          </w:tcPr>
          <w:p w14:paraId="644BD262"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4526" w:type="dxa"/>
            <w:tcBorders>
              <w:top w:val="single" w:sz="4" w:space="0" w:color="auto"/>
              <w:bottom w:val="single" w:sz="4" w:space="0" w:color="auto"/>
            </w:tcBorders>
            <w:vAlign w:val="center"/>
          </w:tcPr>
          <w:p w14:paraId="4BD2F30F" w14:textId="77777777" w:rsidR="007F0527" w:rsidRPr="007F0527" w:rsidRDefault="007F0527" w:rsidP="00105840">
            <w:pPr>
              <w:spacing w:before="120" w:after="120"/>
              <w:jc w:val="both"/>
              <w:rPr>
                <w:sz w:val="24"/>
                <w:szCs w:val="24"/>
              </w:rPr>
            </w:pPr>
            <w:r w:rsidRPr="007F0527">
              <w:rPr>
                <w:sz w:val="24"/>
                <w:szCs w:val="24"/>
              </w:rPr>
              <w:t xml:space="preserve">Vasilha plástica de material resistente e durável, polietileno com tampa, cor branca ou transparente, capacidade 26 litros, dimensões 40 cm largura x 55 cm comprimento x 18 altura </w:t>
            </w:r>
            <w:r w:rsidRPr="007F0527">
              <w:rPr>
                <w:sz w:val="24"/>
                <w:szCs w:val="24"/>
              </w:rPr>
              <w:lastRenderedPageBreak/>
              <w:t>aproximadamente.</w:t>
            </w:r>
          </w:p>
        </w:tc>
      </w:tr>
      <w:tr w:rsidR="007F0527" w:rsidRPr="007F0527" w14:paraId="2C6B8FAA" w14:textId="77777777" w:rsidTr="00105840">
        <w:trPr>
          <w:trHeight w:val="20"/>
        </w:trPr>
        <w:tc>
          <w:tcPr>
            <w:tcW w:w="1013" w:type="dxa"/>
            <w:tcBorders>
              <w:top w:val="single" w:sz="4" w:space="0" w:color="auto"/>
            </w:tcBorders>
            <w:vAlign w:val="center"/>
          </w:tcPr>
          <w:p w14:paraId="42D88B75" w14:textId="77777777" w:rsidR="007F0527" w:rsidRPr="007F0527" w:rsidRDefault="007F0527">
            <w:pPr>
              <w:pStyle w:val="PargrafodaLista"/>
              <w:numPr>
                <w:ilvl w:val="0"/>
                <w:numId w:val="17"/>
              </w:numPr>
              <w:spacing w:before="120" w:after="120"/>
              <w:ind w:left="170" w:firstLine="0"/>
              <w:contextualSpacing/>
              <w:jc w:val="center"/>
              <w:rPr>
                <w:b/>
                <w:sz w:val="24"/>
                <w:szCs w:val="24"/>
              </w:rPr>
            </w:pPr>
          </w:p>
        </w:tc>
        <w:tc>
          <w:tcPr>
            <w:tcW w:w="2268" w:type="dxa"/>
            <w:tcBorders>
              <w:top w:val="single" w:sz="4" w:space="0" w:color="auto"/>
            </w:tcBorders>
            <w:vAlign w:val="center"/>
          </w:tcPr>
          <w:p w14:paraId="086ADA7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Vasilha plástica com tampa </w:t>
            </w:r>
            <w:r w:rsidRPr="007F0527">
              <w:rPr>
                <w:rFonts w:eastAsia="Calibri"/>
                <w:sz w:val="24"/>
                <w:szCs w:val="24"/>
              </w:rPr>
              <w:t>(capacidade 56 litros)</w:t>
            </w:r>
          </w:p>
        </w:tc>
        <w:tc>
          <w:tcPr>
            <w:tcW w:w="1549" w:type="dxa"/>
            <w:tcBorders>
              <w:top w:val="single" w:sz="4" w:space="0" w:color="auto"/>
            </w:tcBorders>
            <w:vAlign w:val="center"/>
          </w:tcPr>
          <w:p w14:paraId="064B4A8B"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4526" w:type="dxa"/>
            <w:tcBorders>
              <w:top w:val="single" w:sz="4" w:space="0" w:color="auto"/>
            </w:tcBorders>
            <w:vAlign w:val="center"/>
          </w:tcPr>
          <w:p w14:paraId="11776508" w14:textId="77777777" w:rsidR="007F0527" w:rsidRPr="007F0527" w:rsidRDefault="007F0527" w:rsidP="00105840">
            <w:pPr>
              <w:spacing w:before="120" w:after="120"/>
              <w:jc w:val="both"/>
              <w:rPr>
                <w:sz w:val="24"/>
                <w:szCs w:val="24"/>
              </w:rPr>
            </w:pPr>
            <w:r w:rsidRPr="007F0527">
              <w:rPr>
                <w:sz w:val="24"/>
                <w:szCs w:val="24"/>
              </w:rPr>
              <w:t>Vasilha plástica de material resistente e durável, polietileno com tampa, cor branca ou transparente, capacidade 56 litros, dimensões 40 cm largura x 55 cm comprimento x 36 alturas aproximadamente.</w:t>
            </w:r>
          </w:p>
        </w:tc>
      </w:tr>
    </w:tbl>
    <w:p w14:paraId="35734998" w14:textId="77777777" w:rsidR="007F0527" w:rsidRPr="007F0527" w:rsidRDefault="007F0527" w:rsidP="007F0527">
      <w:pPr>
        <w:rPr>
          <w:b/>
          <w:bCs/>
          <w:sz w:val="24"/>
          <w:szCs w:val="24"/>
          <w:highlight w:val="yellow"/>
        </w:rPr>
      </w:pPr>
    </w:p>
    <w:p w14:paraId="22DB2815" w14:textId="77777777" w:rsidR="007F0527" w:rsidRPr="007F0527" w:rsidRDefault="007F0527" w:rsidP="007F0527">
      <w:pPr>
        <w:rPr>
          <w:b/>
          <w:bCs/>
          <w:sz w:val="24"/>
          <w:szCs w:val="24"/>
        </w:rPr>
      </w:pPr>
    </w:p>
    <w:p w14:paraId="4C9D7BA1" w14:textId="77777777" w:rsidR="007F0527" w:rsidRPr="007F0527" w:rsidRDefault="007F0527" w:rsidP="007F0527">
      <w:pPr>
        <w:rPr>
          <w:b/>
          <w:bCs/>
          <w:sz w:val="24"/>
          <w:szCs w:val="24"/>
        </w:rPr>
      </w:pPr>
    </w:p>
    <w:p w14:paraId="509CACB3" w14:textId="77777777" w:rsidR="007F0527" w:rsidRPr="007F0527" w:rsidRDefault="007F0527" w:rsidP="007F0527">
      <w:pPr>
        <w:rPr>
          <w:sz w:val="24"/>
          <w:szCs w:val="24"/>
        </w:rPr>
      </w:pPr>
    </w:p>
    <w:p w14:paraId="259A275F" w14:textId="77777777" w:rsidR="007F0527" w:rsidRPr="007F0527" w:rsidRDefault="007F0527" w:rsidP="007F0527">
      <w:pPr>
        <w:rPr>
          <w:b/>
          <w:sz w:val="24"/>
          <w:szCs w:val="24"/>
        </w:rPr>
      </w:pPr>
      <w:r w:rsidRPr="007F0527">
        <w:rPr>
          <w:b/>
          <w:sz w:val="24"/>
          <w:szCs w:val="24"/>
        </w:rPr>
        <w:t xml:space="preserve">2. FUNDAMENTAÇÃO E DESCRIÇÃO DA NECESSIDADE DA CONTRATAÇÃO </w:t>
      </w:r>
    </w:p>
    <w:p w14:paraId="25E520E9" w14:textId="77777777" w:rsidR="007F0527" w:rsidRPr="007F0527" w:rsidRDefault="007F0527" w:rsidP="007F0527">
      <w:pPr>
        <w:rPr>
          <w:sz w:val="24"/>
          <w:szCs w:val="24"/>
        </w:rPr>
      </w:pPr>
      <w:r w:rsidRPr="007F0527">
        <w:rPr>
          <w:sz w:val="24"/>
          <w:szCs w:val="24"/>
        </w:rPr>
        <w:t>O fornecimento de utensílios de cozinha para a merenda escolar da rede municipal de ensino de Rifaina–SP faz-se necessária em razão do desgaste natural e insuficiência dos itens atualmente existentes, decorrentes do uso contínuo e do tempo de utilização. A falta ou inadequação desses utensílios compromete o correto preparo, armazenamento e distribuição dos alimentos, podendo impactar a qualidade e a segurança da alimentação oferecida aos alunos. Assim, a reposição e complementação dos utensílios são essenciais para garantir condições adequadas de trabalho às equipes de cozinha e assegurar a oferta regular, segura e de qualidade da merenda escolar, em conformidade com as normas sanitárias e nutricionais vigentes.</w:t>
      </w:r>
    </w:p>
    <w:p w14:paraId="622C435D" w14:textId="77777777" w:rsidR="007F0527" w:rsidRPr="007F0527" w:rsidRDefault="007F0527" w:rsidP="007F0527">
      <w:pPr>
        <w:rPr>
          <w:sz w:val="24"/>
          <w:szCs w:val="24"/>
        </w:rPr>
      </w:pPr>
    </w:p>
    <w:p w14:paraId="572133E1" w14:textId="77777777" w:rsidR="007F0527" w:rsidRPr="007F0527" w:rsidRDefault="007F0527" w:rsidP="007F0527">
      <w:pPr>
        <w:rPr>
          <w:b/>
          <w:sz w:val="24"/>
          <w:szCs w:val="24"/>
        </w:rPr>
      </w:pPr>
      <w:r w:rsidRPr="007F0527">
        <w:rPr>
          <w:b/>
          <w:sz w:val="24"/>
          <w:szCs w:val="24"/>
        </w:rPr>
        <w:t>3. DESCRIÇÃO DA SOLUÇÃO COMO UM TODO</w:t>
      </w:r>
    </w:p>
    <w:p w14:paraId="2FD02A90" w14:textId="77777777" w:rsidR="007F0527" w:rsidRPr="007F0527" w:rsidRDefault="007F0527" w:rsidP="007F0527">
      <w:pPr>
        <w:rPr>
          <w:sz w:val="24"/>
          <w:szCs w:val="24"/>
        </w:rPr>
      </w:pPr>
      <w:r w:rsidRPr="007F0527">
        <w:rPr>
          <w:sz w:val="24"/>
          <w:szCs w:val="24"/>
        </w:rPr>
        <w:t>A solução proposta consiste na aquisição de novos utensílios de cozinha destinados às unidades escolares da rede municipal de ensino de Rifaina–SP, visando a reposição e complementação dos itens atualmente inexistentes, danificados ou em condições inadequadas de uso. O fornecimento permitirá a padronização e a adequação dos utensílios às necessidades operacionais das cozinhas escolares, garantindo melhores condições de trabalho às equipes responsáveis pelo preparo da merenda. Com isso, assegura-se a continuidade dos serviços de alimentação escolar, o atendimento às normas sanitárias e de segurança alimentar, bem como a oferta de refeições de qualidade aos alunos da rede municipal de ensino.</w:t>
      </w:r>
    </w:p>
    <w:p w14:paraId="5FFD9866" w14:textId="77777777" w:rsidR="007F0527" w:rsidRPr="007F0527" w:rsidRDefault="007F0527" w:rsidP="007F0527">
      <w:pPr>
        <w:rPr>
          <w:sz w:val="24"/>
          <w:szCs w:val="24"/>
        </w:rPr>
      </w:pPr>
    </w:p>
    <w:p w14:paraId="1ECC62D7" w14:textId="77777777" w:rsidR="007F0527" w:rsidRPr="007F0527" w:rsidRDefault="007F0527" w:rsidP="007F0527">
      <w:pPr>
        <w:rPr>
          <w:b/>
          <w:sz w:val="24"/>
          <w:szCs w:val="24"/>
        </w:rPr>
      </w:pPr>
      <w:r w:rsidRPr="007F0527">
        <w:rPr>
          <w:b/>
          <w:sz w:val="24"/>
          <w:szCs w:val="24"/>
        </w:rPr>
        <w:t>4. REQUISITOS DA CONTRATAÇÃO</w:t>
      </w:r>
    </w:p>
    <w:p w14:paraId="21F88728" w14:textId="77777777" w:rsidR="007F0527" w:rsidRPr="007F0527" w:rsidRDefault="007F0527" w:rsidP="007F0527">
      <w:pPr>
        <w:rPr>
          <w:sz w:val="24"/>
          <w:szCs w:val="24"/>
        </w:rPr>
      </w:pPr>
      <w:r w:rsidRPr="007F0527">
        <w:rPr>
          <w:sz w:val="24"/>
          <w:szCs w:val="24"/>
        </w:rPr>
        <w:t>4.1. Em conformidade com as normas técnicas, os materiais, itens e recursos adquiridos devem atender aos requisitos mínimos de utilidade, qualidade e segurança, seguindo as normas técnicas aplicáveis ao objeto e divulgadas por órgãos oficiais competentes.</w:t>
      </w:r>
    </w:p>
    <w:p w14:paraId="5665D415" w14:textId="77777777" w:rsidR="007F0527" w:rsidRPr="007F0527" w:rsidRDefault="007F0527" w:rsidP="007F0527">
      <w:pPr>
        <w:rPr>
          <w:sz w:val="24"/>
          <w:szCs w:val="24"/>
        </w:rPr>
      </w:pPr>
      <w:r w:rsidRPr="007F0527">
        <w:rPr>
          <w:sz w:val="24"/>
          <w:szCs w:val="24"/>
        </w:rPr>
        <w:t>4.2. A empresa contratada deverá assumir a responsabilidade por todas as providências e obrigações estabelecidas na legislação específica sobre a qualidade e especificação dos materiais e recursos que serão fornecidos.</w:t>
      </w:r>
    </w:p>
    <w:p w14:paraId="1B861F92" w14:textId="77777777" w:rsidR="007F0527" w:rsidRPr="007F0527" w:rsidRDefault="007F0527" w:rsidP="007F0527">
      <w:pPr>
        <w:rPr>
          <w:sz w:val="24"/>
          <w:szCs w:val="24"/>
        </w:rPr>
      </w:pPr>
      <w:r w:rsidRPr="007F0527">
        <w:rPr>
          <w:sz w:val="24"/>
          <w:szCs w:val="24"/>
        </w:rPr>
        <w:t>4.3. Nos valores propostos deverão estar inclusos todos os custos operacionais, encargos previdenciários, trabalhistas, tributários, comerciais e quaisquer outros que incidam direta ou indiretamente na aquisição e fornecimento dos materiais.</w:t>
      </w:r>
    </w:p>
    <w:p w14:paraId="0375D3C6" w14:textId="77777777" w:rsidR="007F0527" w:rsidRPr="007F0527" w:rsidRDefault="007F0527" w:rsidP="007F0527">
      <w:pPr>
        <w:rPr>
          <w:sz w:val="24"/>
          <w:szCs w:val="24"/>
        </w:rPr>
      </w:pPr>
      <w:r w:rsidRPr="007F0527">
        <w:rPr>
          <w:sz w:val="24"/>
          <w:szCs w:val="24"/>
        </w:rPr>
        <w:t>4.4. A proposta da contratada deverá ser redigida em língua portuguesa, datilografada ou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5A49FB17" w14:textId="77777777" w:rsidR="007F0527" w:rsidRPr="007F0527" w:rsidRDefault="007F0527" w:rsidP="007F0527">
      <w:pPr>
        <w:rPr>
          <w:sz w:val="24"/>
          <w:szCs w:val="24"/>
        </w:rPr>
      </w:pPr>
      <w:r w:rsidRPr="007F0527">
        <w:rPr>
          <w:sz w:val="24"/>
          <w:szCs w:val="24"/>
        </w:rPr>
        <w:t xml:space="preserve">4.5. A proposta deve incluir todas as especificações dos materiais e recursos a serem fornecidos, tais como descrição detalhada dos produtos, características técnicas, quantidade, prazo de entrega, garantias, e </w:t>
      </w:r>
      <w:r w:rsidRPr="007F0527">
        <w:rPr>
          <w:sz w:val="24"/>
          <w:szCs w:val="24"/>
        </w:rPr>
        <w:lastRenderedPageBreak/>
        <w:t>demais detalhes relevantes, vinculando a Contratada.</w:t>
      </w:r>
    </w:p>
    <w:p w14:paraId="633288FB" w14:textId="77777777" w:rsidR="007F0527" w:rsidRPr="007F0527" w:rsidRDefault="007F0527" w:rsidP="007F0527">
      <w:pPr>
        <w:rPr>
          <w:sz w:val="24"/>
          <w:szCs w:val="24"/>
        </w:rPr>
      </w:pPr>
      <w:r w:rsidRPr="007F0527">
        <w:rPr>
          <w:sz w:val="24"/>
          <w:szCs w:val="24"/>
        </w:rPr>
        <w:t>4.6. Deverá ser apresentado Catálogo ou informações detalhadas com foto dos itens para a realização de procedimento de análise dos materiais e produtos para comparativo com os descritivos.</w:t>
      </w:r>
    </w:p>
    <w:p w14:paraId="24BDE70B" w14:textId="77777777" w:rsidR="007F0527" w:rsidRPr="007F0527" w:rsidRDefault="007F0527" w:rsidP="007F0527">
      <w:pPr>
        <w:rPr>
          <w:sz w:val="24"/>
          <w:szCs w:val="24"/>
        </w:rPr>
      </w:pPr>
      <w:r w:rsidRPr="007F0527">
        <w:rPr>
          <w:sz w:val="24"/>
          <w:szCs w:val="24"/>
        </w:rPr>
        <w:t>4.6.1. As informações solicitadas deverão ser apresentadas apenas pelo licitante classificado em primeiro lugar e deverão ser entregues no prazo de até 05 (cinco) dias úteis contados do dia da realização do certame.</w:t>
      </w:r>
    </w:p>
    <w:p w14:paraId="24554D04" w14:textId="77777777" w:rsidR="007F0527" w:rsidRPr="007F0527" w:rsidRDefault="007F0527" w:rsidP="007F0527">
      <w:pPr>
        <w:rPr>
          <w:sz w:val="24"/>
          <w:szCs w:val="24"/>
        </w:rPr>
      </w:pPr>
      <w:r w:rsidRPr="007F0527">
        <w:rPr>
          <w:sz w:val="24"/>
          <w:szCs w:val="24"/>
        </w:rPr>
        <w:t xml:space="preserve">4.6.2 A avaliação técnica dos itens será realizada pelos servidores responsáveis das secretarias demandantes. </w:t>
      </w:r>
    </w:p>
    <w:p w14:paraId="777858E2" w14:textId="77777777" w:rsidR="007F0527" w:rsidRPr="007F0527" w:rsidRDefault="007F0527" w:rsidP="007F0527">
      <w:pPr>
        <w:rPr>
          <w:sz w:val="24"/>
          <w:szCs w:val="24"/>
        </w:rPr>
      </w:pPr>
      <w:r w:rsidRPr="007F0527">
        <w:rPr>
          <w:sz w:val="24"/>
          <w:szCs w:val="24"/>
        </w:rPr>
        <w:t xml:space="preserve">4.6.3. Não será aceito envio das informações solicitadas fora do prazo de 05 (cinco) dias úteis, hipótese em que será convocada a próxima empresa classificada na ordem crescente de preço e assim sucessivamente; </w:t>
      </w:r>
    </w:p>
    <w:p w14:paraId="5EF6CC69" w14:textId="77777777" w:rsidR="007F0527" w:rsidRPr="007F0527" w:rsidRDefault="007F0527" w:rsidP="007F0527">
      <w:pPr>
        <w:rPr>
          <w:sz w:val="24"/>
          <w:szCs w:val="24"/>
        </w:rPr>
      </w:pPr>
      <w:r w:rsidRPr="007F0527">
        <w:rPr>
          <w:sz w:val="24"/>
          <w:szCs w:val="24"/>
        </w:rPr>
        <w:t>4.6.4. Os catálogos com informações dos itens vencidos deverão ser enviados impreterivelmente por meio de e-mails para os endereços licitacao@rifaina.sp.gov.br e educacao@rifaina.sp.gov.br;</w:t>
      </w:r>
    </w:p>
    <w:p w14:paraId="3D0CD127" w14:textId="77777777" w:rsidR="007F0527" w:rsidRPr="007F0527" w:rsidRDefault="007F0527" w:rsidP="007F0527">
      <w:pPr>
        <w:rPr>
          <w:sz w:val="24"/>
          <w:szCs w:val="24"/>
        </w:rPr>
      </w:pPr>
      <w:r w:rsidRPr="007F0527">
        <w:rPr>
          <w:sz w:val="24"/>
          <w:szCs w:val="24"/>
        </w:rPr>
        <w:t xml:space="preserve">4.6.5. A Prefeitura Municipal de Rifaina terá o prazo de 15 (quinze) dias úteis, contados da data da entrega dos catálogos pela PROPONENTE, para realizar os exames necessários para aceitação, de modo a comprovar o atendimento das especificações aqui estabelecidas; </w:t>
      </w:r>
    </w:p>
    <w:p w14:paraId="2FC0AC6C" w14:textId="77777777" w:rsidR="007F0527" w:rsidRPr="007F0527" w:rsidRDefault="007F0527" w:rsidP="007F0527">
      <w:pPr>
        <w:rPr>
          <w:sz w:val="24"/>
          <w:szCs w:val="24"/>
        </w:rPr>
      </w:pPr>
      <w:r w:rsidRPr="007F0527">
        <w:rPr>
          <w:sz w:val="24"/>
          <w:szCs w:val="24"/>
        </w:rPr>
        <w:t xml:space="preserve">4.6.6. Caso o item do catálogo seja reprovado, a proposta de preços será desclassificada quanto ao lote ou item em questão e será convocada a autora da segunda melhor proposta para apresentar catálogo ou informação descrita detalhadamente com foto do item, estando sujeita às mesmas condições daquela, e assim sucessivamente; </w:t>
      </w:r>
    </w:p>
    <w:p w14:paraId="0DA36A41" w14:textId="77777777" w:rsidR="007F0527" w:rsidRPr="007F0527" w:rsidRDefault="007F0527" w:rsidP="007F0527">
      <w:pPr>
        <w:rPr>
          <w:sz w:val="24"/>
          <w:szCs w:val="24"/>
        </w:rPr>
      </w:pPr>
      <w:r w:rsidRPr="007F0527">
        <w:rPr>
          <w:sz w:val="24"/>
          <w:szCs w:val="24"/>
        </w:rPr>
        <w:t xml:space="preserve">4.6.7. A adjudicação do lote ou item somente ocorrerá após as análises das amostras. </w:t>
      </w:r>
    </w:p>
    <w:p w14:paraId="512FE9DF" w14:textId="77777777" w:rsidR="007F0527" w:rsidRPr="007F0527" w:rsidRDefault="007F0527" w:rsidP="007F0527">
      <w:pPr>
        <w:rPr>
          <w:b/>
          <w:sz w:val="24"/>
          <w:szCs w:val="24"/>
        </w:rPr>
      </w:pPr>
    </w:p>
    <w:p w14:paraId="362BFAEF" w14:textId="77777777" w:rsidR="007F0527" w:rsidRPr="007F0527" w:rsidRDefault="007F0527" w:rsidP="007F0527">
      <w:pPr>
        <w:rPr>
          <w:b/>
          <w:color w:val="000000" w:themeColor="text1"/>
          <w:sz w:val="24"/>
          <w:szCs w:val="24"/>
        </w:rPr>
      </w:pPr>
      <w:r w:rsidRPr="007F0527">
        <w:rPr>
          <w:b/>
          <w:color w:val="000000" w:themeColor="text1"/>
          <w:sz w:val="24"/>
          <w:szCs w:val="24"/>
        </w:rPr>
        <w:t>5. MODELO DE EXECUÇÃO DO OBJETO</w:t>
      </w:r>
    </w:p>
    <w:p w14:paraId="50468461" w14:textId="77777777" w:rsidR="007F0527" w:rsidRPr="007F0527" w:rsidRDefault="007F0527" w:rsidP="007F0527">
      <w:pPr>
        <w:rPr>
          <w:bCs/>
          <w:sz w:val="24"/>
          <w:szCs w:val="24"/>
        </w:rPr>
      </w:pPr>
      <w:r w:rsidRPr="007F0527">
        <w:rPr>
          <w:bCs/>
          <w:sz w:val="24"/>
          <w:szCs w:val="24"/>
        </w:rPr>
        <w:t xml:space="preserve">5.1. EXECUÇÃO DO OBJETO </w:t>
      </w:r>
    </w:p>
    <w:p w14:paraId="3C516A1C" w14:textId="77777777" w:rsidR="007F0527" w:rsidRPr="007F0527" w:rsidRDefault="007F0527" w:rsidP="007F0527">
      <w:pPr>
        <w:rPr>
          <w:bCs/>
          <w:sz w:val="24"/>
          <w:szCs w:val="24"/>
        </w:rPr>
      </w:pPr>
      <w:r w:rsidRPr="007F0527">
        <w:rPr>
          <w:bCs/>
          <w:sz w:val="24"/>
          <w:szCs w:val="24"/>
        </w:rPr>
        <w:t>5.1.1. Os produtos objeto deste Termo de Referência serão fornecidos de forma parcelada, no prazo máximo de 05 (cinco) dias úteis após a solicitação.</w:t>
      </w:r>
    </w:p>
    <w:p w14:paraId="1A608B17" w14:textId="77777777" w:rsidR="007F0527" w:rsidRPr="007F0527" w:rsidRDefault="007F0527" w:rsidP="007F0527">
      <w:pPr>
        <w:rPr>
          <w:bCs/>
          <w:sz w:val="24"/>
          <w:szCs w:val="24"/>
        </w:rPr>
      </w:pPr>
      <w:r w:rsidRPr="007F0527">
        <w:rPr>
          <w:bCs/>
          <w:sz w:val="24"/>
          <w:szCs w:val="24"/>
        </w:rPr>
        <w:t>5.1.2.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04C4BFCF" w14:textId="77777777" w:rsidR="007F0527" w:rsidRPr="007F0527" w:rsidRDefault="007F0527" w:rsidP="007F0527">
      <w:pPr>
        <w:rPr>
          <w:bCs/>
          <w:sz w:val="24"/>
          <w:szCs w:val="24"/>
        </w:rPr>
      </w:pPr>
      <w:r w:rsidRPr="007F0527">
        <w:rPr>
          <w:bCs/>
          <w:sz w:val="24"/>
          <w:szCs w:val="24"/>
        </w:rPr>
        <w:t>5.1.3. Não serão recebidos itens em locais diversos ao especificado na ordem de fornecimento/pedido.</w:t>
      </w:r>
    </w:p>
    <w:p w14:paraId="0AFF227F" w14:textId="77777777" w:rsidR="007F0527" w:rsidRPr="007F0527" w:rsidRDefault="007F0527" w:rsidP="007F0527">
      <w:pPr>
        <w:rPr>
          <w:bCs/>
          <w:sz w:val="24"/>
          <w:szCs w:val="24"/>
        </w:rPr>
      </w:pPr>
      <w:r w:rsidRPr="007F0527">
        <w:rPr>
          <w:bCs/>
          <w:sz w:val="24"/>
          <w:szCs w:val="24"/>
        </w:rPr>
        <w:t>5.1.4. A entregas devem obedecer os horários de funcionamento dos setores, que deverão ser especificados na ordem de fornecimento/pedido.</w:t>
      </w:r>
    </w:p>
    <w:p w14:paraId="78DB21BF" w14:textId="77777777" w:rsidR="007F0527" w:rsidRPr="007F0527" w:rsidRDefault="007F0527" w:rsidP="007F0527">
      <w:pPr>
        <w:rPr>
          <w:bCs/>
          <w:sz w:val="24"/>
          <w:szCs w:val="24"/>
        </w:rPr>
      </w:pPr>
      <w:r w:rsidRPr="007F0527">
        <w:rPr>
          <w:bCs/>
          <w:sz w:val="24"/>
          <w:szCs w:val="24"/>
        </w:rPr>
        <w:t>5.1.5. Caberá única e exclusivamente à CONTRATADA a responsabilidade pelo transporte, carga, descarga e montagem dos materiais necessários para a execução dos serviços ou fornecimentos, assim como os custos provenientes de tais atos.</w:t>
      </w:r>
    </w:p>
    <w:p w14:paraId="09AAA4C3" w14:textId="77777777" w:rsidR="007F0527" w:rsidRPr="007F0527" w:rsidRDefault="007F0527" w:rsidP="007F0527">
      <w:pPr>
        <w:rPr>
          <w:bCs/>
          <w:sz w:val="24"/>
          <w:szCs w:val="24"/>
        </w:rPr>
      </w:pPr>
      <w:r w:rsidRPr="007F0527">
        <w:rPr>
          <w:bCs/>
          <w:sz w:val="24"/>
          <w:szCs w:val="24"/>
        </w:rPr>
        <w:t xml:space="preserve">5.1.6. Todos os itens descritos, deveram ser entregues em embalagens própria de forma a preservar as condições higiênico-sanitárias e sua integridade física, observando as normas sanitárias vigentes e Código de Defesa do Consumidor, devendo ser respeitadas as boas práticas na manipulação, preparação, armazenamento, distribuição, transporte e entrega do mesmo. Não conter materiais estranhos (carunchos, formigas ou outros), a embalagem deve ser a original do produto, não poderá estar violada (aberta total ou parcial). Não estarem avariados ou quebrados. </w:t>
      </w:r>
    </w:p>
    <w:p w14:paraId="727F706E" w14:textId="77777777" w:rsidR="007F0527" w:rsidRPr="007F0527" w:rsidRDefault="007F0527" w:rsidP="007F0527">
      <w:pPr>
        <w:rPr>
          <w:bCs/>
          <w:sz w:val="24"/>
          <w:szCs w:val="24"/>
        </w:rPr>
      </w:pPr>
      <w:r w:rsidRPr="007F0527">
        <w:rPr>
          <w:bCs/>
          <w:sz w:val="24"/>
          <w:szCs w:val="24"/>
        </w:rPr>
        <w:t>5.1.7. Caso o objeto não esteja de acordo com as especificações exigidas, a secretaria solicitante não o aceitará e lavrará termo circunstanciado do fato, que deverá ser encaminhado à autoridade superior, sob pena de responsabilidade.</w:t>
      </w:r>
    </w:p>
    <w:p w14:paraId="1E091084" w14:textId="77777777" w:rsidR="007F0527" w:rsidRPr="007F0527" w:rsidRDefault="007F0527" w:rsidP="007F0527">
      <w:pPr>
        <w:rPr>
          <w:bCs/>
          <w:sz w:val="24"/>
          <w:szCs w:val="24"/>
        </w:rPr>
      </w:pPr>
      <w:r w:rsidRPr="007F0527">
        <w:rPr>
          <w:bCs/>
          <w:sz w:val="24"/>
          <w:szCs w:val="24"/>
        </w:rPr>
        <w:lastRenderedPageBreak/>
        <w:t>5.1.8. Nos itens que acompanhem manual de instruções, o mesmo deve estar com os produtos, bem como peças necessárias para a montagem e termo de garantia se houver.</w:t>
      </w:r>
    </w:p>
    <w:p w14:paraId="5CCB68CD" w14:textId="77777777" w:rsidR="007F0527" w:rsidRPr="007F0527" w:rsidRDefault="007F0527" w:rsidP="007F0527">
      <w:pPr>
        <w:rPr>
          <w:bCs/>
          <w:sz w:val="24"/>
          <w:szCs w:val="24"/>
        </w:rPr>
      </w:pPr>
      <w:r w:rsidRPr="007F0527">
        <w:rPr>
          <w:bCs/>
          <w:sz w:val="24"/>
          <w:szCs w:val="24"/>
        </w:rPr>
        <w:t xml:space="preserve">5.1.9. Durante o período de garantia dos utensílios, a contratada deverá arcar com consertos e substituições em decorrência de defeitos de fabricação, transporte, avarias, embalagem ou armazenamento e outros eventos, para os quais a Contratante não concorreu. </w:t>
      </w:r>
    </w:p>
    <w:p w14:paraId="028059F1" w14:textId="77777777" w:rsidR="007F0527" w:rsidRPr="007F0527" w:rsidRDefault="007F0527" w:rsidP="007F0527">
      <w:pPr>
        <w:rPr>
          <w:bCs/>
          <w:sz w:val="24"/>
          <w:szCs w:val="24"/>
        </w:rPr>
      </w:pPr>
      <w:r w:rsidRPr="007F0527">
        <w:rPr>
          <w:bCs/>
          <w:sz w:val="24"/>
          <w:szCs w:val="24"/>
        </w:rPr>
        <w:t xml:space="preserve">a) 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 </w:t>
      </w:r>
    </w:p>
    <w:p w14:paraId="11072162" w14:textId="77777777" w:rsidR="007F0527" w:rsidRPr="007F0527" w:rsidRDefault="007F0527" w:rsidP="007F0527">
      <w:pPr>
        <w:rPr>
          <w:bCs/>
          <w:sz w:val="24"/>
          <w:szCs w:val="24"/>
        </w:rPr>
      </w:pPr>
      <w:r w:rsidRPr="007F0527">
        <w:rPr>
          <w:bCs/>
          <w:sz w:val="24"/>
          <w:szCs w:val="24"/>
        </w:rPr>
        <w:t xml:space="preserve">b) O prazo para retirada dos equipamentos/instrumentos deverá ser de no máximo até 10 (dez) dias úteis, contados da notificação da contratante e a devolução dos mesmos em até 10 (dez) dias úteis, a contar da retirada. </w:t>
      </w:r>
    </w:p>
    <w:p w14:paraId="5998743C" w14:textId="77777777" w:rsidR="007F0527" w:rsidRPr="007F0527" w:rsidRDefault="007F0527" w:rsidP="007F0527">
      <w:pPr>
        <w:rPr>
          <w:bCs/>
          <w:sz w:val="24"/>
          <w:szCs w:val="24"/>
        </w:rPr>
      </w:pPr>
      <w:r w:rsidRPr="007F0527">
        <w:rPr>
          <w:bCs/>
          <w:sz w:val="24"/>
          <w:szCs w:val="24"/>
        </w:rPr>
        <w:t>b.1) Havendo necessidade de estender o prazo de devolução dos equipamentos, a Contratada deverá apresentar justificativa à(ao) Fiscal do Contrato, dentro do prazo de 10 (dez) dias indicado no item “b”, o qual poderá ser estendido até o limite de 20 (vinte) dias. Para a perfeita execução do objeto deste contrato, aplica-se, no que couber, o Código de Defesa do Consumidor – Lei Nº 8.078/1990.</w:t>
      </w:r>
    </w:p>
    <w:p w14:paraId="48B00527" w14:textId="77777777" w:rsidR="007F0527" w:rsidRPr="007F0527" w:rsidRDefault="007F0527" w:rsidP="007F0527">
      <w:pPr>
        <w:rPr>
          <w:bCs/>
          <w:sz w:val="24"/>
          <w:szCs w:val="24"/>
        </w:rPr>
      </w:pPr>
      <w:r w:rsidRPr="007F0527">
        <w:rPr>
          <w:bCs/>
          <w:sz w:val="24"/>
          <w:szCs w:val="24"/>
        </w:rPr>
        <w:t>5.1.10. Caso o objeto não esteja de acordo com as especificações exigidas, a Secretaria Solicitante não o aceitará e lavrará termo circunstanciado do fato, que deverá ser encaminhado à autoridade superior, sob pena de responsabilidade.</w:t>
      </w:r>
    </w:p>
    <w:p w14:paraId="23C27D77" w14:textId="77777777" w:rsidR="007F0527" w:rsidRPr="007F0527" w:rsidRDefault="007F0527" w:rsidP="007F0527">
      <w:pPr>
        <w:rPr>
          <w:bCs/>
          <w:sz w:val="24"/>
          <w:szCs w:val="24"/>
        </w:rPr>
      </w:pPr>
      <w:r w:rsidRPr="007F0527">
        <w:rPr>
          <w:bCs/>
          <w:sz w:val="24"/>
          <w:szCs w:val="24"/>
        </w:rPr>
        <w:t>5.1.11.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7753FEF7" w14:textId="77777777" w:rsidR="007F0527" w:rsidRPr="007F0527" w:rsidRDefault="007F0527" w:rsidP="007F0527">
      <w:pPr>
        <w:rPr>
          <w:bCs/>
          <w:sz w:val="24"/>
          <w:szCs w:val="24"/>
        </w:rPr>
      </w:pPr>
      <w:r w:rsidRPr="007F0527">
        <w:rPr>
          <w:bCs/>
          <w:sz w:val="24"/>
          <w:szCs w:val="24"/>
        </w:rPr>
        <w:t>5.1.12.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6C694788" w14:textId="77777777" w:rsidR="007F0527" w:rsidRPr="007F0527" w:rsidRDefault="007F0527" w:rsidP="007F0527">
      <w:pPr>
        <w:rPr>
          <w:bCs/>
          <w:sz w:val="24"/>
          <w:szCs w:val="24"/>
        </w:rPr>
      </w:pPr>
    </w:p>
    <w:p w14:paraId="1DEA2BB6" w14:textId="77777777" w:rsidR="007F0527" w:rsidRPr="007F0527" w:rsidRDefault="007F0527" w:rsidP="007F0527">
      <w:pPr>
        <w:rPr>
          <w:bCs/>
          <w:sz w:val="24"/>
          <w:szCs w:val="24"/>
        </w:rPr>
      </w:pPr>
      <w:r w:rsidRPr="007F0527">
        <w:rPr>
          <w:bCs/>
          <w:sz w:val="24"/>
          <w:szCs w:val="24"/>
        </w:rPr>
        <w:t>5.2. SÃO OBRIGAÇÕES DA CONTRATANTE:</w:t>
      </w:r>
    </w:p>
    <w:p w14:paraId="3B9BAFF9" w14:textId="77777777" w:rsidR="007F0527" w:rsidRPr="007F0527" w:rsidRDefault="007F0527" w:rsidP="007F0527">
      <w:pPr>
        <w:rPr>
          <w:bCs/>
          <w:sz w:val="24"/>
          <w:szCs w:val="24"/>
        </w:rPr>
      </w:pPr>
      <w:r w:rsidRPr="007F0527">
        <w:rPr>
          <w:bCs/>
          <w:sz w:val="24"/>
          <w:szCs w:val="24"/>
        </w:rPr>
        <w:t>5.2.1. Exigir o cumprimento de todas as obrigações assumidas pela CONTRATADA, de acordo com as cláusulas contratuais e os termos de sua proposta;</w:t>
      </w:r>
    </w:p>
    <w:p w14:paraId="5EBAA88A" w14:textId="77777777" w:rsidR="007F0527" w:rsidRPr="007F0527" w:rsidRDefault="007F0527" w:rsidP="007F0527">
      <w:pPr>
        <w:rPr>
          <w:bCs/>
          <w:sz w:val="24"/>
          <w:szCs w:val="24"/>
        </w:rPr>
      </w:pPr>
      <w:r w:rsidRPr="007F0527">
        <w:rPr>
          <w:bCs/>
          <w:sz w:val="24"/>
          <w:szCs w:val="24"/>
        </w:rPr>
        <w:t>5.2.2. Acompanhar, fiscalizar e conferir os serviços executados pela CONTRATADA;</w:t>
      </w:r>
    </w:p>
    <w:p w14:paraId="39E0A21B" w14:textId="77777777" w:rsidR="007F0527" w:rsidRPr="007F0527" w:rsidRDefault="007F0527" w:rsidP="007F0527">
      <w:pPr>
        <w:rPr>
          <w:bCs/>
          <w:sz w:val="24"/>
          <w:szCs w:val="24"/>
        </w:rPr>
      </w:pPr>
      <w:r w:rsidRPr="007F0527">
        <w:rPr>
          <w:bCs/>
          <w:sz w:val="24"/>
          <w:szCs w:val="24"/>
        </w:rPr>
        <w:t>5.2.3. Receber o objeto no prazo e condições estabelecidas na solicitação da compra;</w:t>
      </w:r>
    </w:p>
    <w:p w14:paraId="79B7B5D4" w14:textId="77777777" w:rsidR="007F0527" w:rsidRPr="007F0527" w:rsidRDefault="007F0527" w:rsidP="007F0527">
      <w:pPr>
        <w:rPr>
          <w:bCs/>
          <w:sz w:val="24"/>
          <w:szCs w:val="24"/>
        </w:rPr>
      </w:pPr>
      <w:r w:rsidRPr="007F0527">
        <w:rPr>
          <w:bCs/>
          <w:sz w:val="24"/>
          <w:szCs w:val="24"/>
        </w:rPr>
        <w:t>5.2.4. Efetuar o pagamento à Contratada no valor correspondente ao fornecimento do objeto, no prazo e forma estabelecidos no Edital e seus anexos;</w:t>
      </w:r>
    </w:p>
    <w:p w14:paraId="17C785EC" w14:textId="77777777" w:rsidR="007F0527" w:rsidRPr="007F0527" w:rsidRDefault="007F0527" w:rsidP="007F0527">
      <w:pPr>
        <w:rPr>
          <w:bCs/>
          <w:sz w:val="24"/>
          <w:szCs w:val="24"/>
        </w:rPr>
      </w:pPr>
      <w:r w:rsidRPr="007F0527">
        <w:rPr>
          <w:bCs/>
          <w:sz w:val="24"/>
          <w:szCs w:val="24"/>
        </w:rPr>
        <w:t>5.2.5. Efetuar o pagamento pelos serviços tão logo seja emitida a Nota Fiscal e apresentado as certidões de regularidade fiscal, social e trabalhista, conforme estabelecido na legislação vigente;</w:t>
      </w:r>
    </w:p>
    <w:p w14:paraId="5C69649B" w14:textId="77777777" w:rsidR="007F0527" w:rsidRPr="007F0527" w:rsidRDefault="007F0527" w:rsidP="007F0527">
      <w:pPr>
        <w:rPr>
          <w:bCs/>
          <w:sz w:val="24"/>
          <w:szCs w:val="24"/>
        </w:rPr>
      </w:pPr>
    </w:p>
    <w:p w14:paraId="52457F26" w14:textId="77777777" w:rsidR="007F0527" w:rsidRPr="007F0527" w:rsidRDefault="007F0527" w:rsidP="007F0527">
      <w:pPr>
        <w:rPr>
          <w:bCs/>
          <w:sz w:val="24"/>
          <w:szCs w:val="24"/>
        </w:rPr>
      </w:pPr>
      <w:r w:rsidRPr="007F0527">
        <w:rPr>
          <w:bCs/>
          <w:sz w:val="24"/>
          <w:szCs w:val="24"/>
        </w:rPr>
        <w:t>5.3. OBRIGAÇÕES DA CONTRATADA</w:t>
      </w:r>
    </w:p>
    <w:p w14:paraId="4F2BC3C6" w14:textId="77777777" w:rsidR="007F0527" w:rsidRPr="007F0527" w:rsidRDefault="007F0527" w:rsidP="007F0527">
      <w:pPr>
        <w:rPr>
          <w:bCs/>
          <w:sz w:val="24"/>
          <w:szCs w:val="24"/>
        </w:rPr>
      </w:pPr>
      <w:r w:rsidRPr="007F0527">
        <w:rPr>
          <w:bCs/>
          <w:sz w:val="24"/>
          <w:szCs w:val="24"/>
        </w:rPr>
        <w:t>5.3.1. Fornecer os produtos conforme especificações da proposta, com os recursos necessários ao perfeito cumprimento das cláusulas contratuais;</w:t>
      </w:r>
    </w:p>
    <w:p w14:paraId="5D025D24" w14:textId="77777777" w:rsidR="007F0527" w:rsidRPr="007F0527" w:rsidRDefault="007F0527" w:rsidP="007F0527">
      <w:pPr>
        <w:rPr>
          <w:bCs/>
          <w:sz w:val="24"/>
          <w:szCs w:val="24"/>
        </w:rPr>
      </w:pPr>
      <w:r w:rsidRPr="007F0527">
        <w:rPr>
          <w:bCs/>
          <w:sz w:val="24"/>
          <w:szCs w:val="24"/>
        </w:rPr>
        <w:t>5.3.2. Responsabilizar-se por todas as despesas diretas ou indiretas dos valores devidos aos seus empregados no cumprimento das obrigações contraídas nesta licitação;</w:t>
      </w:r>
    </w:p>
    <w:p w14:paraId="3EBC2298" w14:textId="77777777" w:rsidR="007F0527" w:rsidRPr="007F0527" w:rsidRDefault="007F0527" w:rsidP="007F0527">
      <w:pPr>
        <w:rPr>
          <w:bCs/>
          <w:sz w:val="24"/>
          <w:szCs w:val="24"/>
        </w:rPr>
      </w:pPr>
      <w:r w:rsidRPr="007F0527">
        <w:rPr>
          <w:bCs/>
          <w:sz w:val="24"/>
          <w:szCs w:val="24"/>
        </w:rPr>
        <w:t xml:space="preserve">5.3.3. Ressarcir os eventuais prejuízos causados ao Município de Rifaina e/ou a terceiros, provocados por </w:t>
      </w:r>
      <w:r w:rsidRPr="007F0527">
        <w:rPr>
          <w:bCs/>
          <w:sz w:val="24"/>
          <w:szCs w:val="24"/>
        </w:rPr>
        <w:lastRenderedPageBreak/>
        <w:t>ineficiência ou irregularidades cometidas na execução das obrigações assumidas.</w:t>
      </w:r>
    </w:p>
    <w:p w14:paraId="5287E601" w14:textId="77777777" w:rsidR="007F0527" w:rsidRPr="007F0527" w:rsidRDefault="007F0527" w:rsidP="007F0527">
      <w:pPr>
        <w:rPr>
          <w:bCs/>
          <w:sz w:val="24"/>
          <w:szCs w:val="24"/>
        </w:rPr>
      </w:pPr>
      <w:r w:rsidRPr="007F0527">
        <w:rPr>
          <w:bCs/>
          <w:sz w:val="24"/>
          <w:szCs w:val="24"/>
        </w:rPr>
        <w:t>5.3.4. Manter durante a execução do contrato, em compatibilidade com as obrigações assumidas, todas as condições de habilitação e qualificação exigidas na contratação.</w:t>
      </w:r>
    </w:p>
    <w:p w14:paraId="428F8476" w14:textId="77777777" w:rsidR="007F0527" w:rsidRPr="007F0527" w:rsidRDefault="007F0527" w:rsidP="007F0527">
      <w:pPr>
        <w:rPr>
          <w:bCs/>
          <w:sz w:val="24"/>
          <w:szCs w:val="24"/>
        </w:rPr>
      </w:pPr>
      <w:r w:rsidRPr="007F0527">
        <w:rPr>
          <w:bCs/>
          <w:sz w:val="24"/>
          <w:szCs w:val="24"/>
        </w:rPr>
        <w:t>5.3.5. Não transferir a terceiros, por qualquer forma, nem mesmo parcialmente, as obrigações assumidas, nem subcontratar qualquer das prestações a que está obrigada, exceto nas condições autorizadas no Termo de Referência ou na minuta de contrato;</w:t>
      </w:r>
    </w:p>
    <w:p w14:paraId="16D98361" w14:textId="77777777" w:rsidR="007F0527" w:rsidRPr="007F0527" w:rsidRDefault="007F0527" w:rsidP="007F0527">
      <w:pPr>
        <w:rPr>
          <w:bCs/>
          <w:sz w:val="24"/>
          <w:szCs w:val="24"/>
        </w:rPr>
      </w:pPr>
      <w:r w:rsidRPr="007F0527">
        <w:rPr>
          <w:bCs/>
          <w:sz w:val="24"/>
          <w:szCs w:val="24"/>
        </w:rPr>
        <w:t>5.3.6. Responsabilizar-se pelas despesas dos tributos, encargos trabalhistas, previdenciários, fiscais, comerciais, taxas, fretes, seguros, deslocamento de pessoal, prestação de garantia e quaisquer outras que incidam ou venham a incidir na execução do contrato;</w:t>
      </w:r>
    </w:p>
    <w:p w14:paraId="3191D1EB" w14:textId="77777777" w:rsidR="007F0527" w:rsidRPr="007F0527" w:rsidRDefault="007F0527" w:rsidP="007F0527">
      <w:pPr>
        <w:rPr>
          <w:bCs/>
          <w:sz w:val="24"/>
          <w:szCs w:val="24"/>
        </w:rPr>
      </w:pPr>
      <w:r w:rsidRPr="007F0527">
        <w:rPr>
          <w:bCs/>
          <w:sz w:val="24"/>
          <w:szCs w:val="24"/>
        </w:rPr>
        <w:t>5.3.7. Submeter-se-á a todas as normas e condições do Termo de Referência e seus anexos, que integram este contrato, independente da transcrição.</w:t>
      </w:r>
    </w:p>
    <w:p w14:paraId="422EE842" w14:textId="77777777" w:rsidR="007F0527" w:rsidRPr="007F0527" w:rsidRDefault="007F0527" w:rsidP="007F0527">
      <w:pPr>
        <w:rPr>
          <w:bCs/>
          <w:sz w:val="24"/>
          <w:szCs w:val="24"/>
        </w:rPr>
      </w:pPr>
      <w:r w:rsidRPr="007F0527">
        <w:rPr>
          <w:bCs/>
          <w:sz w:val="24"/>
          <w:szCs w:val="24"/>
        </w:rPr>
        <w:t>5.3.8. Reparar, corrigir, remover, reconstruir ou substituir, às suas expensas, no total ou em parte, os serviços/materiais em que se verificarem vícios, defeitos ou incorreções resultantes da execução ou dos materiais empregados, a critério da Administração;</w:t>
      </w:r>
    </w:p>
    <w:p w14:paraId="1C90F52F" w14:textId="77777777" w:rsidR="007F0527" w:rsidRPr="007F0527" w:rsidRDefault="007F0527" w:rsidP="007F0527">
      <w:pPr>
        <w:rPr>
          <w:bCs/>
          <w:sz w:val="24"/>
          <w:szCs w:val="24"/>
        </w:rPr>
      </w:pPr>
    </w:p>
    <w:p w14:paraId="001AD150" w14:textId="77777777" w:rsidR="007F0527" w:rsidRPr="007F0527" w:rsidRDefault="007F0527" w:rsidP="007F0527">
      <w:pPr>
        <w:rPr>
          <w:bCs/>
          <w:sz w:val="24"/>
          <w:szCs w:val="24"/>
        </w:rPr>
      </w:pPr>
    </w:p>
    <w:p w14:paraId="1FDC973F" w14:textId="77777777" w:rsidR="007F0527" w:rsidRPr="007F0527" w:rsidRDefault="007F0527" w:rsidP="007F0527">
      <w:pPr>
        <w:rPr>
          <w:b/>
          <w:sz w:val="24"/>
          <w:szCs w:val="24"/>
        </w:rPr>
      </w:pPr>
    </w:p>
    <w:p w14:paraId="6CA313AB" w14:textId="77777777" w:rsidR="007F0527" w:rsidRPr="007F0527" w:rsidRDefault="007F0527" w:rsidP="007F0527">
      <w:pPr>
        <w:rPr>
          <w:b/>
          <w:sz w:val="24"/>
          <w:szCs w:val="24"/>
        </w:rPr>
      </w:pPr>
      <w:r w:rsidRPr="007F0527">
        <w:rPr>
          <w:b/>
          <w:sz w:val="24"/>
          <w:szCs w:val="24"/>
        </w:rPr>
        <w:t>6. MODELO DE GESTÃO DO CONTRATO</w:t>
      </w:r>
    </w:p>
    <w:p w14:paraId="47366FCC" w14:textId="77777777" w:rsidR="007F0527" w:rsidRPr="007F0527" w:rsidRDefault="007F0527" w:rsidP="007F0527">
      <w:pPr>
        <w:rPr>
          <w:sz w:val="24"/>
          <w:szCs w:val="24"/>
        </w:rPr>
      </w:pPr>
      <w:r w:rsidRPr="007F0527">
        <w:rPr>
          <w:sz w:val="24"/>
          <w:szCs w:val="24"/>
        </w:rPr>
        <w:t>6.1. O contrato deverá ser executado fielmente pelas partes, de acordo com as cláusulas avençadas e as normas da Lei n°14.133, de 2021, e cada parte responderá pelas consequências de sua inexecução total ou parcial.</w:t>
      </w:r>
    </w:p>
    <w:p w14:paraId="0E6BB583" w14:textId="77777777" w:rsidR="007F0527" w:rsidRPr="007F0527" w:rsidRDefault="007F0527" w:rsidP="007F0527">
      <w:pPr>
        <w:rPr>
          <w:sz w:val="24"/>
          <w:szCs w:val="24"/>
        </w:rPr>
      </w:pPr>
      <w:r w:rsidRPr="007F0527">
        <w:rPr>
          <w:sz w:val="24"/>
          <w:szCs w:val="24"/>
        </w:rPr>
        <w:t>6.2. Em caso de impedimento, ordem de paralisação ou suspensão do contrato, o cronograma de execução será prorrogado automaticamente pelo tempo correspondente, anotadas tais circunstâncias mediante simples apostila.</w:t>
      </w:r>
    </w:p>
    <w:p w14:paraId="551F123E" w14:textId="77777777" w:rsidR="007F0527" w:rsidRPr="007F0527" w:rsidRDefault="007F0527" w:rsidP="007F0527">
      <w:pPr>
        <w:rPr>
          <w:sz w:val="24"/>
          <w:szCs w:val="24"/>
        </w:rPr>
      </w:pPr>
      <w:r w:rsidRPr="007F0527">
        <w:rPr>
          <w:sz w:val="24"/>
          <w:szCs w:val="24"/>
        </w:rPr>
        <w:t xml:space="preserve">6.3. As comunicações entre órgão ou entidade e a contratada devem ser realizadas por escrito sempre que o ato exigir tal formalidade, admitindo-se o uso de mensagem eletrônica para esse fim. </w:t>
      </w:r>
    </w:p>
    <w:p w14:paraId="240BC272" w14:textId="77777777" w:rsidR="007F0527" w:rsidRPr="007F0527" w:rsidRDefault="007F0527" w:rsidP="007F0527">
      <w:pPr>
        <w:rPr>
          <w:sz w:val="24"/>
          <w:szCs w:val="24"/>
        </w:rPr>
      </w:pPr>
      <w:r w:rsidRPr="007F0527">
        <w:rPr>
          <w:sz w:val="24"/>
          <w:szCs w:val="24"/>
        </w:rPr>
        <w:t xml:space="preserve">6.4. O órgão ou entidade poderá convocar representante da empresa para adoção de providências que devam ser cumpridas de imediato. </w:t>
      </w:r>
    </w:p>
    <w:p w14:paraId="722F54CC" w14:textId="77777777" w:rsidR="007F0527" w:rsidRPr="007F0527" w:rsidRDefault="007F0527" w:rsidP="007F0527">
      <w:pPr>
        <w:rPr>
          <w:sz w:val="24"/>
          <w:szCs w:val="24"/>
        </w:rPr>
      </w:pPr>
    </w:p>
    <w:p w14:paraId="1CD4F798" w14:textId="77777777" w:rsidR="007F0527" w:rsidRPr="007F0527" w:rsidRDefault="007F0527" w:rsidP="007F0527">
      <w:pPr>
        <w:rPr>
          <w:b/>
          <w:sz w:val="24"/>
          <w:szCs w:val="24"/>
        </w:rPr>
      </w:pPr>
      <w:r w:rsidRPr="007F0527">
        <w:rPr>
          <w:b/>
          <w:sz w:val="24"/>
          <w:szCs w:val="24"/>
        </w:rPr>
        <w:t xml:space="preserve">Fiscalização </w:t>
      </w:r>
    </w:p>
    <w:p w14:paraId="312B41D6" w14:textId="77777777" w:rsidR="007F0527" w:rsidRPr="007F0527" w:rsidRDefault="007F0527" w:rsidP="007F0527">
      <w:pPr>
        <w:rPr>
          <w:sz w:val="24"/>
          <w:szCs w:val="24"/>
        </w:rPr>
      </w:pPr>
      <w:r w:rsidRPr="007F0527">
        <w:rPr>
          <w:sz w:val="24"/>
          <w:szCs w:val="24"/>
        </w:rPr>
        <w:t>6.5. A execução do contrato deverá ser acompanhada e fiscalizada pelo(s) fiscal(is) do contrato, ou pelos respectivos substitutos.</w:t>
      </w:r>
    </w:p>
    <w:p w14:paraId="63896A62" w14:textId="77777777" w:rsidR="007F0527" w:rsidRPr="007F0527" w:rsidRDefault="007F0527" w:rsidP="007F0527">
      <w:pPr>
        <w:rPr>
          <w:sz w:val="24"/>
          <w:szCs w:val="24"/>
        </w:rPr>
      </w:pPr>
    </w:p>
    <w:p w14:paraId="29C321EC" w14:textId="77777777" w:rsidR="007F0527" w:rsidRPr="007F0527" w:rsidRDefault="007F0527" w:rsidP="007F0527">
      <w:pPr>
        <w:rPr>
          <w:b/>
          <w:sz w:val="24"/>
          <w:szCs w:val="24"/>
        </w:rPr>
      </w:pPr>
      <w:r w:rsidRPr="007F0527">
        <w:rPr>
          <w:b/>
          <w:sz w:val="24"/>
          <w:szCs w:val="24"/>
        </w:rPr>
        <w:t>Fiscalização Técnica</w:t>
      </w:r>
    </w:p>
    <w:p w14:paraId="3DF918ED" w14:textId="77777777" w:rsidR="007F0527" w:rsidRPr="007F0527" w:rsidRDefault="007F0527" w:rsidP="007F0527">
      <w:pPr>
        <w:rPr>
          <w:sz w:val="24"/>
          <w:szCs w:val="24"/>
        </w:rPr>
      </w:pPr>
      <w:r w:rsidRPr="007F0527">
        <w:rPr>
          <w:sz w:val="24"/>
          <w:szCs w:val="24"/>
        </w:rPr>
        <w:t xml:space="preserve">6.6. O fiscal técnico do contrato acompanhará a execução do contrato, para que sejam cumpridas todas as condições estabelecidas no contrato, de modo a assegurar os melhores resultados para a Administração. </w:t>
      </w:r>
    </w:p>
    <w:p w14:paraId="183E0CCC" w14:textId="77777777" w:rsidR="007F0527" w:rsidRPr="007F0527" w:rsidRDefault="007F0527" w:rsidP="007F0527">
      <w:pPr>
        <w:rPr>
          <w:sz w:val="24"/>
          <w:szCs w:val="24"/>
        </w:rPr>
      </w:pPr>
    </w:p>
    <w:p w14:paraId="1F7DB9A4" w14:textId="77777777" w:rsidR="007F0527" w:rsidRPr="007F0527" w:rsidRDefault="007F0527" w:rsidP="007F0527">
      <w:pPr>
        <w:rPr>
          <w:sz w:val="24"/>
          <w:szCs w:val="24"/>
        </w:rPr>
      </w:pPr>
    </w:p>
    <w:p w14:paraId="35477FA7" w14:textId="77777777" w:rsidR="007F0527" w:rsidRPr="007F0527" w:rsidRDefault="007F0527" w:rsidP="007F0527">
      <w:pPr>
        <w:rPr>
          <w:b/>
          <w:sz w:val="24"/>
          <w:szCs w:val="24"/>
        </w:rPr>
      </w:pPr>
      <w:r w:rsidRPr="007F0527">
        <w:rPr>
          <w:b/>
          <w:sz w:val="24"/>
          <w:szCs w:val="24"/>
        </w:rPr>
        <w:t xml:space="preserve">7. CRITÉRIOS DE MEDIÇÃO E PAGAMENTO </w:t>
      </w:r>
    </w:p>
    <w:p w14:paraId="12F8F08E" w14:textId="77777777" w:rsidR="007F0527" w:rsidRPr="007F0527" w:rsidRDefault="007F0527" w:rsidP="007F0527">
      <w:pPr>
        <w:jc w:val="both"/>
        <w:rPr>
          <w:sz w:val="24"/>
          <w:szCs w:val="24"/>
        </w:rPr>
      </w:pPr>
      <w:r w:rsidRPr="007F0527">
        <w:rPr>
          <w:sz w:val="24"/>
          <w:szCs w:val="24"/>
        </w:rPr>
        <w:t xml:space="preserve">7.1. MEDIÇÃO </w:t>
      </w:r>
    </w:p>
    <w:p w14:paraId="7331249D" w14:textId="77777777" w:rsidR="007F0527" w:rsidRPr="007F0527" w:rsidRDefault="007F0527" w:rsidP="007F0527">
      <w:pPr>
        <w:jc w:val="both"/>
        <w:rPr>
          <w:sz w:val="24"/>
          <w:szCs w:val="24"/>
        </w:rPr>
      </w:pPr>
      <w:r w:rsidRPr="007F0527">
        <w:rPr>
          <w:sz w:val="24"/>
          <w:szCs w:val="24"/>
        </w:rPr>
        <w:t>7.1.1. A medição será de responsabilidade de cada secretaria solicitante, devendo ter como base os quantitativos levantados no PCA (Plano de Contratações Anual) com a estimativa de consumo anual.</w:t>
      </w:r>
    </w:p>
    <w:p w14:paraId="3F56A19B" w14:textId="77777777" w:rsidR="007F0527" w:rsidRPr="007F0527" w:rsidRDefault="007F0527" w:rsidP="007F0527">
      <w:pPr>
        <w:jc w:val="both"/>
        <w:rPr>
          <w:sz w:val="24"/>
          <w:szCs w:val="24"/>
        </w:rPr>
      </w:pPr>
      <w:r w:rsidRPr="007F0527">
        <w:rPr>
          <w:sz w:val="24"/>
          <w:szCs w:val="24"/>
        </w:rPr>
        <w:t>7.1.2. A medição se iniciará com a efetiva entrega dos produtos, dentro dos prazos e quantitativos acordados e dos quantitativos.</w:t>
      </w:r>
    </w:p>
    <w:p w14:paraId="798299D6" w14:textId="77777777" w:rsidR="007F0527" w:rsidRPr="007F0527" w:rsidRDefault="007F0527" w:rsidP="007F0527">
      <w:pPr>
        <w:jc w:val="both"/>
        <w:rPr>
          <w:sz w:val="24"/>
          <w:szCs w:val="24"/>
        </w:rPr>
      </w:pPr>
      <w:r w:rsidRPr="007F0527">
        <w:rPr>
          <w:sz w:val="24"/>
          <w:szCs w:val="24"/>
        </w:rPr>
        <w:t xml:space="preserve">7.1.3. Havendo a entrega dos itens o responsável pela secretaria demandante deverá proceder ao recebimento provisório, posteriormente ao recebimento definitivo. </w:t>
      </w:r>
    </w:p>
    <w:p w14:paraId="2254A17A" w14:textId="77777777" w:rsidR="007F0527" w:rsidRPr="007F0527" w:rsidRDefault="007F0527" w:rsidP="007F0527">
      <w:pPr>
        <w:jc w:val="both"/>
        <w:rPr>
          <w:sz w:val="24"/>
          <w:szCs w:val="24"/>
        </w:rPr>
      </w:pPr>
      <w:r w:rsidRPr="007F0527">
        <w:rPr>
          <w:sz w:val="24"/>
          <w:szCs w:val="24"/>
        </w:rPr>
        <w:t xml:space="preserve">7.1.4. Os bens poderão ser rejeitados, no todo ou em parte, inclusive antes do recebimento provisório, </w:t>
      </w:r>
      <w:r w:rsidRPr="007F0527">
        <w:rPr>
          <w:sz w:val="24"/>
          <w:szCs w:val="24"/>
        </w:rPr>
        <w:lastRenderedPageBreak/>
        <w:t>quando em desacordo com as especificações constantes no Termo de Referência e na proposta, devendo ser substituídos no prazo de dias, a contar da 05 (cinco) notificação da contratada, às suas custas, sem prejuízo da aplicação das penalidades.</w:t>
      </w:r>
    </w:p>
    <w:p w14:paraId="23C38D2E" w14:textId="77777777" w:rsidR="007F0527" w:rsidRPr="007F0527" w:rsidRDefault="007F0527" w:rsidP="007F0527">
      <w:pPr>
        <w:jc w:val="both"/>
        <w:rPr>
          <w:sz w:val="24"/>
          <w:szCs w:val="24"/>
        </w:rPr>
      </w:pPr>
      <w:r w:rsidRPr="007F0527">
        <w:rPr>
          <w:sz w:val="24"/>
          <w:szCs w:val="24"/>
        </w:rPr>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200BD89B" w14:textId="77777777" w:rsidR="007F0527" w:rsidRPr="007F0527" w:rsidRDefault="007F0527" w:rsidP="007F0527">
      <w:pPr>
        <w:jc w:val="both"/>
        <w:rPr>
          <w:sz w:val="24"/>
          <w:szCs w:val="24"/>
        </w:rPr>
      </w:pPr>
      <w:r w:rsidRPr="007F0527">
        <w:rPr>
          <w:sz w:val="24"/>
          <w:szCs w:val="24"/>
        </w:rPr>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0181834F" w14:textId="77777777" w:rsidR="007F0527" w:rsidRPr="007F0527" w:rsidRDefault="007F0527" w:rsidP="007F0527">
      <w:pPr>
        <w:jc w:val="both"/>
        <w:rPr>
          <w:sz w:val="24"/>
          <w:szCs w:val="24"/>
        </w:rPr>
      </w:pPr>
      <w:r w:rsidRPr="007F0527">
        <w:rPr>
          <w:sz w:val="24"/>
          <w:szCs w:val="24"/>
        </w:rPr>
        <w:t>7.1.7. O recebimento provisório ou definitivo não excluirá a responsabilidade civil pela solidez e pela segurança do serviço nem a responsabilidade ético-profissional pela perfeita execução do contrato.</w:t>
      </w:r>
    </w:p>
    <w:p w14:paraId="60972EBC" w14:textId="77777777" w:rsidR="007F0527" w:rsidRPr="007F0527" w:rsidRDefault="007F0527" w:rsidP="007F0527">
      <w:pPr>
        <w:jc w:val="both"/>
        <w:rPr>
          <w:sz w:val="24"/>
          <w:szCs w:val="24"/>
        </w:rPr>
      </w:pPr>
      <w:r w:rsidRPr="007F0527">
        <w:rPr>
          <w:sz w:val="24"/>
          <w:szCs w:val="24"/>
        </w:rPr>
        <w:t>7.1.8. Caberá também a secretaria demandante a avaliação de quantitativo utilizado do exercício financeiro e possíveis adequações para contratações futuras.</w:t>
      </w:r>
    </w:p>
    <w:p w14:paraId="22E8D59D" w14:textId="77777777" w:rsidR="007F0527" w:rsidRPr="007F0527" w:rsidRDefault="007F0527" w:rsidP="007F0527">
      <w:pPr>
        <w:jc w:val="both"/>
        <w:rPr>
          <w:sz w:val="24"/>
          <w:szCs w:val="24"/>
        </w:rPr>
      </w:pPr>
    </w:p>
    <w:p w14:paraId="5957BBE1" w14:textId="77777777" w:rsidR="007F0527" w:rsidRPr="007F0527" w:rsidRDefault="007F0527" w:rsidP="007F0527">
      <w:pPr>
        <w:jc w:val="both"/>
        <w:rPr>
          <w:sz w:val="24"/>
          <w:szCs w:val="24"/>
        </w:rPr>
      </w:pPr>
      <w:r w:rsidRPr="007F0527">
        <w:rPr>
          <w:sz w:val="24"/>
          <w:szCs w:val="24"/>
        </w:rPr>
        <w:t xml:space="preserve">7.2. PAGAMENTO </w:t>
      </w:r>
    </w:p>
    <w:p w14:paraId="15CF8A65" w14:textId="77777777" w:rsidR="007F0527" w:rsidRPr="007F0527" w:rsidRDefault="007F0527" w:rsidP="007F0527">
      <w:pPr>
        <w:jc w:val="both"/>
        <w:rPr>
          <w:sz w:val="24"/>
          <w:szCs w:val="24"/>
        </w:rPr>
      </w:pPr>
      <w:r w:rsidRPr="007F0527">
        <w:rPr>
          <w:sz w:val="24"/>
          <w:szCs w:val="24"/>
        </w:rPr>
        <w:t>7.2.1. O prazo para pagamento será de até 30 (trinta) dias após a entrega da Nota Fiscal devidamente atestada pelo setor competente.</w:t>
      </w:r>
    </w:p>
    <w:p w14:paraId="55FD0E7F" w14:textId="77777777" w:rsidR="007F0527" w:rsidRPr="007F0527" w:rsidRDefault="007F0527" w:rsidP="007F0527">
      <w:pPr>
        <w:jc w:val="both"/>
        <w:rPr>
          <w:sz w:val="24"/>
          <w:szCs w:val="24"/>
        </w:rPr>
      </w:pPr>
      <w:r w:rsidRPr="007F0527">
        <w:rPr>
          <w:sz w:val="24"/>
          <w:szCs w:val="24"/>
        </w:rPr>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6821F4C0" w14:textId="77777777" w:rsidR="007F0527" w:rsidRPr="007F0527" w:rsidRDefault="007F0527" w:rsidP="007F0527">
      <w:pPr>
        <w:jc w:val="both"/>
        <w:rPr>
          <w:sz w:val="24"/>
          <w:szCs w:val="24"/>
        </w:rPr>
      </w:pPr>
      <w:r w:rsidRPr="007F0527">
        <w:rPr>
          <w:sz w:val="24"/>
          <w:szCs w:val="24"/>
        </w:rPr>
        <w:t>7.2.3. O pagamento somente será efetuado após o “atesto”, pelo servidor competente, da Nota Fiscal/Fatura apresentada pela Contratada.</w:t>
      </w:r>
    </w:p>
    <w:p w14:paraId="79B7690D" w14:textId="77777777" w:rsidR="007F0527" w:rsidRPr="007F0527" w:rsidRDefault="007F0527" w:rsidP="007F0527">
      <w:pPr>
        <w:jc w:val="both"/>
        <w:rPr>
          <w:sz w:val="24"/>
          <w:szCs w:val="24"/>
        </w:rPr>
      </w:pPr>
      <w:r w:rsidRPr="007F0527">
        <w:rPr>
          <w:sz w:val="24"/>
          <w:szCs w:val="24"/>
        </w:rPr>
        <w:t>7.2.4. O “atesto” fica condicionado à verificação da conformidade da Nota Fiscal/Fatura apresentada pela Contratada e do regular cumprimento das obrigações assumidas.</w:t>
      </w:r>
    </w:p>
    <w:p w14:paraId="0C4608DE" w14:textId="77777777" w:rsidR="007F0527" w:rsidRPr="007F0527" w:rsidRDefault="007F0527" w:rsidP="007F0527">
      <w:pPr>
        <w:jc w:val="both"/>
        <w:rPr>
          <w:sz w:val="24"/>
          <w:szCs w:val="24"/>
        </w:rPr>
      </w:pPr>
      <w:r w:rsidRPr="007F0527">
        <w:rPr>
          <w:sz w:val="24"/>
          <w:szCs w:val="24"/>
        </w:rPr>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75CEEAE9" w14:textId="77777777" w:rsidR="007F0527" w:rsidRPr="007F0527" w:rsidRDefault="007F0527" w:rsidP="007F0527">
      <w:pPr>
        <w:jc w:val="both"/>
        <w:rPr>
          <w:sz w:val="24"/>
          <w:szCs w:val="24"/>
        </w:rPr>
      </w:pPr>
      <w:r w:rsidRPr="007F0527">
        <w:rPr>
          <w:sz w:val="24"/>
          <w:szCs w:val="24"/>
        </w:rPr>
        <w:t>7.2.6. O pagamento será efetuado por meio de Ordem Bancária de Crédito, mediante depósito em conta corrente, na agência e estabelecimento bancário indicado pela Contratada, ou por outro meio previsto na legislação vigente.</w:t>
      </w:r>
    </w:p>
    <w:p w14:paraId="1E16EAAD" w14:textId="77777777" w:rsidR="007F0527" w:rsidRPr="007F0527" w:rsidRDefault="007F0527" w:rsidP="007F0527">
      <w:pPr>
        <w:jc w:val="both"/>
        <w:rPr>
          <w:sz w:val="24"/>
          <w:szCs w:val="24"/>
        </w:rPr>
      </w:pPr>
      <w:r w:rsidRPr="007F0527">
        <w:rPr>
          <w:sz w:val="24"/>
          <w:szCs w:val="24"/>
        </w:rPr>
        <w:t>7.2.7. Será considerada data do pagamento o dia em que constar como emitida a ordem bancária pra pagamento.</w:t>
      </w:r>
    </w:p>
    <w:p w14:paraId="7035B667" w14:textId="77777777" w:rsidR="007F0527" w:rsidRPr="007F0527" w:rsidRDefault="007F0527" w:rsidP="007F0527">
      <w:pPr>
        <w:jc w:val="both"/>
        <w:rPr>
          <w:sz w:val="24"/>
          <w:szCs w:val="24"/>
        </w:rPr>
      </w:pPr>
      <w:r w:rsidRPr="007F0527">
        <w:rPr>
          <w:sz w:val="24"/>
          <w:szCs w:val="24"/>
        </w:rPr>
        <w:t>7.2.8. A Contratante não se responsabilizará por qualquer despesa que venha a ser efetuada pela Contratada, que porventura não tenha sido acordada no contrato.</w:t>
      </w:r>
    </w:p>
    <w:p w14:paraId="57A3792A" w14:textId="77777777" w:rsidR="007F0527" w:rsidRPr="007F0527" w:rsidRDefault="007F0527" w:rsidP="007F0527">
      <w:pPr>
        <w:jc w:val="both"/>
        <w:rPr>
          <w:sz w:val="24"/>
          <w:szCs w:val="24"/>
        </w:rPr>
      </w:pPr>
      <w:r w:rsidRPr="007F0527">
        <w:rPr>
          <w:sz w:val="24"/>
          <w:szCs w:val="24"/>
        </w:rPr>
        <w:t>7.2.9. Na eventualidade de aplicação de multas, estas deverão ser liquidadas simultaneamente com parcela vinculada ao evento cujo descumprimento der origem à aplicação da penalidade.</w:t>
      </w:r>
    </w:p>
    <w:p w14:paraId="356C21E4" w14:textId="77777777" w:rsidR="007F0527" w:rsidRPr="007F0527" w:rsidRDefault="007F0527" w:rsidP="007F0527">
      <w:pPr>
        <w:jc w:val="both"/>
        <w:rPr>
          <w:sz w:val="24"/>
          <w:szCs w:val="24"/>
        </w:rPr>
      </w:pPr>
      <w:r w:rsidRPr="007F0527">
        <w:rPr>
          <w:sz w:val="24"/>
          <w:szCs w:val="24"/>
        </w:rPr>
        <w:t>7.2.10. O CNPJ/CPF da Contratada constante da nota fiscal e fatura deverá ser o mesmo da documentação apresentada no procedimento licitatório.</w:t>
      </w:r>
    </w:p>
    <w:p w14:paraId="105CF54F" w14:textId="77777777" w:rsidR="007F0527" w:rsidRPr="007F0527" w:rsidRDefault="007F0527" w:rsidP="007F0527">
      <w:pPr>
        <w:jc w:val="both"/>
        <w:rPr>
          <w:sz w:val="24"/>
          <w:szCs w:val="24"/>
        </w:rPr>
      </w:pPr>
      <w:r w:rsidRPr="007F0527">
        <w:rPr>
          <w:sz w:val="24"/>
          <w:szCs w:val="24"/>
        </w:rPr>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593B8421" w14:textId="77777777" w:rsidR="007F0527" w:rsidRPr="007F0527" w:rsidRDefault="007F0527" w:rsidP="007F0527">
      <w:pPr>
        <w:rPr>
          <w:b/>
          <w:sz w:val="24"/>
          <w:szCs w:val="24"/>
        </w:rPr>
      </w:pPr>
    </w:p>
    <w:p w14:paraId="5B48DB2D" w14:textId="77777777" w:rsidR="007F0527" w:rsidRPr="007F0527" w:rsidRDefault="007F0527" w:rsidP="007F0527">
      <w:pPr>
        <w:rPr>
          <w:b/>
          <w:sz w:val="24"/>
          <w:szCs w:val="24"/>
        </w:rPr>
      </w:pPr>
      <w:r w:rsidRPr="007F0527">
        <w:rPr>
          <w:b/>
          <w:sz w:val="24"/>
          <w:szCs w:val="24"/>
        </w:rPr>
        <w:t>8. FORMA E CRITÉRIOS DE SELEÇÃO DO FORNECEDOR</w:t>
      </w:r>
    </w:p>
    <w:p w14:paraId="150D2A7D" w14:textId="77777777" w:rsidR="007F0527" w:rsidRPr="007F0527" w:rsidRDefault="007F0527" w:rsidP="007F0527">
      <w:pPr>
        <w:jc w:val="both"/>
        <w:rPr>
          <w:bCs/>
          <w:sz w:val="24"/>
          <w:szCs w:val="24"/>
        </w:rPr>
      </w:pPr>
      <w:r w:rsidRPr="007F0527">
        <w:rPr>
          <w:bCs/>
          <w:sz w:val="24"/>
          <w:szCs w:val="24"/>
        </w:rPr>
        <w:t xml:space="preserve">8.1. Forma de seleção e critério de julgamento da proposta. </w:t>
      </w:r>
    </w:p>
    <w:p w14:paraId="3523A86C" w14:textId="77777777" w:rsidR="007F0527" w:rsidRPr="007F0527" w:rsidRDefault="007F0527" w:rsidP="007F0527">
      <w:pPr>
        <w:jc w:val="both"/>
        <w:rPr>
          <w:bCs/>
          <w:sz w:val="24"/>
          <w:szCs w:val="24"/>
        </w:rPr>
      </w:pPr>
      <w:r w:rsidRPr="007F0527">
        <w:rPr>
          <w:bCs/>
          <w:sz w:val="24"/>
          <w:szCs w:val="24"/>
        </w:rPr>
        <w:lastRenderedPageBreak/>
        <w:t xml:space="preserve">8.1.1. O fornecedor será selecionado por meio da realização de procedimento de LICITAÇÃO, na modalidade DISPENSA, sob a forma ELETRÔNICA, com adoção do critério de julgamento pelo MENOR PREÇO, pelo Sistema de Registro de Preços. </w:t>
      </w:r>
    </w:p>
    <w:p w14:paraId="3400F4C0" w14:textId="77777777" w:rsidR="007F0527" w:rsidRPr="007F0527" w:rsidRDefault="007F0527" w:rsidP="007F0527">
      <w:pPr>
        <w:jc w:val="both"/>
        <w:rPr>
          <w:bCs/>
          <w:sz w:val="24"/>
          <w:szCs w:val="24"/>
        </w:rPr>
      </w:pPr>
      <w:r w:rsidRPr="007F0527">
        <w:rPr>
          <w:bCs/>
          <w:sz w:val="24"/>
          <w:szCs w:val="24"/>
        </w:rPr>
        <w:t xml:space="preserve">8.2. Exigências de habilitação: Para fins de habilitação jurídica e técnica, poderá o departamento de Licitações exigir documentos de comprovações técnicas. </w:t>
      </w:r>
    </w:p>
    <w:p w14:paraId="23BA4876" w14:textId="77777777" w:rsidR="007F0527" w:rsidRPr="007F0527" w:rsidRDefault="007F0527" w:rsidP="007F0527">
      <w:pPr>
        <w:jc w:val="both"/>
        <w:rPr>
          <w:bCs/>
          <w:sz w:val="24"/>
          <w:szCs w:val="24"/>
        </w:rPr>
      </w:pPr>
      <w:r w:rsidRPr="007F0527">
        <w:rPr>
          <w:bCs/>
          <w:sz w:val="24"/>
          <w:szCs w:val="24"/>
        </w:rPr>
        <w:t>8.3. A licitação se dará por ITEM, sendo contratado aquele fornecedor que apresentar o MENOR valor por ITEM.</w:t>
      </w:r>
    </w:p>
    <w:p w14:paraId="3C7AA11F" w14:textId="77777777" w:rsidR="007F0527" w:rsidRPr="007F0527" w:rsidRDefault="007F0527" w:rsidP="007F0527">
      <w:pPr>
        <w:rPr>
          <w:sz w:val="24"/>
          <w:szCs w:val="24"/>
        </w:rPr>
      </w:pPr>
    </w:p>
    <w:p w14:paraId="4783FC53" w14:textId="77777777" w:rsidR="007F0527" w:rsidRPr="007F0527" w:rsidRDefault="007F0527" w:rsidP="007F0527">
      <w:pPr>
        <w:rPr>
          <w:b/>
          <w:sz w:val="24"/>
          <w:szCs w:val="24"/>
        </w:rPr>
      </w:pPr>
      <w:r w:rsidRPr="007F0527">
        <w:rPr>
          <w:b/>
          <w:sz w:val="24"/>
          <w:szCs w:val="24"/>
        </w:rPr>
        <w:t xml:space="preserve">9. ESTIMATIVAS DO VALOR DA CONTRATAÇÃO </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3"/>
        <w:gridCol w:w="1681"/>
        <w:gridCol w:w="1559"/>
        <w:gridCol w:w="3544"/>
        <w:gridCol w:w="1276"/>
        <w:gridCol w:w="1417"/>
      </w:tblGrid>
      <w:tr w:rsidR="007F0527" w:rsidRPr="007F0527" w14:paraId="0ABEE850" w14:textId="77777777" w:rsidTr="00105840">
        <w:trPr>
          <w:trHeight w:val="20"/>
        </w:trPr>
        <w:tc>
          <w:tcPr>
            <w:tcW w:w="1013" w:type="dxa"/>
            <w:vAlign w:val="center"/>
          </w:tcPr>
          <w:p w14:paraId="2D73E2BB" w14:textId="77777777" w:rsidR="007F0527" w:rsidRPr="007F0527" w:rsidRDefault="007F0527" w:rsidP="00105840">
            <w:pPr>
              <w:spacing w:before="120" w:after="120"/>
              <w:ind w:left="-8"/>
              <w:jc w:val="center"/>
              <w:rPr>
                <w:b/>
                <w:sz w:val="24"/>
                <w:szCs w:val="24"/>
              </w:rPr>
            </w:pPr>
            <w:r w:rsidRPr="007F0527">
              <w:rPr>
                <w:b/>
                <w:sz w:val="24"/>
                <w:szCs w:val="24"/>
              </w:rPr>
              <w:t>Item</w:t>
            </w:r>
          </w:p>
        </w:tc>
        <w:tc>
          <w:tcPr>
            <w:tcW w:w="1681" w:type="dxa"/>
            <w:vAlign w:val="center"/>
          </w:tcPr>
          <w:p w14:paraId="51CDECF6" w14:textId="77777777" w:rsidR="007F0527" w:rsidRPr="007F0527" w:rsidRDefault="007F0527" w:rsidP="00105840">
            <w:pPr>
              <w:spacing w:before="120" w:after="120"/>
              <w:jc w:val="center"/>
              <w:rPr>
                <w:b/>
                <w:sz w:val="24"/>
                <w:szCs w:val="24"/>
              </w:rPr>
            </w:pPr>
            <w:r w:rsidRPr="007F0527">
              <w:rPr>
                <w:b/>
                <w:sz w:val="24"/>
                <w:szCs w:val="24"/>
              </w:rPr>
              <w:t>Objeto</w:t>
            </w:r>
          </w:p>
        </w:tc>
        <w:tc>
          <w:tcPr>
            <w:tcW w:w="1559" w:type="dxa"/>
            <w:vAlign w:val="center"/>
          </w:tcPr>
          <w:p w14:paraId="640868B7" w14:textId="77777777" w:rsidR="007F0527" w:rsidRPr="007F0527" w:rsidRDefault="007F0527" w:rsidP="00105840">
            <w:pPr>
              <w:spacing w:before="120" w:after="120"/>
              <w:jc w:val="center"/>
              <w:rPr>
                <w:b/>
                <w:sz w:val="24"/>
                <w:szCs w:val="24"/>
              </w:rPr>
            </w:pPr>
            <w:r w:rsidRPr="007F0527">
              <w:rPr>
                <w:b/>
                <w:sz w:val="24"/>
                <w:szCs w:val="24"/>
              </w:rPr>
              <w:t>Quantidade</w:t>
            </w:r>
          </w:p>
        </w:tc>
        <w:tc>
          <w:tcPr>
            <w:tcW w:w="3544" w:type="dxa"/>
            <w:vAlign w:val="center"/>
          </w:tcPr>
          <w:p w14:paraId="31A61C08" w14:textId="77777777" w:rsidR="007F0527" w:rsidRPr="007F0527" w:rsidRDefault="007F0527" w:rsidP="00105840">
            <w:pPr>
              <w:spacing w:before="120" w:after="120"/>
              <w:jc w:val="center"/>
              <w:rPr>
                <w:b/>
                <w:sz w:val="24"/>
                <w:szCs w:val="24"/>
              </w:rPr>
            </w:pPr>
            <w:r w:rsidRPr="007F0527">
              <w:rPr>
                <w:b/>
                <w:sz w:val="24"/>
                <w:szCs w:val="24"/>
              </w:rPr>
              <w:t>Descritivo</w:t>
            </w:r>
          </w:p>
        </w:tc>
        <w:tc>
          <w:tcPr>
            <w:tcW w:w="1276" w:type="dxa"/>
          </w:tcPr>
          <w:p w14:paraId="4C8E39CB" w14:textId="77777777" w:rsidR="007F0527" w:rsidRPr="007F0527" w:rsidRDefault="007F0527" w:rsidP="00105840">
            <w:pPr>
              <w:spacing w:before="120" w:after="120"/>
              <w:jc w:val="center"/>
              <w:rPr>
                <w:b/>
                <w:sz w:val="24"/>
                <w:szCs w:val="24"/>
              </w:rPr>
            </w:pPr>
            <w:r w:rsidRPr="007F0527">
              <w:rPr>
                <w:b/>
                <w:sz w:val="24"/>
                <w:szCs w:val="24"/>
              </w:rPr>
              <w:t>Valor Unitário</w:t>
            </w:r>
          </w:p>
        </w:tc>
        <w:tc>
          <w:tcPr>
            <w:tcW w:w="1417" w:type="dxa"/>
          </w:tcPr>
          <w:p w14:paraId="074C0740" w14:textId="77777777" w:rsidR="007F0527" w:rsidRPr="007F0527" w:rsidRDefault="007F0527" w:rsidP="00105840">
            <w:pPr>
              <w:spacing w:before="120" w:after="120"/>
              <w:jc w:val="center"/>
              <w:rPr>
                <w:b/>
                <w:sz w:val="24"/>
                <w:szCs w:val="24"/>
              </w:rPr>
            </w:pPr>
            <w:r w:rsidRPr="007F0527">
              <w:rPr>
                <w:b/>
                <w:sz w:val="24"/>
                <w:szCs w:val="24"/>
              </w:rPr>
              <w:t>Valor     Total</w:t>
            </w:r>
          </w:p>
        </w:tc>
      </w:tr>
      <w:tr w:rsidR="007F0527" w:rsidRPr="007F0527" w14:paraId="7DBBA097" w14:textId="77777777" w:rsidTr="00105840">
        <w:trPr>
          <w:trHeight w:val="20"/>
        </w:trPr>
        <w:tc>
          <w:tcPr>
            <w:tcW w:w="1013" w:type="dxa"/>
            <w:vAlign w:val="center"/>
          </w:tcPr>
          <w:p w14:paraId="58E2F22B" w14:textId="77777777" w:rsidR="007F0527" w:rsidRPr="007F0527" w:rsidRDefault="007F0527">
            <w:pPr>
              <w:pStyle w:val="PargrafodaLista"/>
              <w:numPr>
                <w:ilvl w:val="0"/>
                <w:numId w:val="25"/>
              </w:numPr>
              <w:spacing w:before="120" w:after="120"/>
              <w:contextualSpacing/>
              <w:jc w:val="center"/>
              <w:rPr>
                <w:b/>
                <w:sz w:val="24"/>
                <w:szCs w:val="24"/>
              </w:rPr>
            </w:pPr>
          </w:p>
        </w:tc>
        <w:tc>
          <w:tcPr>
            <w:tcW w:w="1681" w:type="dxa"/>
            <w:vAlign w:val="center"/>
          </w:tcPr>
          <w:p w14:paraId="157142C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Abridor de lata inox</w:t>
            </w:r>
          </w:p>
        </w:tc>
        <w:tc>
          <w:tcPr>
            <w:tcW w:w="1559" w:type="dxa"/>
            <w:vAlign w:val="center"/>
          </w:tcPr>
          <w:p w14:paraId="351C6A85"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1E2F4510" w14:textId="77777777" w:rsidR="007F0527" w:rsidRPr="007F0527" w:rsidRDefault="007F0527" w:rsidP="00105840">
            <w:pPr>
              <w:spacing w:before="120" w:after="120"/>
              <w:jc w:val="both"/>
              <w:rPr>
                <w:bCs/>
                <w:sz w:val="24"/>
                <w:szCs w:val="24"/>
              </w:rPr>
            </w:pPr>
            <w:r w:rsidRPr="007F0527">
              <w:rPr>
                <w:bCs/>
                <w:sz w:val="24"/>
                <w:szCs w:val="24"/>
              </w:rPr>
              <w:t>Abridor combinado para lata e garrafa em aço inox. Manual, resistente e de fácil limpeza. Aproximadamente 14 cm de comprimento.</w:t>
            </w:r>
          </w:p>
        </w:tc>
        <w:tc>
          <w:tcPr>
            <w:tcW w:w="1276" w:type="dxa"/>
          </w:tcPr>
          <w:p w14:paraId="16793B00" w14:textId="77777777" w:rsidR="007F0527" w:rsidRPr="007F0527" w:rsidRDefault="007F0527" w:rsidP="00105840">
            <w:pPr>
              <w:spacing w:before="120" w:after="120"/>
              <w:jc w:val="center"/>
              <w:rPr>
                <w:bCs/>
                <w:sz w:val="24"/>
                <w:szCs w:val="24"/>
              </w:rPr>
            </w:pPr>
            <w:r w:rsidRPr="007F0527">
              <w:rPr>
                <w:bCs/>
                <w:sz w:val="24"/>
                <w:szCs w:val="24"/>
              </w:rPr>
              <w:t>R$ 9,37</w:t>
            </w:r>
          </w:p>
        </w:tc>
        <w:tc>
          <w:tcPr>
            <w:tcW w:w="1417" w:type="dxa"/>
          </w:tcPr>
          <w:p w14:paraId="43D92DB7" w14:textId="77777777" w:rsidR="007F0527" w:rsidRPr="007F0527" w:rsidRDefault="007F0527" w:rsidP="00105840">
            <w:pPr>
              <w:spacing w:before="120" w:after="120"/>
              <w:jc w:val="center"/>
              <w:rPr>
                <w:bCs/>
                <w:sz w:val="24"/>
                <w:szCs w:val="24"/>
              </w:rPr>
            </w:pPr>
            <w:r w:rsidRPr="007F0527">
              <w:rPr>
                <w:bCs/>
                <w:sz w:val="24"/>
                <w:szCs w:val="24"/>
              </w:rPr>
              <w:t>R$ 37,48</w:t>
            </w:r>
          </w:p>
        </w:tc>
      </w:tr>
      <w:tr w:rsidR="007F0527" w:rsidRPr="007F0527" w14:paraId="1FEF4BCF" w14:textId="77777777" w:rsidTr="00105840">
        <w:trPr>
          <w:trHeight w:val="20"/>
        </w:trPr>
        <w:tc>
          <w:tcPr>
            <w:tcW w:w="1013" w:type="dxa"/>
            <w:vAlign w:val="center"/>
          </w:tcPr>
          <w:p w14:paraId="220CBC44"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D9F367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Acendedor de Fogão</w:t>
            </w:r>
          </w:p>
        </w:tc>
        <w:tc>
          <w:tcPr>
            <w:tcW w:w="1559" w:type="dxa"/>
            <w:vAlign w:val="center"/>
          </w:tcPr>
          <w:p w14:paraId="3FF99B85"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544" w:type="dxa"/>
            <w:vAlign w:val="center"/>
          </w:tcPr>
          <w:p w14:paraId="65D015CE" w14:textId="77777777" w:rsidR="007F0527" w:rsidRPr="007F0527" w:rsidRDefault="007F0527" w:rsidP="00105840">
            <w:pPr>
              <w:spacing w:before="120" w:after="120"/>
              <w:jc w:val="both"/>
              <w:rPr>
                <w:bCs/>
                <w:sz w:val="24"/>
                <w:szCs w:val="24"/>
              </w:rPr>
            </w:pPr>
            <w:r w:rsidRPr="007F0527">
              <w:rPr>
                <w:bCs/>
                <w:sz w:val="24"/>
                <w:szCs w:val="24"/>
              </w:rPr>
              <w:t>Acendedor para fogão, acendimento por faísca, material resistente ao calor, dimensões aproximadas 2 x 20 cm. – 5 unidades.</w:t>
            </w:r>
          </w:p>
        </w:tc>
        <w:tc>
          <w:tcPr>
            <w:tcW w:w="1276" w:type="dxa"/>
          </w:tcPr>
          <w:p w14:paraId="7AE16D87" w14:textId="77777777" w:rsidR="007F0527" w:rsidRPr="007F0527" w:rsidRDefault="007F0527" w:rsidP="00105840">
            <w:pPr>
              <w:spacing w:before="120" w:after="120"/>
              <w:jc w:val="center"/>
              <w:rPr>
                <w:bCs/>
                <w:sz w:val="24"/>
                <w:szCs w:val="24"/>
              </w:rPr>
            </w:pPr>
            <w:r w:rsidRPr="007F0527">
              <w:rPr>
                <w:bCs/>
                <w:sz w:val="24"/>
                <w:szCs w:val="24"/>
              </w:rPr>
              <w:t>R$ 19,28</w:t>
            </w:r>
          </w:p>
        </w:tc>
        <w:tc>
          <w:tcPr>
            <w:tcW w:w="1417" w:type="dxa"/>
          </w:tcPr>
          <w:p w14:paraId="3533D140" w14:textId="77777777" w:rsidR="007F0527" w:rsidRPr="007F0527" w:rsidRDefault="007F0527" w:rsidP="00105840">
            <w:pPr>
              <w:spacing w:before="120" w:after="120"/>
              <w:jc w:val="center"/>
              <w:rPr>
                <w:bCs/>
                <w:sz w:val="24"/>
                <w:szCs w:val="24"/>
              </w:rPr>
            </w:pPr>
            <w:r w:rsidRPr="007F0527">
              <w:rPr>
                <w:bCs/>
                <w:sz w:val="24"/>
                <w:szCs w:val="24"/>
              </w:rPr>
              <w:t>R$ 96,40</w:t>
            </w:r>
          </w:p>
        </w:tc>
      </w:tr>
      <w:tr w:rsidR="007F0527" w:rsidRPr="007F0527" w14:paraId="747196F2" w14:textId="77777777" w:rsidTr="00105840">
        <w:trPr>
          <w:trHeight w:val="20"/>
        </w:trPr>
        <w:tc>
          <w:tcPr>
            <w:tcW w:w="1013" w:type="dxa"/>
            <w:vAlign w:val="center"/>
          </w:tcPr>
          <w:p w14:paraId="3A3C0995"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C487A9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Amolador de faca</w:t>
            </w:r>
          </w:p>
        </w:tc>
        <w:tc>
          <w:tcPr>
            <w:tcW w:w="1559" w:type="dxa"/>
            <w:vAlign w:val="center"/>
          </w:tcPr>
          <w:p w14:paraId="73949892"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3544" w:type="dxa"/>
            <w:vAlign w:val="center"/>
          </w:tcPr>
          <w:p w14:paraId="26AE1A71" w14:textId="77777777" w:rsidR="007F0527" w:rsidRPr="007F0527" w:rsidRDefault="007F0527" w:rsidP="00105840">
            <w:pPr>
              <w:spacing w:before="120" w:after="120"/>
              <w:jc w:val="both"/>
              <w:rPr>
                <w:bCs/>
                <w:sz w:val="24"/>
                <w:szCs w:val="24"/>
              </w:rPr>
            </w:pPr>
            <w:r w:rsidRPr="007F0527">
              <w:rPr>
                <w:bCs/>
                <w:sz w:val="24"/>
                <w:szCs w:val="24"/>
              </w:rPr>
              <w:t>Afia e faz polimento. Com cabo resistente e confortável, lâminas em tungstênio e cerâmica, pés emborrachados para melhor fixação. Os encaixes para amolar e polir deverão ser para facas de materiais e formatos diferentes. De fácil higienização e com medidas de aproximadamente: C 18,5 cm, L 10 cm, A 4,5 cm.</w:t>
            </w:r>
          </w:p>
        </w:tc>
        <w:tc>
          <w:tcPr>
            <w:tcW w:w="1276" w:type="dxa"/>
          </w:tcPr>
          <w:p w14:paraId="00392F35" w14:textId="77777777" w:rsidR="007F0527" w:rsidRPr="007F0527" w:rsidRDefault="007F0527" w:rsidP="00105840">
            <w:pPr>
              <w:spacing w:before="120" w:after="120"/>
              <w:jc w:val="center"/>
              <w:rPr>
                <w:bCs/>
                <w:sz w:val="24"/>
                <w:szCs w:val="24"/>
              </w:rPr>
            </w:pPr>
            <w:r w:rsidRPr="007F0527">
              <w:rPr>
                <w:bCs/>
                <w:sz w:val="24"/>
                <w:szCs w:val="24"/>
              </w:rPr>
              <w:t>R$ 16,30</w:t>
            </w:r>
          </w:p>
        </w:tc>
        <w:tc>
          <w:tcPr>
            <w:tcW w:w="1417" w:type="dxa"/>
          </w:tcPr>
          <w:p w14:paraId="2CD4A2AD" w14:textId="77777777" w:rsidR="007F0527" w:rsidRPr="007F0527" w:rsidRDefault="007F0527" w:rsidP="00105840">
            <w:pPr>
              <w:spacing w:before="120" w:after="120"/>
              <w:jc w:val="center"/>
              <w:rPr>
                <w:bCs/>
                <w:sz w:val="24"/>
                <w:szCs w:val="24"/>
              </w:rPr>
            </w:pPr>
            <w:r w:rsidRPr="007F0527">
              <w:rPr>
                <w:bCs/>
                <w:sz w:val="24"/>
                <w:szCs w:val="24"/>
              </w:rPr>
              <w:t>R$ 16,30</w:t>
            </w:r>
          </w:p>
        </w:tc>
      </w:tr>
      <w:tr w:rsidR="007F0527" w:rsidRPr="007F0527" w14:paraId="381159A5" w14:textId="77777777" w:rsidTr="00105840">
        <w:trPr>
          <w:trHeight w:val="20"/>
        </w:trPr>
        <w:tc>
          <w:tcPr>
            <w:tcW w:w="1013" w:type="dxa"/>
            <w:vAlign w:val="center"/>
          </w:tcPr>
          <w:p w14:paraId="44B8B0CF"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C63C87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59" w:type="dxa"/>
            <w:vAlign w:val="center"/>
          </w:tcPr>
          <w:p w14:paraId="1B0D8FB0"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544" w:type="dxa"/>
            <w:vAlign w:val="center"/>
          </w:tcPr>
          <w:p w14:paraId="724E177F"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28 cm x 17 cm x 5 cm.</w:t>
            </w:r>
          </w:p>
        </w:tc>
        <w:tc>
          <w:tcPr>
            <w:tcW w:w="1276" w:type="dxa"/>
          </w:tcPr>
          <w:p w14:paraId="38E844B2" w14:textId="77777777" w:rsidR="007F0527" w:rsidRPr="007F0527" w:rsidRDefault="007F0527" w:rsidP="00105840">
            <w:pPr>
              <w:spacing w:before="120" w:after="120"/>
              <w:jc w:val="center"/>
              <w:rPr>
                <w:sz w:val="24"/>
                <w:szCs w:val="24"/>
              </w:rPr>
            </w:pPr>
            <w:r w:rsidRPr="007F0527">
              <w:rPr>
                <w:sz w:val="24"/>
                <w:szCs w:val="24"/>
              </w:rPr>
              <w:t>R$ 33,49</w:t>
            </w:r>
          </w:p>
        </w:tc>
        <w:tc>
          <w:tcPr>
            <w:tcW w:w="1417" w:type="dxa"/>
          </w:tcPr>
          <w:p w14:paraId="41A02752" w14:textId="77777777" w:rsidR="007F0527" w:rsidRPr="007F0527" w:rsidRDefault="007F0527" w:rsidP="00105840">
            <w:pPr>
              <w:spacing w:before="120" w:after="120"/>
              <w:jc w:val="center"/>
              <w:rPr>
                <w:sz w:val="24"/>
                <w:szCs w:val="24"/>
              </w:rPr>
            </w:pPr>
            <w:r w:rsidRPr="007F0527">
              <w:rPr>
                <w:sz w:val="24"/>
                <w:szCs w:val="24"/>
              </w:rPr>
              <w:t>R$ 133,96</w:t>
            </w:r>
          </w:p>
        </w:tc>
      </w:tr>
      <w:tr w:rsidR="007F0527" w:rsidRPr="007F0527" w14:paraId="7E1F9B4E" w14:textId="77777777" w:rsidTr="00105840">
        <w:trPr>
          <w:trHeight w:val="20"/>
        </w:trPr>
        <w:tc>
          <w:tcPr>
            <w:tcW w:w="1013" w:type="dxa"/>
            <w:vAlign w:val="center"/>
          </w:tcPr>
          <w:p w14:paraId="0CA8D527"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405F43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59" w:type="dxa"/>
            <w:vAlign w:val="center"/>
          </w:tcPr>
          <w:p w14:paraId="33769A8D"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544" w:type="dxa"/>
            <w:vAlign w:val="center"/>
          </w:tcPr>
          <w:p w14:paraId="6813F261"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32 cm x 21 cm x 6 cm.</w:t>
            </w:r>
          </w:p>
        </w:tc>
        <w:tc>
          <w:tcPr>
            <w:tcW w:w="1276" w:type="dxa"/>
          </w:tcPr>
          <w:p w14:paraId="6046674D" w14:textId="77777777" w:rsidR="007F0527" w:rsidRPr="007F0527" w:rsidRDefault="007F0527" w:rsidP="00105840">
            <w:pPr>
              <w:spacing w:before="120" w:after="120"/>
              <w:jc w:val="center"/>
              <w:rPr>
                <w:sz w:val="24"/>
                <w:szCs w:val="24"/>
              </w:rPr>
            </w:pPr>
            <w:r w:rsidRPr="007F0527">
              <w:rPr>
                <w:sz w:val="24"/>
                <w:szCs w:val="24"/>
              </w:rPr>
              <w:t>R$ 50,61</w:t>
            </w:r>
          </w:p>
        </w:tc>
        <w:tc>
          <w:tcPr>
            <w:tcW w:w="1417" w:type="dxa"/>
          </w:tcPr>
          <w:p w14:paraId="07F5DCAD" w14:textId="77777777" w:rsidR="007F0527" w:rsidRPr="007F0527" w:rsidRDefault="007F0527" w:rsidP="00105840">
            <w:pPr>
              <w:spacing w:before="120" w:after="120"/>
              <w:jc w:val="center"/>
              <w:rPr>
                <w:sz w:val="24"/>
                <w:szCs w:val="24"/>
              </w:rPr>
            </w:pPr>
            <w:r w:rsidRPr="007F0527">
              <w:rPr>
                <w:sz w:val="24"/>
                <w:szCs w:val="24"/>
              </w:rPr>
              <w:t>R$ 202,44</w:t>
            </w:r>
          </w:p>
        </w:tc>
      </w:tr>
      <w:tr w:rsidR="007F0527" w:rsidRPr="007F0527" w14:paraId="185FEBA7" w14:textId="77777777" w:rsidTr="00105840">
        <w:trPr>
          <w:trHeight w:val="20"/>
        </w:trPr>
        <w:tc>
          <w:tcPr>
            <w:tcW w:w="1013" w:type="dxa"/>
            <w:vAlign w:val="center"/>
          </w:tcPr>
          <w:p w14:paraId="1D9603F6"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F22BB5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59" w:type="dxa"/>
            <w:vAlign w:val="center"/>
          </w:tcPr>
          <w:p w14:paraId="12793985"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544" w:type="dxa"/>
            <w:vAlign w:val="center"/>
          </w:tcPr>
          <w:p w14:paraId="4FA0590A" w14:textId="77777777" w:rsidR="007F0527" w:rsidRPr="007F0527" w:rsidRDefault="007F0527" w:rsidP="00105840">
            <w:pPr>
              <w:spacing w:before="120" w:after="120"/>
              <w:jc w:val="both"/>
              <w:rPr>
                <w:sz w:val="24"/>
                <w:szCs w:val="24"/>
              </w:rPr>
            </w:pPr>
            <w:r w:rsidRPr="007F0527">
              <w:rPr>
                <w:sz w:val="24"/>
                <w:szCs w:val="24"/>
              </w:rPr>
              <w:t xml:space="preserve">Assadeiras de material aço inox, formato retangular, dimensões aproximadas de: 36 cm x 25 cm x 6 </w:t>
            </w:r>
            <w:r w:rsidRPr="007F0527">
              <w:rPr>
                <w:sz w:val="24"/>
                <w:szCs w:val="24"/>
              </w:rPr>
              <w:lastRenderedPageBreak/>
              <w:t>cm – 4 unidades.</w:t>
            </w:r>
          </w:p>
        </w:tc>
        <w:tc>
          <w:tcPr>
            <w:tcW w:w="1276" w:type="dxa"/>
          </w:tcPr>
          <w:p w14:paraId="5584B78A" w14:textId="77777777" w:rsidR="007F0527" w:rsidRPr="007F0527" w:rsidRDefault="007F0527" w:rsidP="00105840">
            <w:pPr>
              <w:spacing w:before="120" w:after="120"/>
              <w:jc w:val="center"/>
              <w:rPr>
                <w:sz w:val="24"/>
                <w:szCs w:val="24"/>
              </w:rPr>
            </w:pPr>
            <w:r w:rsidRPr="007F0527">
              <w:rPr>
                <w:sz w:val="24"/>
                <w:szCs w:val="24"/>
              </w:rPr>
              <w:lastRenderedPageBreak/>
              <w:t>R$ 52,91</w:t>
            </w:r>
          </w:p>
        </w:tc>
        <w:tc>
          <w:tcPr>
            <w:tcW w:w="1417" w:type="dxa"/>
          </w:tcPr>
          <w:p w14:paraId="5F81F9FB" w14:textId="77777777" w:rsidR="007F0527" w:rsidRPr="007F0527" w:rsidRDefault="007F0527" w:rsidP="00105840">
            <w:pPr>
              <w:spacing w:before="120" w:after="120"/>
              <w:jc w:val="center"/>
              <w:rPr>
                <w:sz w:val="24"/>
                <w:szCs w:val="24"/>
              </w:rPr>
            </w:pPr>
            <w:r w:rsidRPr="007F0527">
              <w:rPr>
                <w:sz w:val="24"/>
                <w:szCs w:val="24"/>
              </w:rPr>
              <w:t>R$ 211,64</w:t>
            </w:r>
          </w:p>
        </w:tc>
      </w:tr>
      <w:tr w:rsidR="007F0527" w:rsidRPr="007F0527" w14:paraId="770F3F64" w14:textId="77777777" w:rsidTr="00105840">
        <w:trPr>
          <w:trHeight w:val="20"/>
        </w:trPr>
        <w:tc>
          <w:tcPr>
            <w:tcW w:w="1013" w:type="dxa"/>
            <w:vAlign w:val="center"/>
          </w:tcPr>
          <w:p w14:paraId="32E01480"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97F3A2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59" w:type="dxa"/>
            <w:vAlign w:val="center"/>
          </w:tcPr>
          <w:p w14:paraId="00E5F6B5"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544" w:type="dxa"/>
            <w:vAlign w:val="center"/>
          </w:tcPr>
          <w:p w14:paraId="113634C1"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38 cm x 27 cm x 6 cm.</w:t>
            </w:r>
          </w:p>
        </w:tc>
        <w:tc>
          <w:tcPr>
            <w:tcW w:w="1276" w:type="dxa"/>
          </w:tcPr>
          <w:p w14:paraId="67929007" w14:textId="77777777" w:rsidR="007F0527" w:rsidRPr="007F0527" w:rsidRDefault="007F0527" w:rsidP="00105840">
            <w:pPr>
              <w:spacing w:before="120" w:after="120"/>
              <w:jc w:val="center"/>
              <w:rPr>
                <w:sz w:val="24"/>
                <w:szCs w:val="24"/>
              </w:rPr>
            </w:pPr>
            <w:r w:rsidRPr="007F0527">
              <w:rPr>
                <w:sz w:val="24"/>
                <w:szCs w:val="24"/>
              </w:rPr>
              <w:t>R$ 58,83</w:t>
            </w:r>
          </w:p>
        </w:tc>
        <w:tc>
          <w:tcPr>
            <w:tcW w:w="1417" w:type="dxa"/>
          </w:tcPr>
          <w:p w14:paraId="7CAC3F8F" w14:textId="77777777" w:rsidR="007F0527" w:rsidRPr="007F0527" w:rsidRDefault="007F0527" w:rsidP="00105840">
            <w:pPr>
              <w:spacing w:before="120" w:after="120"/>
              <w:jc w:val="center"/>
              <w:rPr>
                <w:sz w:val="24"/>
                <w:szCs w:val="24"/>
              </w:rPr>
            </w:pPr>
            <w:r w:rsidRPr="007F0527">
              <w:rPr>
                <w:sz w:val="24"/>
                <w:szCs w:val="24"/>
              </w:rPr>
              <w:t>R$ 235,32</w:t>
            </w:r>
          </w:p>
        </w:tc>
      </w:tr>
      <w:tr w:rsidR="007F0527" w:rsidRPr="007F0527" w14:paraId="6BC98B1E" w14:textId="77777777" w:rsidTr="00105840">
        <w:trPr>
          <w:trHeight w:val="20"/>
        </w:trPr>
        <w:tc>
          <w:tcPr>
            <w:tcW w:w="1013" w:type="dxa"/>
            <w:vAlign w:val="center"/>
          </w:tcPr>
          <w:p w14:paraId="1EFFD5A4"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7B3C73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59" w:type="dxa"/>
            <w:vAlign w:val="center"/>
          </w:tcPr>
          <w:p w14:paraId="26EEBCF6"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544" w:type="dxa"/>
            <w:vAlign w:val="center"/>
          </w:tcPr>
          <w:p w14:paraId="2FD3E862"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44 cm x 30 cm x 6 cm.</w:t>
            </w:r>
          </w:p>
        </w:tc>
        <w:tc>
          <w:tcPr>
            <w:tcW w:w="1276" w:type="dxa"/>
          </w:tcPr>
          <w:p w14:paraId="6F86C839" w14:textId="77777777" w:rsidR="007F0527" w:rsidRPr="007F0527" w:rsidRDefault="007F0527" w:rsidP="00105840">
            <w:pPr>
              <w:spacing w:before="120" w:after="120"/>
              <w:jc w:val="center"/>
              <w:rPr>
                <w:sz w:val="24"/>
                <w:szCs w:val="24"/>
              </w:rPr>
            </w:pPr>
            <w:r w:rsidRPr="007F0527">
              <w:rPr>
                <w:sz w:val="24"/>
                <w:szCs w:val="24"/>
              </w:rPr>
              <w:t>R$ 67,99</w:t>
            </w:r>
          </w:p>
        </w:tc>
        <w:tc>
          <w:tcPr>
            <w:tcW w:w="1417" w:type="dxa"/>
          </w:tcPr>
          <w:p w14:paraId="20BC1DA2" w14:textId="77777777" w:rsidR="007F0527" w:rsidRPr="007F0527" w:rsidRDefault="007F0527" w:rsidP="00105840">
            <w:pPr>
              <w:spacing w:before="120" w:after="120"/>
              <w:jc w:val="center"/>
              <w:rPr>
                <w:sz w:val="24"/>
                <w:szCs w:val="24"/>
              </w:rPr>
            </w:pPr>
            <w:r w:rsidRPr="007F0527">
              <w:rPr>
                <w:sz w:val="24"/>
                <w:szCs w:val="24"/>
              </w:rPr>
              <w:t>R$ 271,96</w:t>
            </w:r>
          </w:p>
        </w:tc>
      </w:tr>
      <w:tr w:rsidR="007F0527" w:rsidRPr="007F0527" w14:paraId="0E29A51E" w14:textId="77777777" w:rsidTr="00105840">
        <w:trPr>
          <w:trHeight w:val="20"/>
        </w:trPr>
        <w:tc>
          <w:tcPr>
            <w:tcW w:w="1013" w:type="dxa"/>
            <w:vAlign w:val="center"/>
          </w:tcPr>
          <w:p w14:paraId="2DEAF1BD"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948B29C"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Avental de segurança</w:t>
            </w:r>
          </w:p>
        </w:tc>
        <w:tc>
          <w:tcPr>
            <w:tcW w:w="1559" w:type="dxa"/>
            <w:vAlign w:val="center"/>
          </w:tcPr>
          <w:p w14:paraId="64F8C111" w14:textId="77777777" w:rsidR="007F0527" w:rsidRPr="007F0527" w:rsidRDefault="007F0527" w:rsidP="00105840">
            <w:pPr>
              <w:pStyle w:val="TableParagraph"/>
              <w:spacing w:before="120" w:after="120"/>
              <w:jc w:val="center"/>
              <w:rPr>
                <w:sz w:val="24"/>
                <w:szCs w:val="24"/>
              </w:rPr>
            </w:pPr>
            <w:r w:rsidRPr="007F0527">
              <w:rPr>
                <w:sz w:val="24"/>
                <w:szCs w:val="24"/>
              </w:rPr>
              <w:t>46 unidades</w:t>
            </w:r>
          </w:p>
        </w:tc>
        <w:tc>
          <w:tcPr>
            <w:tcW w:w="3544" w:type="dxa"/>
            <w:vAlign w:val="center"/>
          </w:tcPr>
          <w:p w14:paraId="3613A46F" w14:textId="77777777" w:rsidR="007F0527" w:rsidRPr="007F0527" w:rsidRDefault="007F0527" w:rsidP="00105840">
            <w:pPr>
              <w:spacing w:before="120" w:after="120"/>
              <w:jc w:val="both"/>
              <w:rPr>
                <w:color w:val="0D0D0D"/>
                <w:sz w:val="24"/>
                <w:szCs w:val="24"/>
              </w:rPr>
            </w:pPr>
            <w:r w:rsidRPr="007F0527">
              <w:rPr>
                <w:sz w:val="24"/>
                <w:szCs w:val="24"/>
              </w:rPr>
              <w:t>Avental de segurança confeccionado em plástico vinil, transparente, modelo frontal, com tiras e suspensão no pescoço e ajuste na cintura soldadas eletronicamente, dimensões aproximadas de 1,20 m x 0,65m.</w:t>
            </w:r>
          </w:p>
        </w:tc>
        <w:tc>
          <w:tcPr>
            <w:tcW w:w="1276" w:type="dxa"/>
          </w:tcPr>
          <w:p w14:paraId="2A980872" w14:textId="77777777" w:rsidR="007F0527" w:rsidRPr="007F0527" w:rsidRDefault="007F0527" w:rsidP="00105840">
            <w:pPr>
              <w:spacing w:before="120" w:after="120"/>
              <w:jc w:val="center"/>
              <w:rPr>
                <w:sz w:val="24"/>
                <w:szCs w:val="24"/>
              </w:rPr>
            </w:pPr>
            <w:r w:rsidRPr="007F0527">
              <w:rPr>
                <w:sz w:val="24"/>
                <w:szCs w:val="24"/>
              </w:rPr>
              <w:t>R$ 33,76</w:t>
            </w:r>
          </w:p>
        </w:tc>
        <w:tc>
          <w:tcPr>
            <w:tcW w:w="1417" w:type="dxa"/>
          </w:tcPr>
          <w:p w14:paraId="2588DA41" w14:textId="77777777" w:rsidR="007F0527" w:rsidRPr="007F0527" w:rsidRDefault="007F0527" w:rsidP="00105840">
            <w:pPr>
              <w:spacing w:before="120" w:after="120"/>
              <w:jc w:val="center"/>
              <w:rPr>
                <w:sz w:val="24"/>
                <w:szCs w:val="24"/>
              </w:rPr>
            </w:pPr>
            <w:r w:rsidRPr="007F0527">
              <w:rPr>
                <w:sz w:val="24"/>
                <w:szCs w:val="24"/>
              </w:rPr>
              <w:t>R$ 1.552,96</w:t>
            </w:r>
          </w:p>
        </w:tc>
      </w:tr>
      <w:tr w:rsidR="007F0527" w:rsidRPr="007F0527" w14:paraId="73689E4F" w14:textId="77777777" w:rsidTr="00105840">
        <w:trPr>
          <w:trHeight w:val="20"/>
        </w:trPr>
        <w:tc>
          <w:tcPr>
            <w:tcW w:w="1013" w:type="dxa"/>
            <w:vAlign w:val="center"/>
          </w:tcPr>
          <w:p w14:paraId="6EB01788"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483BFF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de inox (</w:t>
            </w:r>
            <w:r w:rsidRPr="007F0527">
              <w:rPr>
                <w:rFonts w:eastAsia="Calibri"/>
                <w:sz w:val="24"/>
                <w:szCs w:val="24"/>
              </w:rPr>
              <w:t>diâmetro 20 cm</w:t>
            </w:r>
            <w:r w:rsidRPr="007F0527">
              <w:rPr>
                <w:sz w:val="24"/>
                <w:szCs w:val="24"/>
              </w:rPr>
              <w:t>)</w:t>
            </w:r>
          </w:p>
        </w:tc>
        <w:tc>
          <w:tcPr>
            <w:tcW w:w="1559" w:type="dxa"/>
            <w:vAlign w:val="center"/>
          </w:tcPr>
          <w:p w14:paraId="7D68D885" w14:textId="77777777" w:rsidR="007F0527" w:rsidRPr="007F0527" w:rsidRDefault="007F0527" w:rsidP="00105840">
            <w:pPr>
              <w:pStyle w:val="TableParagraph"/>
              <w:spacing w:before="120" w:after="120"/>
              <w:jc w:val="center"/>
              <w:rPr>
                <w:sz w:val="24"/>
                <w:szCs w:val="24"/>
              </w:rPr>
            </w:pPr>
            <w:r w:rsidRPr="007F0527">
              <w:rPr>
                <w:rFonts w:eastAsia="Calibri"/>
                <w:sz w:val="24"/>
                <w:szCs w:val="24"/>
              </w:rPr>
              <w:t>4 unidades</w:t>
            </w:r>
          </w:p>
        </w:tc>
        <w:tc>
          <w:tcPr>
            <w:tcW w:w="3544" w:type="dxa"/>
            <w:vAlign w:val="center"/>
          </w:tcPr>
          <w:p w14:paraId="3A476C83" w14:textId="77777777" w:rsidR="007F0527" w:rsidRPr="007F0527" w:rsidRDefault="007F0527" w:rsidP="00105840">
            <w:pPr>
              <w:spacing w:before="120" w:after="120"/>
              <w:jc w:val="both"/>
              <w:rPr>
                <w:sz w:val="24"/>
                <w:szCs w:val="24"/>
              </w:rPr>
            </w:pPr>
            <w:r w:rsidRPr="007F0527">
              <w:rPr>
                <w:sz w:val="24"/>
                <w:szCs w:val="24"/>
              </w:rPr>
              <w:t>Bacia em material de aço inox, tamanho diâmetro 20 cm.</w:t>
            </w:r>
          </w:p>
        </w:tc>
        <w:tc>
          <w:tcPr>
            <w:tcW w:w="1276" w:type="dxa"/>
          </w:tcPr>
          <w:p w14:paraId="611AC3B7" w14:textId="77777777" w:rsidR="007F0527" w:rsidRPr="007F0527" w:rsidRDefault="007F0527" w:rsidP="00105840">
            <w:pPr>
              <w:spacing w:before="120" w:after="120"/>
              <w:jc w:val="center"/>
              <w:rPr>
                <w:sz w:val="24"/>
                <w:szCs w:val="24"/>
              </w:rPr>
            </w:pPr>
            <w:r w:rsidRPr="007F0527">
              <w:rPr>
                <w:sz w:val="24"/>
                <w:szCs w:val="24"/>
              </w:rPr>
              <w:t>R$ 17,58</w:t>
            </w:r>
          </w:p>
        </w:tc>
        <w:tc>
          <w:tcPr>
            <w:tcW w:w="1417" w:type="dxa"/>
          </w:tcPr>
          <w:p w14:paraId="5AD3336C" w14:textId="77777777" w:rsidR="007F0527" w:rsidRPr="007F0527" w:rsidRDefault="007F0527" w:rsidP="00105840">
            <w:pPr>
              <w:spacing w:before="120" w:after="120"/>
              <w:jc w:val="center"/>
              <w:rPr>
                <w:sz w:val="24"/>
                <w:szCs w:val="24"/>
              </w:rPr>
            </w:pPr>
            <w:r w:rsidRPr="007F0527">
              <w:rPr>
                <w:sz w:val="24"/>
                <w:szCs w:val="24"/>
              </w:rPr>
              <w:t>R$ 70,32</w:t>
            </w:r>
          </w:p>
        </w:tc>
      </w:tr>
      <w:tr w:rsidR="007F0527" w:rsidRPr="007F0527" w14:paraId="601C336D" w14:textId="77777777" w:rsidTr="00105840">
        <w:trPr>
          <w:trHeight w:val="20"/>
        </w:trPr>
        <w:tc>
          <w:tcPr>
            <w:tcW w:w="1013" w:type="dxa"/>
            <w:vAlign w:val="center"/>
          </w:tcPr>
          <w:p w14:paraId="0F8E2201"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ABB4A0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de inox (</w:t>
            </w:r>
            <w:r w:rsidRPr="007F0527">
              <w:rPr>
                <w:rFonts w:eastAsia="Calibri"/>
                <w:sz w:val="24"/>
                <w:szCs w:val="24"/>
              </w:rPr>
              <w:t>diâmetro 30 cm</w:t>
            </w:r>
            <w:r w:rsidRPr="007F0527">
              <w:rPr>
                <w:sz w:val="24"/>
                <w:szCs w:val="24"/>
              </w:rPr>
              <w:t>)</w:t>
            </w:r>
          </w:p>
        </w:tc>
        <w:tc>
          <w:tcPr>
            <w:tcW w:w="1559" w:type="dxa"/>
            <w:vAlign w:val="center"/>
          </w:tcPr>
          <w:p w14:paraId="5E136A7F" w14:textId="77777777" w:rsidR="007F0527" w:rsidRPr="007F0527" w:rsidRDefault="007F0527" w:rsidP="00105840">
            <w:pPr>
              <w:pStyle w:val="TableParagraph"/>
              <w:spacing w:before="120" w:after="120"/>
              <w:jc w:val="center"/>
              <w:rPr>
                <w:sz w:val="24"/>
                <w:szCs w:val="24"/>
              </w:rPr>
            </w:pPr>
            <w:r w:rsidRPr="007F0527">
              <w:rPr>
                <w:rFonts w:eastAsia="Calibri"/>
                <w:sz w:val="24"/>
                <w:szCs w:val="24"/>
              </w:rPr>
              <w:t>4 unidades</w:t>
            </w:r>
          </w:p>
        </w:tc>
        <w:tc>
          <w:tcPr>
            <w:tcW w:w="3544" w:type="dxa"/>
            <w:vAlign w:val="center"/>
          </w:tcPr>
          <w:p w14:paraId="29E96B52" w14:textId="77777777" w:rsidR="007F0527" w:rsidRPr="007F0527" w:rsidRDefault="007F0527" w:rsidP="00105840">
            <w:pPr>
              <w:spacing w:before="120" w:after="120"/>
              <w:jc w:val="both"/>
              <w:rPr>
                <w:sz w:val="24"/>
                <w:szCs w:val="24"/>
              </w:rPr>
            </w:pPr>
            <w:r w:rsidRPr="007F0527">
              <w:rPr>
                <w:sz w:val="24"/>
                <w:szCs w:val="24"/>
              </w:rPr>
              <w:t>Bacia em material de aço inox, tamanho diâmetro 30 cm.</w:t>
            </w:r>
          </w:p>
        </w:tc>
        <w:tc>
          <w:tcPr>
            <w:tcW w:w="1276" w:type="dxa"/>
          </w:tcPr>
          <w:p w14:paraId="7AC6F2D1" w14:textId="77777777" w:rsidR="007F0527" w:rsidRPr="007F0527" w:rsidRDefault="007F0527" w:rsidP="00105840">
            <w:pPr>
              <w:spacing w:before="120" w:after="120"/>
              <w:jc w:val="center"/>
              <w:rPr>
                <w:sz w:val="24"/>
                <w:szCs w:val="24"/>
              </w:rPr>
            </w:pPr>
            <w:r w:rsidRPr="007F0527">
              <w:rPr>
                <w:sz w:val="24"/>
                <w:szCs w:val="24"/>
              </w:rPr>
              <w:t>R$ 29,62</w:t>
            </w:r>
          </w:p>
        </w:tc>
        <w:tc>
          <w:tcPr>
            <w:tcW w:w="1417" w:type="dxa"/>
          </w:tcPr>
          <w:p w14:paraId="3D5E2773" w14:textId="77777777" w:rsidR="007F0527" w:rsidRPr="007F0527" w:rsidRDefault="007F0527" w:rsidP="00105840">
            <w:pPr>
              <w:spacing w:before="120" w:after="120"/>
              <w:jc w:val="center"/>
              <w:rPr>
                <w:sz w:val="24"/>
                <w:szCs w:val="24"/>
              </w:rPr>
            </w:pPr>
            <w:r w:rsidRPr="007F0527">
              <w:rPr>
                <w:sz w:val="24"/>
                <w:szCs w:val="24"/>
              </w:rPr>
              <w:t>R$ 118,48</w:t>
            </w:r>
          </w:p>
        </w:tc>
      </w:tr>
      <w:tr w:rsidR="007F0527" w:rsidRPr="007F0527" w14:paraId="766B59E6" w14:textId="77777777" w:rsidTr="00105840">
        <w:trPr>
          <w:trHeight w:val="20"/>
        </w:trPr>
        <w:tc>
          <w:tcPr>
            <w:tcW w:w="1013" w:type="dxa"/>
            <w:vAlign w:val="center"/>
          </w:tcPr>
          <w:p w14:paraId="34EDD5D5"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331222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de inox (</w:t>
            </w:r>
            <w:r w:rsidRPr="007F0527">
              <w:rPr>
                <w:rFonts w:eastAsia="Calibri"/>
                <w:sz w:val="24"/>
                <w:szCs w:val="24"/>
              </w:rPr>
              <w:t>diâmetro 40 cm</w:t>
            </w:r>
            <w:r w:rsidRPr="007F0527">
              <w:rPr>
                <w:sz w:val="24"/>
                <w:szCs w:val="24"/>
              </w:rPr>
              <w:t>)</w:t>
            </w:r>
          </w:p>
        </w:tc>
        <w:tc>
          <w:tcPr>
            <w:tcW w:w="1559" w:type="dxa"/>
            <w:vAlign w:val="center"/>
          </w:tcPr>
          <w:p w14:paraId="2EF8CB00" w14:textId="77777777" w:rsidR="007F0527" w:rsidRPr="007F0527" w:rsidRDefault="007F0527" w:rsidP="00105840">
            <w:pPr>
              <w:pStyle w:val="TableParagraph"/>
              <w:spacing w:before="120" w:after="120"/>
              <w:jc w:val="center"/>
              <w:rPr>
                <w:sz w:val="24"/>
                <w:szCs w:val="24"/>
              </w:rPr>
            </w:pPr>
            <w:r w:rsidRPr="007F0527">
              <w:rPr>
                <w:rFonts w:eastAsia="Calibri"/>
                <w:sz w:val="24"/>
                <w:szCs w:val="24"/>
              </w:rPr>
              <w:t>4 unidades</w:t>
            </w:r>
          </w:p>
        </w:tc>
        <w:tc>
          <w:tcPr>
            <w:tcW w:w="3544" w:type="dxa"/>
            <w:vAlign w:val="center"/>
          </w:tcPr>
          <w:p w14:paraId="199090C0" w14:textId="77777777" w:rsidR="007F0527" w:rsidRPr="007F0527" w:rsidRDefault="007F0527" w:rsidP="00105840">
            <w:pPr>
              <w:spacing w:before="120" w:after="120"/>
              <w:jc w:val="both"/>
              <w:rPr>
                <w:sz w:val="24"/>
                <w:szCs w:val="24"/>
              </w:rPr>
            </w:pPr>
            <w:r w:rsidRPr="007F0527">
              <w:rPr>
                <w:sz w:val="24"/>
                <w:szCs w:val="24"/>
              </w:rPr>
              <w:t>Bacia em material de aço inox, tamanho 40 cm.</w:t>
            </w:r>
          </w:p>
        </w:tc>
        <w:tc>
          <w:tcPr>
            <w:tcW w:w="1276" w:type="dxa"/>
          </w:tcPr>
          <w:p w14:paraId="5A0DCFBE" w14:textId="77777777" w:rsidR="007F0527" w:rsidRPr="007F0527" w:rsidRDefault="007F0527" w:rsidP="00105840">
            <w:pPr>
              <w:spacing w:before="120" w:after="120"/>
              <w:jc w:val="center"/>
              <w:rPr>
                <w:sz w:val="24"/>
                <w:szCs w:val="24"/>
              </w:rPr>
            </w:pPr>
            <w:r w:rsidRPr="007F0527">
              <w:rPr>
                <w:sz w:val="24"/>
                <w:szCs w:val="24"/>
              </w:rPr>
              <w:t>R$ 40,78</w:t>
            </w:r>
          </w:p>
        </w:tc>
        <w:tc>
          <w:tcPr>
            <w:tcW w:w="1417" w:type="dxa"/>
          </w:tcPr>
          <w:p w14:paraId="5EE79C7D" w14:textId="77777777" w:rsidR="007F0527" w:rsidRPr="007F0527" w:rsidRDefault="007F0527" w:rsidP="00105840">
            <w:pPr>
              <w:spacing w:before="120" w:after="120"/>
              <w:jc w:val="center"/>
              <w:rPr>
                <w:sz w:val="24"/>
                <w:szCs w:val="24"/>
              </w:rPr>
            </w:pPr>
            <w:r w:rsidRPr="007F0527">
              <w:rPr>
                <w:sz w:val="24"/>
                <w:szCs w:val="24"/>
              </w:rPr>
              <w:t>R$ 163,12</w:t>
            </w:r>
          </w:p>
        </w:tc>
      </w:tr>
      <w:tr w:rsidR="007F0527" w:rsidRPr="007F0527" w14:paraId="23913198" w14:textId="77777777" w:rsidTr="00105840">
        <w:trPr>
          <w:trHeight w:val="20"/>
        </w:trPr>
        <w:tc>
          <w:tcPr>
            <w:tcW w:w="1013" w:type="dxa"/>
            <w:vAlign w:val="center"/>
          </w:tcPr>
          <w:p w14:paraId="0F64BB60"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6751E3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plástica</w:t>
            </w:r>
          </w:p>
          <w:p w14:paraId="7615746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(08 litros)</w:t>
            </w:r>
          </w:p>
        </w:tc>
        <w:tc>
          <w:tcPr>
            <w:tcW w:w="1559" w:type="dxa"/>
            <w:vAlign w:val="center"/>
          </w:tcPr>
          <w:p w14:paraId="3020863D" w14:textId="77777777" w:rsidR="007F0527" w:rsidRPr="007F0527" w:rsidRDefault="007F0527" w:rsidP="00105840">
            <w:pPr>
              <w:pStyle w:val="TableParagraph"/>
              <w:spacing w:before="120" w:after="120"/>
              <w:jc w:val="center"/>
              <w:rPr>
                <w:rFonts w:eastAsia="Calibri"/>
                <w:sz w:val="24"/>
                <w:szCs w:val="24"/>
              </w:rPr>
            </w:pPr>
            <w:r w:rsidRPr="007F0527">
              <w:rPr>
                <w:sz w:val="24"/>
                <w:szCs w:val="24"/>
              </w:rPr>
              <w:t>4 unidades</w:t>
            </w:r>
          </w:p>
        </w:tc>
        <w:tc>
          <w:tcPr>
            <w:tcW w:w="3544" w:type="dxa"/>
            <w:vAlign w:val="center"/>
          </w:tcPr>
          <w:p w14:paraId="6ACAA9C0" w14:textId="77777777" w:rsidR="007F0527" w:rsidRPr="007F0527" w:rsidRDefault="007F0527" w:rsidP="00105840">
            <w:pPr>
              <w:spacing w:before="120" w:after="120"/>
              <w:jc w:val="both"/>
              <w:rPr>
                <w:sz w:val="24"/>
                <w:szCs w:val="24"/>
              </w:rPr>
            </w:pPr>
            <w:r w:rsidRPr="007F0527">
              <w:rPr>
                <w:sz w:val="24"/>
                <w:szCs w:val="24"/>
              </w:rPr>
              <w:t>Bacia plástica, resistente, capacidade 8 litros, de fácil higienização e na cor branca.</w:t>
            </w:r>
          </w:p>
        </w:tc>
        <w:tc>
          <w:tcPr>
            <w:tcW w:w="1276" w:type="dxa"/>
          </w:tcPr>
          <w:p w14:paraId="7BDF118C" w14:textId="77777777" w:rsidR="007F0527" w:rsidRPr="007F0527" w:rsidRDefault="007F0527" w:rsidP="00105840">
            <w:pPr>
              <w:spacing w:before="120" w:after="120"/>
              <w:jc w:val="center"/>
              <w:rPr>
                <w:sz w:val="24"/>
                <w:szCs w:val="24"/>
              </w:rPr>
            </w:pPr>
            <w:r w:rsidRPr="007F0527">
              <w:rPr>
                <w:sz w:val="24"/>
                <w:szCs w:val="24"/>
              </w:rPr>
              <w:t>R$ 14,69</w:t>
            </w:r>
          </w:p>
        </w:tc>
        <w:tc>
          <w:tcPr>
            <w:tcW w:w="1417" w:type="dxa"/>
          </w:tcPr>
          <w:p w14:paraId="37B13028" w14:textId="77777777" w:rsidR="007F0527" w:rsidRPr="007F0527" w:rsidRDefault="007F0527" w:rsidP="00105840">
            <w:pPr>
              <w:spacing w:before="120" w:after="120"/>
              <w:jc w:val="center"/>
              <w:rPr>
                <w:sz w:val="24"/>
                <w:szCs w:val="24"/>
              </w:rPr>
            </w:pPr>
            <w:r w:rsidRPr="007F0527">
              <w:rPr>
                <w:sz w:val="24"/>
                <w:szCs w:val="24"/>
              </w:rPr>
              <w:t>R$ 58,76</w:t>
            </w:r>
          </w:p>
        </w:tc>
      </w:tr>
      <w:tr w:rsidR="007F0527" w:rsidRPr="007F0527" w14:paraId="1D2F8DA2" w14:textId="77777777" w:rsidTr="00105840">
        <w:trPr>
          <w:trHeight w:val="20"/>
        </w:trPr>
        <w:tc>
          <w:tcPr>
            <w:tcW w:w="1013" w:type="dxa"/>
            <w:vAlign w:val="center"/>
          </w:tcPr>
          <w:p w14:paraId="14285D80"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6B97C3B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plástica</w:t>
            </w:r>
          </w:p>
          <w:p w14:paraId="383B9FD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(18 litros)</w:t>
            </w:r>
          </w:p>
        </w:tc>
        <w:tc>
          <w:tcPr>
            <w:tcW w:w="1559" w:type="dxa"/>
            <w:vAlign w:val="center"/>
          </w:tcPr>
          <w:p w14:paraId="626EDD14"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544" w:type="dxa"/>
            <w:vAlign w:val="center"/>
          </w:tcPr>
          <w:p w14:paraId="52244565" w14:textId="77777777" w:rsidR="007F0527" w:rsidRPr="007F0527" w:rsidRDefault="007F0527" w:rsidP="00105840">
            <w:pPr>
              <w:spacing w:before="120" w:after="120"/>
              <w:jc w:val="both"/>
              <w:rPr>
                <w:sz w:val="24"/>
                <w:szCs w:val="24"/>
              </w:rPr>
            </w:pPr>
            <w:r w:rsidRPr="007F0527">
              <w:rPr>
                <w:sz w:val="24"/>
                <w:szCs w:val="24"/>
              </w:rPr>
              <w:t>Bacia plástica, resistente, capacidade  18 litros, de fácil higienização e na cor branca.</w:t>
            </w:r>
          </w:p>
        </w:tc>
        <w:tc>
          <w:tcPr>
            <w:tcW w:w="1276" w:type="dxa"/>
          </w:tcPr>
          <w:p w14:paraId="54871A91" w14:textId="77777777" w:rsidR="007F0527" w:rsidRPr="007F0527" w:rsidRDefault="007F0527" w:rsidP="00105840">
            <w:pPr>
              <w:spacing w:before="120" w:after="120"/>
              <w:jc w:val="center"/>
              <w:rPr>
                <w:sz w:val="24"/>
                <w:szCs w:val="24"/>
              </w:rPr>
            </w:pPr>
            <w:r w:rsidRPr="007F0527">
              <w:rPr>
                <w:sz w:val="24"/>
                <w:szCs w:val="24"/>
              </w:rPr>
              <w:t>R$ 27,03</w:t>
            </w:r>
          </w:p>
        </w:tc>
        <w:tc>
          <w:tcPr>
            <w:tcW w:w="1417" w:type="dxa"/>
          </w:tcPr>
          <w:p w14:paraId="5E131593" w14:textId="77777777" w:rsidR="007F0527" w:rsidRPr="007F0527" w:rsidRDefault="007F0527" w:rsidP="00105840">
            <w:pPr>
              <w:spacing w:before="120" w:after="120"/>
              <w:jc w:val="center"/>
              <w:rPr>
                <w:sz w:val="24"/>
                <w:szCs w:val="24"/>
              </w:rPr>
            </w:pPr>
            <w:r w:rsidRPr="007F0527">
              <w:rPr>
                <w:sz w:val="24"/>
                <w:szCs w:val="24"/>
              </w:rPr>
              <w:t>R$ 108,12</w:t>
            </w:r>
          </w:p>
        </w:tc>
      </w:tr>
      <w:tr w:rsidR="007F0527" w:rsidRPr="007F0527" w14:paraId="1F866EB0" w14:textId="77777777" w:rsidTr="00105840">
        <w:trPr>
          <w:trHeight w:val="20"/>
        </w:trPr>
        <w:tc>
          <w:tcPr>
            <w:tcW w:w="1013" w:type="dxa"/>
            <w:vAlign w:val="center"/>
          </w:tcPr>
          <w:p w14:paraId="4459428A"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F5A74F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plástica</w:t>
            </w:r>
          </w:p>
          <w:p w14:paraId="3C44D5A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(24 litros)</w:t>
            </w:r>
          </w:p>
        </w:tc>
        <w:tc>
          <w:tcPr>
            <w:tcW w:w="1559" w:type="dxa"/>
            <w:vAlign w:val="center"/>
          </w:tcPr>
          <w:p w14:paraId="37C47567"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544" w:type="dxa"/>
            <w:vAlign w:val="center"/>
          </w:tcPr>
          <w:p w14:paraId="06D8CA30" w14:textId="77777777" w:rsidR="007F0527" w:rsidRPr="007F0527" w:rsidRDefault="007F0527" w:rsidP="00105840">
            <w:pPr>
              <w:spacing w:before="120" w:after="120"/>
              <w:jc w:val="both"/>
              <w:rPr>
                <w:sz w:val="24"/>
                <w:szCs w:val="24"/>
              </w:rPr>
            </w:pPr>
            <w:r w:rsidRPr="007F0527">
              <w:rPr>
                <w:sz w:val="24"/>
                <w:szCs w:val="24"/>
              </w:rPr>
              <w:t xml:space="preserve">Bacia plástica, resistente, capacidade 24 litros, de fácil higienização e na cor branca. </w:t>
            </w:r>
          </w:p>
        </w:tc>
        <w:tc>
          <w:tcPr>
            <w:tcW w:w="1276" w:type="dxa"/>
          </w:tcPr>
          <w:p w14:paraId="45D137C7" w14:textId="77777777" w:rsidR="007F0527" w:rsidRPr="007F0527" w:rsidRDefault="007F0527" w:rsidP="00105840">
            <w:pPr>
              <w:spacing w:before="120" w:after="120"/>
              <w:jc w:val="center"/>
              <w:rPr>
                <w:sz w:val="24"/>
                <w:szCs w:val="24"/>
              </w:rPr>
            </w:pPr>
            <w:r w:rsidRPr="007F0527">
              <w:rPr>
                <w:sz w:val="24"/>
                <w:szCs w:val="24"/>
              </w:rPr>
              <w:t>R$ 38,46</w:t>
            </w:r>
          </w:p>
        </w:tc>
        <w:tc>
          <w:tcPr>
            <w:tcW w:w="1417" w:type="dxa"/>
          </w:tcPr>
          <w:p w14:paraId="0655AACF" w14:textId="77777777" w:rsidR="007F0527" w:rsidRPr="007F0527" w:rsidRDefault="007F0527" w:rsidP="00105840">
            <w:pPr>
              <w:spacing w:before="120" w:after="120"/>
              <w:jc w:val="center"/>
              <w:rPr>
                <w:sz w:val="24"/>
                <w:szCs w:val="24"/>
              </w:rPr>
            </w:pPr>
            <w:r w:rsidRPr="007F0527">
              <w:rPr>
                <w:sz w:val="24"/>
                <w:szCs w:val="24"/>
              </w:rPr>
              <w:t>R$ 153,84</w:t>
            </w:r>
          </w:p>
        </w:tc>
      </w:tr>
      <w:tr w:rsidR="007F0527" w:rsidRPr="007F0527" w14:paraId="0B1789EF" w14:textId="77777777" w:rsidTr="00105840">
        <w:trPr>
          <w:trHeight w:val="20"/>
        </w:trPr>
        <w:tc>
          <w:tcPr>
            <w:tcW w:w="1013" w:type="dxa"/>
            <w:vAlign w:val="center"/>
          </w:tcPr>
          <w:p w14:paraId="03512537"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B0D693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Balde</w:t>
            </w:r>
          </w:p>
          <w:p w14:paraId="2C89A88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(08 litros)</w:t>
            </w:r>
          </w:p>
        </w:tc>
        <w:tc>
          <w:tcPr>
            <w:tcW w:w="1559" w:type="dxa"/>
            <w:vAlign w:val="center"/>
          </w:tcPr>
          <w:p w14:paraId="38138CE7" w14:textId="77777777" w:rsidR="007F0527" w:rsidRPr="007F0527" w:rsidRDefault="007F0527" w:rsidP="00105840">
            <w:pPr>
              <w:pStyle w:val="TableParagraph"/>
              <w:spacing w:before="120" w:after="120"/>
              <w:jc w:val="center"/>
              <w:rPr>
                <w:sz w:val="24"/>
                <w:szCs w:val="24"/>
              </w:rPr>
            </w:pPr>
            <w:r w:rsidRPr="007F0527">
              <w:rPr>
                <w:sz w:val="24"/>
                <w:szCs w:val="24"/>
              </w:rPr>
              <w:t>07 unidades</w:t>
            </w:r>
          </w:p>
        </w:tc>
        <w:tc>
          <w:tcPr>
            <w:tcW w:w="3544" w:type="dxa"/>
            <w:vAlign w:val="center"/>
          </w:tcPr>
          <w:p w14:paraId="61113A6E" w14:textId="77777777" w:rsidR="007F0527" w:rsidRPr="007F0527" w:rsidRDefault="007F0527" w:rsidP="00105840">
            <w:pPr>
              <w:spacing w:before="120" w:after="120"/>
              <w:jc w:val="both"/>
              <w:rPr>
                <w:sz w:val="24"/>
                <w:szCs w:val="24"/>
              </w:rPr>
            </w:pPr>
            <w:r w:rsidRPr="007F0527">
              <w:rPr>
                <w:sz w:val="24"/>
                <w:szCs w:val="24"/>
              </w:rPr>
              <w:t xml:space="preserve">Balde de material plástico resistente em polietileno, com alça, capacidade </w:t>
            </w:r>
            <w:r w:rsidRPr="007F0527">
              <w:rPr>
                <w:sz w:val="24"/>
                <w:szCs w:val="24"/>
              </w:rPr>
              <w:lastRenderedPageBreak/>
              <w:t>de 8 litros. Cor branca.</w:t>
            </w:r>
          </w:p>
        </w:tc>
        <w:tc>
          <w:tcPr>
            <w:tcW w:w="1276" w:type="dxa"/>
          </w:tcPr>
          <w:p w14:paraId="6CFB76DC" w14:textId="77777777" w:rsidR="007F0527" w:rsidRPr="007F0527" w:rsidRDefault="007F0527" w:rsidP="00105840">
            <w:pPr>
              <w:spacing w:before="120" w:after="120"/>
              <w:jc w:val="center"/>
              <w:rPr>
                <w:sz w:val="24"/>
                <w:szCs w:val="24"/>
              </w:rPr>
            </w:pPr>
            <w:r w:rsidRPr="007F0527">
              <w:rPr>
                <w:sz w:val="24"/>
                <w:szCs w:val="24"/>
              </w:rPr>
              <w:lastRenderedPageBreak/>
              <w:t>R$ 7,63</w:t>
            </w:r>
          </w:p>
        </w:tc>
        <w:tc>
          <w:tcPr>
            <w:tcW w:w="1417" w:type="dxa"/>
          </w:tcPr>
          <w:p w14:paraId="060BBB27" w14:textId="77777777" w:rsidR="007F0527" w:rsidRPr="007F0527" w:rsidRDefault="007F0527" w:rsidP="00105840">
            <w:pPr>
              <w:spacing w:before="120" w:after="120"/>
              <w:jc w:val="center"/>
              <w:rPr>
                <w:sz w:val="24"/>
                <w:szCs w:val="24"/>
              </w:rPr>
            </w:pPr>
            <w:r w:rsidRPr="007F0527">
              <w:rPr>
                <w:sz w:val="24"/>
                <w:szCs w:val="24"/>
              </w:rPr>
              <w:t>R$ 53,41</w:t>
            </w:r>
          </w:p>
        </w:tc>
      </w:tr>
      <w:tr w:rsidR="007F0527" w:rsidRPr="007F0527" w14:paraId="3FAE3CF4" w14:textId="77777777" w:rsidTr="00105840">
        <w:trPr>
          <w:trHeight w:val="20"/>
        </w:trPr>
        <w:tc>
          <w:tcPr>
            <w:tcW w:w="1013" w:type="dxa"/>
            <w:vAlign w:val="center"/>
          </w:tcPr>
          <w:p w14:paraId="2113433C"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B070B1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Balde</w:t>
            </w:r>
          </w:p>
          <w:p w14:paraId="5842723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(20 litros)</w:t>
            </w:r>
          </w:p>
        </w:tc>
        <w:tc>
          <w:tcPr>
            <w:tcW w:w="1559" w:type="dxa"/>
            <w:vAlign w:val="center"/>
          </w:tcPr>
          <w:p w14:paraId="082371AF"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52CCFCAC" w14:textId="77777777" w:rsidR="007F0527" w:rsidRPr="007F0527" w:rsidRDefault="007F0527" w:rsidP="00105840">
            <w:pPr>
              <w:spacing w:before="120" w:after="120"/>
              <w:jc w:val="both"/>
              <w:rPr>
                <w:sz w:val="24"/>
                <w:szCs w:val="24"/>
              </w:rPr>
            </w:pPr>
            <w:r w:rsidRPr="007F0527">
              <w:rPr>
                <w:sz w:val="24"/>
                <w:szCs w:val="24"/>
              </w:rPr>
              <w:t>Balde de material plástico resistente em polietileno, graduado, com alça, capacidade de 20 litros. Transparente.</w:t>
            </w:r>
          </w:p>
        </w:tc>
        <w:tc>
          <w:tcPr>
            <w:tcW w:w="1276" w:type="dxa"/>
          </w:tcPr>
          <w:p w14:paraId="1D0631DF" w14:textId="77777777" w:rsidR="007F0527" w:rsidRPr="007F0527" w:rsidRDefault="007F0527" w:rsidP="00105840">
            <w:pPr>
              <w:spacing w:before="120" w:after="120"/>
              <w:jc w:val="center"/>
              <w:rPr>
                <w:sz w:val="24"/>
                <w:szCs w:val="24"/>
              </w:rPr>
            </w:pPr>
            <w:r w:rsidRPr="007F0527">
              <w:rPr>
                <w:sz w:val="24"/>
                <w:szCs w:val="24"/>
              </w:rPr>
              <w:t>R$ 17,67</w:t>
            </w:r>
          </w:p>
        </w:tc>
        <w:tc>
          <w:tcPr>
            <w:tcW w:w="1417" w:type="dxa"/>
          </w:tcPr>
          <w:p w14:paraId="11B3F442" w14:textId="77777777" w:rsidR="007F0527" w:rsidRPr="007F0527" w:rsidRDefault="007F0527" w:rsidP="00105840">
            <w:pPr>
              <w:spacing w:before="120" w:after="120"/>
              <w:jc w:val="center"/>
              <w:rPr>
                <w:sz w:val="24"/>
                <w:szCs w:val="24"/>
              </w:rPr>
            </w:pPr>
            <w:r w:rsidRPr="007F0527">
              <w:rPr>
                <w:sz w:val="24"/>
                <w:szCs w:val="24"/>
              </w:rPr>
              <w:t>R$ 35,34</w:t>
            </w:r>
          </w:p>
        </w:tc>
      </w:tr>
      <w:tr w:rsidR="007F0527" w:rsidRPr="007F0527" w14:paraId="02CD5C63" w14:textId="77777777" w:rsidTr="00105840">
        <w:trPr>
          <w:trHeight w:val="20"/>
        </w:trPr>
        <w:tc>
          <w:tcPr>
            <w:tcW w:w="1013" w:type="dxa"/>
            <w:vAlign w:val="center"/>
          </w:tcPr>
          <w:p w14:paraId="1A65203B"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349224C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Bandeja plástica</w:t>
            </w:r>
          </w:p>
        </w:tc>
        <w:tc>
          <w:tcPr>
            <w:tcW w:w="1559" w:type="dxa"/>
            <w:vAlign w:val="center"/>
          </w:tcPr>
          <w:p w14:paraId="659948EB" w14:textId="77777777" w:rsidR="007F0527" w:rsidRPr="007F0527" w:rsidRDefault="007F0527" w:rsidP="00105840">
            <w:pPr>
              <w:pStyle w:val="TableParagraph"/>
              <w:spacing w:before="120" w:after="120"/>
              <w:jc w:val="center"/>
              <w:rPr>
                <w:sz w:val="24"/>
                <w:szCs w:val="24"/>
              </w:rPr>
            </w:pPr>
            <w:r w:rsidRPr="007F0527">
              <w:rPr>
                <w:sz w:val="24"/>
                <w:szCs w:val="24"/>
              </w:rPr>
              <w:t>18 unidades</w:t>
            </w:r>
          </w:p>
        </w:tc>
        <w:tc>
          <w:tcPr>
            <w:tcW w:w="3544" w:type="dxa"/>
            <w:vAlign w:val="center"/>
          </w:tcPr>
          <w:p w14:paraId="448F57C8" w14:textId="77777777" w:rsidR="007F0527" w:rsidRPr="007F0527" w:rsidRDefault="007F0527" w:rsidP="00105840">
            <w:pPr>
              <w:spacing w:before="120" w:after="120"/>
              <w:jc w:val="both"/>
              <w:rPr>
                <w:sz w:val="24"/>
                <w:szCs w:val="24"/>
              </w:rPr>
            </w:pPr>
            <w:r w:rsidRPr="007F0527">
              <w:rPr>
                <w:sz w:val="24"/>
                <w:szCs w:val="24"/>
              </w:rPr>
              <w:t>Bandeja plástica polietileno, de material resistente, cor branca, dimensões 29 cm largura x 46 cm de comprimento e 7,5 cm de altura aproximadamente. Com alças para transporte e de fácil higienização.</w:t>
            </w:r>
          </w:p>
        </w:tc>
        <w:tc>
          <w:tcPr>
            <w:tcW w:w="1276" w:type="dxa"/>
          </w:tcPr>
          <w:p w14:paraId="4A276986" w14:textId="77777777" w:rsidR="007F0527" w:rsidRPr="007F0527" w:rsidRDefault="007F0527" w:rsidP="00105840">
            <w:pPr>
              <w:spacing w:before="120" w:after="120"/>
              <w:jc w:val="center"/>
              <w:rPr>
                <w:sz w:val="24"/>
                <w:szCs w:val="24"/>
              </w:rPr>
            </w:pPr>
            <w:r w:rsidRPr="007F0527">
              <w:rPr>
                <w:sz w:val="24"/>
                <w:szCs w:val="24"/>
              </w:rPr>
              <w:t>R$ 17,39</w:t>
            </w:r>
          </w:p>
        </w:tc>
        <w:tc>
          <w:tcPr>
            <w:tcW w:w="1417" w:type="dxa"/>
          </w:tcPr>
          <w:p w14:paraId="650819A9" w14:textId="77777777" w:rsidR="007F0527" w:rsidRPr="007F0527" w:rsidRDefault="007F0527" w:rsidP="00105840">
            <w:pPr>
              <w:spacing w:before="120" w:after="120"/>
              <w:jc w:val="center"/>
              <w:rPr>
                <w:sz w:val="24"/>
                <w:szCs w:val="24"/>
              </w:rPr>
            </w:pPr>
            <w:r w:rsidRPr="007F0527">
              <w:rPr>
                <w:sz w:val="24"/>
                <w:szCs w:val="24"/>
              </w:rPr>
              <w:t>R$ 313,02</w:t>
            </w:r>
          </w:p>
        </w:tc>
      </w:tr>
      <w:tr w:rsidR="007F0527" w:rsidRPr="007F0527" w14:paraId="6D7824C5" w14:textId="77777777" w:rsidTr="00105840">
        <w:trPr>
          <w:trHeight w:val="20"/>
        </w:trPr>
        <w:tc>
          <w:tcPr>
            <w:tcW w:w="1013" w:type="dxa"/>
            <w:vAlign w:val="center"/>
          </w:tcPr>
          <w:p w14:paraId="1B5DFC56"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FA635D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Borracha para panela de pressão</w:t>
            </w:r>
          </w:p>
        </w:tc>
        <w:tc>
          <w:tcPr>
            <w:tcW w:w="1559" w:type="dxa"/>
            <w:vAlign w:val="center"/>
          </w:tcPr>
          <w:p w14:paraId="266BD48B"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11C599C3" w14:textId="77777777" w:rsidR="007F0527" w:rsidRPr="007F0527" w:rsidRDefault="007F0527" w:rsidP="00105840">
            <w:pPr>
              <w:spacing w:before="120" w:after="120"/>
              <w:jc w:val="both"/>
              <w:rPr>
                <w:sz w:val="24"/>
                <w:szCs w:val="24"/>
              </w:rPr>
            </w:pPr>
            <w:r w:rsidRPr="007F0527">
              <w:rPr>
                <w:bCs/>
                <w:sz w:val="24"/>
                <w:szCs w:val="24"/>
              </w:rPr>
              <w:t>Borracha anel de silicone, diâmetro 33cm, capacidade 12L.</w:t>
            </w:r>
          </w:p>
        </w:tc>
        <w:tc>
          <w:tcPr>
            <w:tcW w:w="1276" w:type="dxa"/>
          </w:tcPr>
          <w:p w14:paraId="64A88955" w14:textId="77777777" w:rsidR="007F0527" w:rsidRPr="007F0527" w:rsidRDefault="007F0527" w:rsidP="00105840">
            <w:pPr>
              <w:spacing w:before="120" w:after="120"/>
              <w:jc w:val="center"/>
              <w:rPr>
                <w:bCs/>
                <w:sz w:val="24"/>
                <w:szCs w:val="24"/>
              </w:rPr>
            </w:pPr>
            <w:r w:rsidRPr="007F0527">
              <w:rPr>
                <w:bCs/>
                <w:sz w:val="24"/>
                <w:szCs w:val="24"/>
              </w:rPr>
              <w:t>R$ 16,20</w:t>
            </w:r>
          </w:p>
        </w:tc>
        <w:tc>
          <w:tcPr>
            <w:tcW w:w="1417" w:type="dxa"/>
          </w:tcPr>
          <w:p w14:paraId="30A96443" w14:textId="77777777" w:rsidR="007F0527" w:rsidRPr="007F0527" w:rsidRDefault="007F0527" w:rsidP="00105840">
            <w:pPr>
              <w:spacing w:before="120" w:after="120"/>
              <w:jc w:val="center"/>
              <w:rPr>
                <w:bCs/>
                <w:sz w:val="24"/>
                <w:szCs w:val="24"/>
              </w:rPr>
            </w:pPr>
            <w:r w:rsidRPr="007F0527">
              <w:rPr>
                <w:bCs/>
                <w:sz w:val="24"/>
                <w:szCs w:val="24"/>
              </w:rPr>
              <w:t>R$ 32,40</w:t>
            </w:r>
          </w:p>
        </w:tc>
      </w:tr>
      <w:tr w:rsidR="007F0527" w:rsidRPr="007F0527" w14:paraId="3AAD4B01" w14:textId="77777777" w:rsidTr="00105840">
        <w:trPr>
          <w:trHeight w:val="20"/>
        </w:trPr>
        <w:tc>
          <w:tcPr>
            <w:tcW w:w="1013" w:type="dxa"/>
            <w:vAlign w:val="center"/>
          </w:tcPr>
          <w:p w14:paraId="35278FE1"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9C77D6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Borrifador de plástico</w:t>
            </w:r>
          </w:p>
        </w:tc>
        <w:tc>
          <w:tcPr>
            <w:tcW w:w="1559" w:type="dxa"/>
            <w:vAlign w:val="center"/>
          </w:tcPr>
          <w:p w14:paraId="0521FFDB" w14:textId="77777777" w:rsidR="007F0527" w:rsidRPr="007F0527" w:rsidRDefault="007F0527" w:rsidP="00105840">
            <w:pPr>
              <w:pStyle w:val="TableParagraph"/>
              <w:spacing w:before="120" w:after="120"/>
              <w:jc w:val="center"/>
              <w:rPr>
                <w:sz w:val="24"/>
                <w:szCs w:val="24"/>
              </w:rPr>
            </w:pPr>
            <w:r w:rsidRPr="007F0527">
              <w:rPr>
                <w:sz w:val="24"/>
                <w:szCs w:val="24"/>
              </w:rPr>
              <w:t>18 unidades</w:t>
            </w:r>
          </w:p>
        </w:tc>
        <w:tc>
          <w:tcPr>
            <w:tcW w:w="3544" w:type="dxa"/>
            <w:vAlign w:val="center"/>
          </w:tcPr>
          <w:p w14:paraId="04613394" w14:textId="77777777" w:rsidR="007F0527" w:rsidRPr="007F0527" w:rsidRDefault="007F0527" w:rsidP="00105840">
            <w:pPr>
              <w:spacing w:before="120" w:after="120"/>
              <w:jc w:val="both"/>
              <w:rPr>
                <w:bCs/>
                <w:sz w:val="24"/>
                <w:szCs w:val="24"/>
              </w:rPr>
            </w:pPr>
            <w:r w:rsidRPr="007F0527">
              <w:rPr>
                <w:bCs/>
                <w:sz w:val="24"/>
                <w:szCs w:val="24"/>
              </w:rPr>
              <w:t>Frasco resistente, em plástico polipropileno transparente, com bico borrifador tipo spray, capacidade para 500 ml.</w:t>
            </w:r>
          </w:p>
        </w:tc>
        <w:tc>
          <w:tcPr>
            <w:tcW w:w="1276" w:type="dxa"/>
          </w:tcPr>
          <w:p w14:paraId="20045F07" w14:textId="77777777" w:rsidR="007F0527" w:rsidRPr="007F0527" w:rsidRDefault="007F0527" w:rsidP="00105840">
            <w:pPr>
              <w:spacing w:before="120" w:after="120"/>
              <w:jc w:val="center"/>
              <w:rPr>
                <w:bCs/>
                <w:sz w:val="24"/>
                <w:szCs w:val="24"/>
              </w:rPr>
            </w:pPr>
            <w:r w:rsidRPr="007F0527">
              <w:rPr>
                <w:bCs/>
                <w:sz w:val="24"/>
                <w:szCs w:val="24"/>
              </w:rPr>
              <w:t>R$ 13,56</w:t>
            </w:r>
          </w:p>
        </w:tc>
        <w:tc>
          <w:tcPr>
            <w:tcW w:w="1417" w:type="dxa"/>
          </w:tcPr>
          <w:p w14:paraId="62BE541A" w14:textId="77777777" w:rsidR="007F0527" w:rsidRPr="007F0527" w:rsidRDefault="007F0527" w:rsidP="00105840">
            <w:pPr>
              <w:spacing w:before="120" w:after="120"/>
              <w:jc w:val="center"/>
              <w:rPr>
                <w:bCs/>
                <w:sz w:val="24"/>
                <w:szCs w:val="24"/>
              </w:rPr>
            </w:pPr>
            <w:r w:rsidRPr="007F0527">
              <w:rPr>
                <w:bCs/>
                <w:sz w:val="24"/>
                <w:szCs w:val="24"/>
              </w:rPr>
              <w:t>R$ 244,08</w:t>
            </w:r>
          </w:p>
        </w:tc>
      </w:tr>
      <w:tr w:rsidR="007F0527" w:rsidRPr="007F0527" w14:paraId="2AB8CC7A" w14:textId="77777777" w:rsidTr="00105840">
        <w:trPr>
          <w:trHeight w:val="20"/>
        </w:trPr>
        <w:tc>
          <w:tcPr>
            <w:tcW w:w="1013" w:type="dxa"/>
            <w:vAlign w:val="center"/>
          </w:tcPr>
          <w:p w14:paraId="25232BDF"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156E0E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Caixa plástica branca de hortifruti</w:t>
            </w:r>
          </w:p>
        </w:tc>
        <w:tc>
          <w:tcPr>
            <w:tcW w:w="1559" w:type="dxa"/>
            <w:vAlign w:val="center"/>
          </w:tcPr>
          <w:p w14:paraId="0CFFD8EA" w14:textId="77777777" w:rsidR="007F0527" w:rsidRPr="007F0527" w:rsidRDefault="007F0527" w:rsidP="00105840">
            <w:pPr>
              <w:pStyle w:val="TableParagraph"/>
              <w:spacing w:before="120" w:after="120"/>
              <w:jc w:val="center"/>
              <w:rPr>
                <w:sz w:val="24"/>
                <w:szCs w:val="24"/>
              </w:rPr>
            </w:pPr>
            <w:r w:rsidRPr="007F0527">
              <w:rPr>
                <w:sz w:val="24"/>
                <w:szCs w:val="24"/>
              </w:rPr>
              <w:t>20 unidades</w:t>
            </w:r>
          </w:p>
        </w:tc>
        <w:tc>
          <w:tcPr>
            <w:tcW w:w="3544" w:type="dxa"/>
            <w:vAlign w:val="center"/>
          </w:tcPr>
          <w:p w14:paraId="4E31434D" w14:textId="77777777" w:rsidR="007F0527" w:rsidRPr="007F0527" w:rsidRDefault="007F0527" w:rsidP="00105840">
            <w:pPr>
              <w:spacing w:before="120" w:after="120"/>
              <w:jc w:val="both"/>
              <w:rPr>
                <w:sz w:val="24"/>
                <w:szCs w:val="24"/>
              </w:rPr>
            </w:pPr>
            <w:r w:rsidRPr="007F0527">
              <w:rPr>
                <w:sz w:val="24"/>
                <w:szCs w:val="24"/>
              </w:rPr>
              <w:t>Caixa plástica, reforçada e resistente, de cor branca, para hortifruti, capacidade 50 litros. Com o mínimo de detalhes nos acabamentos para facilitar higienização.</w:t>
            </w:r>
          </w:p>
        </w:tc>
        <w:tc>
          <w:tcPr>
            <w:tcW w:w="1276" w:type="dxa"/>
          </w:tcPr>
          <w:p w14:paraId="52EFC6F3" w14:textId="77777777" w:rsidR="007F0527" w:rsidRPr="007F0527" w:rsidRDefault="007F0527" w:rsidP="00105840">
            <w:pPr>
              <w:spacing w:before="120" w:after="120"/>
              <w:jc w:val="center"/>
              <w:rPr>
                <w:sz w:val="24"/>
                <w:szCs w:val="24"/>
              </w:rPr>
            </w:pPr>
            <w:r w:rsidRPr="007F0527">
              <w:rPr>
                <w:sz w:val="24"/>
                <w:szCs w:val="24"/>
              </w:rPr>
              <w:t>R$ 53,35</w:t>
            </w:r>
          </w:p>
        </w:tc>
        <w:tc>
          <w:tcPr>
            <w:tcW w:w="1417" w:type="dxa"/>
          </w:tcPr>
          <w:p w14:paraId="53B03A48" w14:textId="77777777" w:rsidR="007F0527" w:rsidRPr="007F0527" w:rsidRDefault="007F0527" w:rsidP="00105840">
            <w:pPr>
              <w:spacing w:before="120" w:after="120"/>
              <w:jc w:val="center"/>
              <w:rPr>
                <w:sz w:val="24"/>
                <w:szCs w:val="24"/>
              </w:rPr>
            </w:pPr>
            <w:r w:rsidRPr="007F0527">
              <w:rPr>
                <w:sz w:val="24"/>
                <w:szCs w:val="24"/>
              </w:rPr>
              <w:t>R$ 1.067,00</w:t>
            </w:r>
          </w:p>
        </w:tc>
      </w:tr>
      <w:tr w:rsidR="007F0527" w:rsidRPr="007F0527" w14:paraId="281F7142" w14:textId="77777777" w:rsidTr="00105840">
        <w:trPr>
          <w:trHeight w:val="20"/>
        </w:trPr>
        <w:tc>
          <w:tcPr>
            <w:tcW w:w="1013" w:type="dxa"/>
            <w:vAlign w:val="center"/>
          </w:tcPr>
          <w:p w14:paraId="0E892284"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3DFDCC4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polido capacidade 3 litros</w:t>
            </w:r>
          </w:p>
        </w:tc>
        <w:tc>
          <w:tcPr>
            <w:tcW w:w="1559" w:type="dxa"/>
            <w:vAlign w:val="center"/>
          </w:tcPr>
          <w:p w14:paraId="4C92FE69"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3E36DF95" w14:textId="77777777" w:rsidR="007F0527" w:rsidRPr="007F0527" w:rsidRDefault="007F0527" w:rsidP="00105840">
            <w:pPr>
              <w:spacing w:before="120" w:after="120"/>
              <w:jc w:val="both"/>
              <w:rPr>
                <w:sz w:val="24"/>
                <w:szCs w:val="24"/>
              </w:rPr>
            </w:pPr>
            <w:r w:rsidRPr="007F0527">
              <w:rPr>
                <w:bCs/>
                <w:sz w:val="24"/>
                <w:szCs w:val="24"/>
              </w:rPr>
              <w:t>Com cabo em baquelite reforçado, capacidade mínima de 03 litros, material em alumínio polido e escovado que garante durabilidade e higiene.</w:t>
            </w:r>
          </w:p>
        </w:tc>
        <w:tc>
          <w:tcPr>
            <w:tcW w:w="1276" w:type="dxa"/>
          </w:tcPr>
          <w:p w14:paraId="5A2C1E03" w14:textId="77777777" w:rsidR="007F0527" w:rsidRPr="007F0527" w:rsidRDefault="007F0527" w:rsidP="00105840">
            <w:pPr>
              <w:spacing w:before="120" w:after="120"/>
              <w:jc w:val="center"/>
              <w:rPr>
                <w:bCs/>
                <w:sz w:val="24"/>
                <w:szCs w:val="24"/>
              </w:rPr>
            </w:pPr>
            <w:r w:rsidRPr="007F0527">
              <w:rPr>
                <w:bCs/>
                <w:sz w:val="24"/>
                <w:szCs w:val="24"/>
              </w:rPr>
              <w:t>R$ 51,10</w:t>
            </w:r>
          </w:p>
        </w:tc>
        <w:tc>
          <w:tcPr>
            <w:tcW w:w="1417" w:type="dxa"/>
          </w:tcPr>
          <w:p w14:paraId="69882C7C" w14:textId="77777777" w:rsidR="007F0527" w:rsidRPr="007F0527" w:rsidRDefault="007F0527" w:rsidP="00105840">
            <w:pPr>
              <w:spacing w:before="120" w:after="120"/>
              <w:jc w:val="center"/>
              <w:rPr>
                <w:bCs/>
                <w:sz w:val="24"/>
                <w:szCs w:val="24"/>
              </w:rPr>
            </w:pPr>
            <w:r w:rsidRPr="007F0527">
              <w:rPr>
                <w:bCs/>
                <w:sz w:val="24"/>
                <w:szCs w:val="24"/>
              </w:rPr>
              <w:t>R$ 204,40</w:t>
            </w:r>
          </w:p>
        </w:tc>
      </w:tr>
      <w:tr w:rsidR="007F0527" w:rsidRPr="007F0527" w14:paraId="0F34697E" w14:textId="77777777" w:rsidTr="00105840">
        <w:trPr>
          <w:trHeight w:val="20"/>
        </w:trPr>
        <w:tc>
          <w:tcPr>
            <w:tcW w:w="1013" w:type="dxa"/>
            <w:vAlign w:val="center"/>
          </w:tcPr>
          <w:p w14:paraId="5948AD25"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42738C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capacidade 2 litros</w:t>
            </w:r>
          </w:p>
        </w:tc>
        <w:tc>
          <w:tcPr>
            <w:tcW w:w="1559" w:type="dxa"/>
            <w:vAlign w:val="center"/>
          </w:tcPr>
          <w:p w14:paraId="7FBB4B44"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4F436963" w14:textId="77777777" w:rsidR="007F0527" w:rsidRPr="007F0527" w:rsidRDefault="007F0527" w:rsidP="00105840">
            <w:pPr>
              <w:spacing w:before="120" w:after="120"/>
              <w:jc w:val="both"/>
              <w:rPr>
                <w:bCs/>
                <w:sz w:val="24"/>
                <w:szCs w:val="24"/>
              </w:rPr>
            </w:pPr>
            <w:r w:rsidRPr="007F0527">
              <w:rPr>
                <w:bCs/>
                <w:sz w:val="24"/>
                <w:szCs w:val="24"/>
              </w:rPr>
              <w:t>Com cabo em baquelite reforçado, capacidade mínima de 02 litros, material em alumínio polido e escovado que garante durabilidade e higiene.</w:t>
            </w:r>
          </w:p>
        </w:tc>
        <w:tc>
          <w:tcPr>
            <w:tcW w:w="1276" w:type="dxa"/>
          </w:tcPr>
          <w:p w14:paraId="682ED434" w14:textId="77777777" w:rsidR="007F0527" w:rsidRPr="007F0527" w:rsidRDefault="007F0527" w:rsidP="00105840">
            <w:pPr>
              <w:spacing w:before="120" w:after="120"/>
              <w:jc w:val="center"/>
              <w:rPr>
                <w:bCs/>
                <w:sz w:val="24"/>
                <w:szCs w:val="24"/>
              </w:rPr>
            </w:pPr>
            <w:r w:rsidRPr="007F0527">
              <w:rPr>
                <w:bCs/>
                <w:sz w:val="24"/>
                <w:szCs w:val="24"/>
              </w:rPr>
              <w:t>R$ 41,30</w:t>
            </w:r>
          </w:p>
        </w:tc>
        <w:tc>
          <w:tcPr>
            <w:tcW w:w="1417" w:type="dxa"/>
          </w:tcPr>
          <w:p w14:paraId="678FB58A" w14:textId="77777777" w:rsidR="007F0527" w:rsidRPr="007F0527" w:rsidRDefault="007F0527" w:rsidP="00105840">
            <w:pPr>
              <w:spacing w:before="120" w:after="120"/>
              <w:jc w:val="center"/>
              <w:rPr>
                <w:bCs/>
                <w:sz w:val="24"/>
                <w:szCs w:val="24"/>
              </w:rPr>
            </w:pPr>
            <w:r w:rsidRPr="007F0527">
              <w:rPr>
                <w:bCs/>
                <w:sz w:val="24"/>
                <w:szCs w:val="24"/>
              </w:rPr>
              <w:t>R$ 165,20</w:t>
            </w:r>
          </w:p>
        </w:tc>
      </w:tr>
      <w:tr w:rsidR="007F0527" w:rsidRPr="007F0527" w14:paraId="59D22975" w14:textId="77777777" w:rsidTr="00105840">
        <w:trPr>
          <w:trHeight w:val="20"/>
        </w:trPr>
        <w:tc>
          <w:tcPr>
            <w:tcW w:w="1013" w:type="dxa"/>
            <w:vAlign w:val="center"/>
          </w:tcPr>
          <w:p w14:paraId="68BFD200"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1E831E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3 litros</w:t>
            </w:r>
          </w:p>
        </w:tc>
        <w:tc>
          <w:tcPr>
            <w:tcW w:w="1559" w:type="dxa"/>
            <w:vAlign w:val="center"/>
          </w:tcPr>
          <w:p w14:paraId="63D02876"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43AD2F21" w14:textId="77777777" w:rsidR="007F0527" w:rsidRPr="007F0527" w:rsidRDefault="007F0527" w:rsidP="00105840">
            <w:pPr>
              <w:spacing w:before="120" w:after="120"/>
              <w:jc w:val="both"/>
              <w:rPr>
                <w:sz w:val="24"/>
                <w:szCs w:val="24"/>
              </w:rPr>
            </w:pPr>
            <w:r w:rsidRPr="007F0527">
              <w:rPr>
                <w:sz w:val="24"/>
                <w:szCs w:val="24"/>
              </w:rPr>
              <w:t>Canecão de alumínio, capacidade 3 litros. Com cabo reforçado de baquelite.</w:t>
            </w:r>
          </w:p>
        </w:tc>
        <w:tc>
          <w:tcPr>
            <w:tcW w:w="1276" w:type="dxa"/>
          </w:tcPr>
          <w:p w14:paraId="65F5CCEB" w14:textId="77777777" w:rsidR="007F0527" w:rsidRPr="007F0527" w:rsidRDefault="007F0527" w:rsidP="00105840">
            <w:pPr>
              <w:spacing w:before="120" w:after="120"/>
              <w:jc w:val="center"/>
              <w:rPr>
                <w:sz w:val="24"/>
                <w:szCs w:val="24"/>
              </w:rPr>
            </w:pPr>
            <w:r w:rsidRPr="007F0527">
              <w:rPr>
                <w:sz w:val="24"/>
                <w:szCs w:val="24"/>
              </w:rPr>
              <w:t>R$ 49,65</w:t>
            </w:r>
          </w:p>
        </w:tc>
        <w:tc>
          <w:tcPr>
            <w:tcW w:w="1417" w:type="dxa"/>
          </w:tcPr>
          <w:p w14:paraId="21C33B99" w14:textId="77777777" w:rsidR="007F0527" w:rsidRPr="007F0527" w:rsidRDefault="007F0527" w:rsidP="00105840">
            <w:pPr>
              <w:spacing w:before="120" w:after="120"/>
              <w:jc w:val="center"/>
              <w:rPr>
                <w:sz w:val="24"/>
                <w:szCs w:val="24"/>
              </w:rPr>
            </w:pPr>
            <w:r w:rsidRPr="007F0527">
              <w:rPr>
                <w:sz w:val="24"/>
                <w:szCs w:val="24"/>
              </w:rPr>
              <w:t>R$ 99,30</w:t>
            </w:r>
          </w:p>
        </w:tc>
      </w:tr>
      <w:tr w:rsidR="007F0527" w:rsidRPr="007F0527" w14:paraId="62D494DD" w14:textId="77777777" w:rsidTr="00105840">
        <w:trPr>
          <w:trHeight w:val="20"/>
        </w:trPr>
        <w:tc>
          <w:tcPr>
            <w:tcW w:w="1013" w:type="dxa"/>
            <w:vAlign w:val="center"/>
          </w:tcPr>
          <w:p w14:paraId="6E8D5547"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3F0D749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Canecão de </w:t>
            </w:r>
            <w:r w:rsidRPr="007F0527">
              <w:rPr>
                <w:sz w:val="24"/>
                <w:szCs w:val="24"/>
              </w:rPr>
              <w:lastRenderedPageBreak/>
              <w:t>alumínio 5 litros</w:t>
            </w:r>
          </w:p>
        </w:tc>
        <w:tc>
          <w:tcPr>
            <w:tcW w:w="1559" w:type="dxa"/>
            <w:vAlign w:val="center"/>
          </w:tcPr>
          <w:p w14:paraId="023E78A3"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03 unidades</w:t>
            </w:r>
          </w:p>
        </w:tc>
        <w:tc>
          <w:tcPr>
            <w:tcW w:w="3544" w:type="dxa"/>
            <w:vAlign w:val="center"/>
          </w:tcPr>
          <w:p w14:paraId="31A6A609" w14:textId="77777777" w:rsidR="007F0527" w:rsidRPr="007F0527" w:rsidRDefault="007F0527" w:rsidP="00105840">
            <w:pPr>
              <w:spacing w:before="120" w:after="120"/>
              <w:jc w:val="both"/>
              <w:rPr>
                <w:sz w:val="24"/>
                <w:szCs w:val="24"/>
              </w:rPr>
            </w:pPr>
            <w:r w:rsidRPr="007F0527">
              <w:rPr>
                <w:sz w:val="24"/>
                <w:szCs w:val="24"/>
              </w:rPr>
              <w:t xml:space="preserve">Canecão de alumínio, capacidade 5 </w:t>
            </w:r>
            <w:r w:rsidRPr="007F0527">
              <w:rPr>
                <w:sz w:val="24"/>
                <w:szCs w:val="24"/>
              </w:rPr>
              <w:lastRenderedPageBreak/>
              <w:t>litros. Com cabo reforçado de baquelite.</w:t>
            </w:r>
          </w:p>
        </w:tc>
        <w:tc>
          <w:tcPr>
            <w:tcW w:w="1276" w:type="dxa"/>
          </w:tcPr>
          <w:p w14:paraId="613C702D" w14:textId="77777777" w:rsidR="007F0527" w:rsidRPr="007F0527" w:rsidRDefault="007F0527" w:rsidP="00105840">
            <w:pPr>
              <w:spacing w:before="120" w:after="120"/>
              <w:jc w:val="center"/>
              <w:rPr>
                <w:sz w:val="24"/>
                <w:szCs w:val="24"/>
              </w:rPr>
            </w:pPr>
            <w:r w:rsidRPr="007F0527">
              <w:rPr>
                <w:sz w:val="24"/>
                <w:szCs w:val="24"/>
              </w:rPr>
              <w:lastRenderedPageBreak/>
              <w:t>R$ 55,95</w:t>
            </w:r>
          </w:p>
        </w:tc>
        <w:tc>
          <w:tcPr>
            <w:tcW w:w="1417" w:type="dxa"/>
          </w:tcPr>
          <w:p w14:paraId="66A85513" w14:textId="77777777" w:rsidR="007F0527" w:rsidRPr="007F0527" w:rsidRDefault="007F0527" w:rsidP="00105840">
            <w:pPr>
              <w:spacing w:before="120" w:after="120"/>
              <w:jc w:val="center"/>
              <w:rPr>
                <w:sz w:val="24"/>
                <w:szCs w:val="24"/>
              </w:rPr>
            </w:pPr>
            <w:r w:rsidRPr="007F0527">
              <w:rPr>
                <w:sz w:val="24"/>
                <w:szCs w:val="24"/>
              </w:rPr>
              <w:t>R$ 167,85</w:t>
            </w:r>
          </w:p>
        </w:tc>
      </w:tr>
      <w:tr w:rsidR="007F0527" w:rsidRPr="007F0527" w14:paraId="41E30FD7" w14:textId="77777777" w:rsidTr="00105840">
        <w:trPr>
          <w:trHeight w:val="20"/>
        </w:trPr>
        <w:tc>
          <w:tcPr>
            <w:tcW w:w="1013" w:type="dxa"/>
            <w:vAlign w:val="center"/>
          </w:tcPr>
          <w:p w14:paraId="105FCFC2"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6B2076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teflon 5 litros</w:t>
            </w:r>
          </w:p>
        </w:tc>
        <w:tc>
          <w:tcPr>
            <w:tcW w:w="1559" w:type="dxa"/>
            <w:vAlign w:val="center"/>
          </w:tcPr>
          <w:p w14:paraId="36D3415A"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617EFD59" w14:textId="77777777" w:rsidR="007F0527" w:rsidRPr="007F0527" w:rsidRDefault="007F0527" w:rsidP="00105840">
            <w:pPr>
              <w:spacing w:before="120" w:after="120"/>
              <w:jc w:val="both"/>
              <w:rPr>
                <w:sz w:val="24"/>
                <w:szCs w:val="24"/>
              </w:rPr>
            </w:pPr>
            <w:r w:rsidRPr="007F0527">
              <w:rPr>
                <w:sz w:val="24"/>
                <w:szCs w:val="24"/>
              </w:rPr>
              <w:t>Canecão de teflon, capacidade 5 litros. Com cabo reforçado de baquelite.</w:t>
            </w:r>
          </w:p>
        </w:tc>
        <w:tc>
          <w:tcPr>
            <w:tcW w:w="1276" w:type="dxa"/>
          </w:tcPr>
          <w:p w14:paraId="5FCA2F80" w14:textId="77777777" w:rsidR="007F0527" w:rsidRPr="007F0527" w:rsidRDefault="007F0527" w:rsidP="00105840">
            <w:pPr>
              <w:spacing w:before="120" w:after="120"/>
              <w:jc w:val="center"/>
              <w:rPr>
                <w:sz w:val="24"/>
                <w:szCs w:val="24"/>
              </w:rPr>
            </w:pPr>
            <w:r w:rsidRPr="007F0527">
              <w:rPr>
                <w:sz w:val="24"/>
                <w:szCs w:val="24"/>
              </w:rPr>
              <w:t>R$ 67,02</w:t>
            </w:r>
          </w:p>
        </w:tc>
        <w:tc>
          <w:tcPr>
            <w:tcW w:w="1417" w:type="dxa"/>
          </w:tcPr>
          <w:p w14:paraId="6A8D181D" w14:textId="77777777" w:rsidR="007F0527" w:rsidRPr="007F0527" w:rsidRDefault="007F0527" w:rsidP="00105840">
            <w:pPr>
              <w:spacing w:before="120" w:after="120"/>
              <w:jc w:val="center"/>
              <w:rPr>
                <w:sz w:val="24"/>
                <w:szCs w:val="24"/>
              </w:rPr>
            </w:pPr>
            <w:r w:rsidRPr="007F0527">
              <w:rPr>
                <w:sz w:val="24"/>
                <w:szCs w:val="24"/>
              </w:rPr>
              <w:t>R$ 268,08</w:t>
            </w:r>
          </w:p>
        </w:tc>
      </w:tr>
      <w:tr w:rsidR="007F0527" w:rsidRPr="007F0527" w14:paraId="727EC4D4" w14:textId="77777777" w:rsidTr="00105840">
        <w:trPr>
          <w:trHeight w:val="20"/>
        </w:trPr>
        <w:tc>
          <w:tcPr>
            <w:tcW w:w="1013" w:type="dxa"/>
            <w:vAlign w:val="center"/>
          </w:tcPr>
          <w:p w14:paraId="3EE375E2"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372E439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Canecas plásticas 300ml</w:t>
            </w:r>
          </w:p>
        </w:tc>
        <w:tc>
          <w:tcPr>
            <w:tcW w:w="1559" w:type="dxa"/>
            <w:vAlign w:val="center"/>
          </w:tcPr>
          <w:p w14:paraId="04E374DD" w14:textId="77777777" w:rsidR="007F0527" w:rsidRPr="007F0527" w:rsidRDefault="007F0527" w:rsidP="00105840">
            <w:pPr>
              <w:pStyle w:val="TableParagraph"/>
              <w:spacing w:before="120" w:after="120"/>
              <w:jc w:val="center"/>
              <w:rPr>
                <w:sz w:val="24"/>
                <w:szCs w:val="24"/>
              </w:rPr>
            </w:pPr>
            <w:r w:rsidRPr="007F0527">
              <w:rPr>
                <w:sz w:val="24"/>
                <w:szCs w:val="24"/>
              </w:rPr>
              <w:t>170 unidades</w:t>
            </w:r>
          </w:p>
        </w:tc>
        <w:tc>
          <w:tcPr>
            <w:tcW w:w="3544" w:type="dxa"/>
            <w:vAlign w:val="center"/>
          </w:tcPr>
          <w:p w14:paraId="2506EB93" w14:textId="77777777" w:rsidR="007F0527" w:rsidRPr="007F0527" w:rsidRDefault="007F0527" w:rsidP="00105840">
            <w:pPr>
              <w:spacing w:before="120" w:after="120"/>
              <w:jc w:val="both"/>
              <w:rPr>
                <w:bCs/>
                <w:sz w:val="24"/>
                <w:szCs w:val="24"/>
              </w:rPr>
            </w:pPr>
            <w:r w:rsidRPr="007F0527">
              <w:rPr>
                <w:bCs/>
                <w:sz w:val="24"/>
                <w:szCs w:val="24"/>
              </w:rPr>
              <w:t>De polipropileno e lisa, com capacidade para 300 ml e na cor branca. Resistente a quedas e altas temperaturas. Com alças e bordas arredondadas que não machuquem a boca.</w:t>
            </w:r>
          </w:p>
        </w:tc>
        <w:tc>
          <w:tcPr>
            <w:tcW w:w="1276" w:type="dxa"/>
          </w:tcPr>
          <w:p w14:paraId="15881D1A" w14:textId="77777777" w:rsidR="007F0527" w:rsidRPr="007F0527" w:rsidRDefault="007F0527" w:rsidP="00105840">
            <w:pPr>
              <w:spacing w:before="120" w:after="120"/>
              <w:jc w:val="center"/>
              <w:rPr>
                <w:bCs/>
                <w:sz w:val="24"/>
                <w:szCs w:val="24"/>
              </w:rPr>
            </w:pPr>
            <w:r w:rsidRPr="007F0527">
              <w:rPr>
                <w:bCs/>
                <w:sz w:val="24"/>
                <w:szCs w:val="24"/>
              </w:rPr>
              <w:t>R$ 4,56</w:t>
            </w:r>
          </w:p>
        </w:tc>
        <w:tc>
          <w:tcPr>
            <w:tcW w:w="1417" w:type="dxa"/>
          </w:tcPr>
          <w:p w14:paraId="21D138DA" w14:textId="77777777" w:rsidR="007F0527" w:rsidRPr="007F0527" w:rsidRDefault="007F0527" w:rsidP="00105840">
            <w:pPr>
              <w:spacing w:before="120" w:after="120"/>
              <w:jc w:val="center"/>
              <w:rPr>
                <w:bCs/>
                <w:sz w:val="24"/>
                <w:szCs w:val="24"/>
              </w:rPr>
            </w:pPr>
            <w:r w:rsidRPr="007F0527">
              <w:rPr>
                <w:bCs/>
                <w:sz w:val="24"/>
                <w:szCs w:val="24"/>
              </w:rPr>
              <w:t>R$ 775,20</w:t>
            </w:r>
          </w:p>
        </w:tc>
      </w:tr>
      <w:tr w:rsidR="007F0527" w:rsidRPr="007F0527" w14:paraId="6DAD2AE3" w14:textId="77777777" w:rsidTr="00105840">
        <w:trPr>
          <w:trHeight w:val="20"/>
        </w:trPr>
        <w:tc>
          <w:tcPr>
            <w:tcW w:w="1013" w:type="dxa"/>
            <w:vAlign w:val="center"/>
          </w:tcPr>
          <w:p w14:paraId="0451FDB8"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87F235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Colheres de chá de inox</w:t>
            </w:r>
          </w:p>
        </w:tc>
        <w:tc>
          <w:tcPr>
            <w:tcW w:w="1559" w:type="dxa"/>
            <w:vAlign w:val="center"/>
          </w:tcPr>
          <w:p w14:paraId="207B4328"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tc>
        <w:tc>
          <w:tcPr>
            <w:tcW w:w="3544" w:type="dxa"/>
            <w:vAlign w:val="center"/>
          </w:tcPr>
          <w:p w14:paraId="33CC0FC0" w14:textId="77777777" w:rsidR="007F0527" w:rsidRPr="007F0527" w:rsidRDefault="007F0527" w:rsidP="00105840">
            <w:pPr>
              <w:spacing w:before="120" w:after="120"/>
              <w:jc w:val="both"/>
              <w:rPr>
                <w:bCs/>
                <w:sz w:val="24"/>
                <w:szCs w:val="24"/>
              </w:rPr>
            </w:pPr>
            <w:r w:rsidRPr="007F0527">
              <w:rPr>
                <w:sz w:val="24"/>
                <w:szCs w:val="24"/>
              </w:rPr>
              <w:t>Feitas totalmente em aço inox AISI 304 (material liso e brilhante). Cabos monobloco, ou seja, em uma única peça, sem emendas. Acabamento arredondado e com capacidade de aproximadamente 15 ml. Apresentação de amostras*.</w:t>
            </w:r>
          </w:p>
        </w:tc>
        <w:tc>
          <w:tcPr>
            <w:tcW w:w="1276" w:type="dxa"/>
          </w:tcPr>
          <w:p w14:paraId="368517C3" w14:textId="77777777" w:rsidR="007F0527" w:rsidRPr="007F0527" w:rsidRDefault="007F0527" w:rsidP="00105840">
            <w:pPr>
              <w:spacing w:before="120" w:after="120"/>
              <w:jc w:val="center"/>
              <w:rPr>
                <w:sz w:val="24"/>
                <w:szCs w:val="24"/>
              </w:rPr>
            </w:pPr>
            <w:r w:rsidRPr="007F0527">
              <w:rPr>
                <w:sz w:val="24"/>
                <w:szCs w:val="24"/>
              </w:rPr>
              <w:t>R$ 2,37</w:t>
            </w:r>
          </w:p>
        </w:tc>
        <w:tc>
          <w:tcPr>
            <w:tcW w:w="1417" w:type="dxa"/>
          </w:tcPr>
          <w:p w14:paraId="2AED539B" w14:textId="77777777" w:rsidR="007F0527" w:rsidRPr="007F0527" w:rsidRDefault="007F0527" w:rsidP="00105840">
            <w:pPr>
              <w:spacing w:before="120" w:after="120"/>
              <w:jc w:val="center"/>
              <w:rPr>
                <w:sz w:val="24"/>
                <w:szCs w:val="24"/>
              </w:rPr>
            </w:pPr>
            <w:r w:rsidRPr="007F0527">
              <w:rPr>
                <w:sz w:val="24"/>
                <w:szCs w:val="24"/>
              </w:rPr>
              <w:t>R$ 237,00</w:t>
            </w:r>
          </w:p>
        </w:tc>
      </w:tr>
      <w:tr w:rsidR="007F0527" w:rsidRPr="007F0527" w14:paraId="1F83701E" w14:textId="77777777" w:rsidTr="00105840">
        <w:trPr>
          <w:trHeight w:val="20"/>
        </w:trPr>
        <w:tc>
          <w:tcPr>
            <w:tcW w:w="1013" w:type="dxa"/>
            <w:vAlign w:val="center"/>
          </w:tcPr>
          <w:p w14:paraId="27532E8B"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3D2D498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 de servir de inox</w:t>
            </w:r>
          </w:p>
        </w:tc>
        <w:tc>
          <w:tcPr>
            <w:tcW w:w="1559" w:type="dxa"/>
            <w:vAlign w:val="center"/>
          </w:tcPr>
          <w:p w14:paraId="0D69F737"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544" w:type="dxa"/>
            <w:vAlign w:val="center"/>
          </w:tcPr>
          <w:p w14:paraId="353DBD8A" w14:textId="77777777" w:rsidR="007F0527" w:rsidRPr="007F0527" w:rsidRDefault="007F0527" w:rsidP="00105840">
            <w:pPr>
              <w:spacing w:before="120" w:after="120"/>
              <w:jc w:val="both"/>
              <w:rPr>
                <w:bCs/>
                <w:sz w:val="24"/>
                <w:szCs w:val="24"/>
              </w:rPr>
            </w:pPr>
            <w:r w:rsidRPr="007F0527">
              <w:rPr>
                <w:bCs/>
                <w:sz w:val="24"/>
                <w:szCs w:val="24"/>
              </w:rPr>
              <w:t>Feito totalmente em aço inox AISI 304. Cabo monobloco, ou seja, em uma única peça, sem emendas. Medidas (aproximadamente): 51,5 cm de comprimento e 8,5 cm de diâmetro.</w:t>
            </w:r>
          </w:p>
        </w:tc>
        <w:tc>
          <w:tcPr>
            <w:tcW w:w="1276" w:type="dxa"/>
          </w:tcPr>
          <w:p w14:paraId="1C9D38B1" w14:textId="77777777" w:rsidR="007F0527" w:rsidRPr="007F0527" w:rsidRDefault="007F0527" w:rsidP="00105840">
            <w:pPr>
              <w:spacing w:before="120" w:after="120"/>
              <w:jc w:val="center"/>
              <w:rPr>
                <w:bCs/>
                <w:sz w:val="24"/>
                <w:szCs w:val="24"/>
              </w:rPr>
            </w:pPr>
            <w:r w:rsidRPr="007F0527">
              <w:rPr>
                <w:bCs/>
                <w:sz w:val="24"/>
                <w:szCs w:val="24"/>
              </w:rPr>
              <w:t>R$ 35,57</w:t>
            </w:r>
          </w:p>
        </w:tc>
        <w:tc>
          <w:tcPr>
            <w:tcW w:w="1417" w:type="dxa"/>
          </w:tcPr>
          <w:p w14:paraId="5694A4CF" w14:textId="77777777" w:rsidR="007F0527" w:rsidRPr="007F0527" w:rsidRDefault="007F0527" w:rsidP="00105840">
            <w:pPr>
              <w:spacing w:before="120" w:after="120"/>
              <w:jc w:val="center"/>
              <w:rPr>
                <w:bCs/>
                <w:sz w:val="24"/>
                <w:szCs w:val="24"/>
              </w:rPr>
            </w:pPr>
            <w:r w:rsidRPr="007F0527">
              <w:rPr>
                <w:bCs/>
                <w:sz w:val="24"/>
                <w:szCs w:val="24"/>
              </w:rPr>
              <w:t>R$ 355,70</w:t>
            </w:r>
          </w:p>
        </w:tc>
      </w:tr>
      <w:tr w:rsidR="007F0527" w:rsidRPr="007F0527" w14:paraId="2FD55B3A" w14:textId="77777777" w:rsidTr="00105840">
        <w:trPr>
          <w:trHeight w:val="20"/>
        </w:trPr>
        <w:tc>
          <w:tcPr>
            <w:tcW w:w="1013" w:type="dxa"/>
            <w:vAlign w:val="center"/>
          </w:tcPr>
          <w:p w14:paraId="1070FD5A"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9B41FF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Colheres de sobremesa de inox</w:t>
            </w:r>
          </w:p>
        </w:tc>
        <w:tc>
          <w:tcPr>
            <w:tcW w:w="1559" w:type="dxa"/>
            <w:vAlign w:val="center"/>
          </w:tcPr>
          <w:p w14:paraId="6E3C12E3"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tc>
        <w:tc>
          <w:tcPr>
            <w:tcW w:w="3544" w:type="dxa"/>
            <w:vAlign w:val="center"/>
          </w:tcPr>
          <w:p w14:paraId="11AD7079" w14:textId="77777777" w:rsidR="007F0527" w:rsidRPr="007F0527" w:rsidRDefault="007F0527" w:rsidP="00105840">
            <w:pPr>
              <w:spacing w:before="120" w:after="120"/>
              <w:jc w:val="both"/>
              <w:rPr>
                <w:bCs/>
                <w:sz w:val="24"/>
                <w:szCs w:val="24"/>
              </w:rPr>
            </w:pPr>
            <w:r w:rsidRPr="007F0527">
              <w:rPr>
                <w:sz w:val="24"/>
                <w:szCs w:val="24"/>
              </w:rPr>
              <w:t>Feitas totalmente em aço inox AISI 304 (material liso e brilhante). Cabos monobloco, ou seja, em uma única peça, sem emendas. Acabamento arredondado e com capacidade de aproximadamente 10 ml.</w:t>
            </w:r>
          </w:p>
        </w:tc>
        <w:tc>
          <w:tcPr>
            <w:tcW w:w="1276" w:type="dxa"/>
          </w:tcPr>
          <w:p w14:paraId="45C09BE9" w14:textId="77777777" w:rsidR="007F0527" w:rsidRPr="007F0527" w:rsidRDefault="007F0527" w:rsidP="00105840">
            <w:pPr>
              <w:spacing w:before="120" w:after="120"/>
              <w:jc w:val="center"/>
              <w:rPr>
                <w:sz w:val="24"/>
                <w:szCs w:val="24"/>
              </w:rPr>
            </w:pPr>
            <w:r w:rsidRPr="007F0527">
              <w:rPr>
                <w:sz w:val="24"/>
                <w:szCs w:val="24"/>
              </w:rPr>
              <w:t>R$ 2,02</w:t>
            </w:r>
          </w:p>
        </w:tc>
        <w:tc>
          <w:tcPr>
            <w:tcW w:w="1417" w:type="dxa"/>
          </w:tcPr>
          <w:p w14:paraId="092A1E34" w14:textId="77777777" w:rsidR="007F0527" w:rsidRPr="007F0527" w:rsidRDefault="007F0527" w:rsidP="00105840">
            <w:pPr>
              <w:spacing w:before="120" w:after="120"/>
              <w:jc w:val="center"/>
              <w:rPr>
                <w:sz w:val="24"/>
                <w:szCs w:val="24"/>
              </w:rPr>
            </w:pPr>
            <w:r w:rsidRPr="007F0527">
              <w:rPr>
                <w:sz w:val="24"/>
                <w:szCs w:val="24"/>
              </w:rPr>
              <w:t>R$ 202,00</w:t>
            </w:r>
          </w:p>
        </w:tc>
      </w:tr>
      <w:tr w:rsidR="007F0527" w:rsidRPr="007F0527" w14:paraId="3A599014" w14:textId="77777777" w:rsidTr="00105840">
        <w:trPr>
          <w:trHeight w:val="20"/>
        </w:trPr>
        <w:tc>
          <w:tcPr>
            <w:tcW w:w="1013" w:type="dxa"/>
            <w:vAlign w:val="center"/>
          </w:tcPr>
          <w:p w14:paraId="27198B9A"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A0D4A0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 de sopa de inox</w:t>
            </w:r>
          </w:p>
        </w:tc>
        <w:tc>
          <w:tcPr>
            <w:tcW w:w="1559" w:type="dxa"/>
            <w:vAlign w:val="center"/>
          </w:tcPr>
          <w:p w14:paraId="0ADD68B4" w14:textId="77777777" w:rsidR="007F0527" w:rsidRPr="007F0527" w:rsidRDefault="007F0527" w:rsidP="00105840">
            <w:pPr>
              <w:pStyle w:val="TableParagraph"/>
              <w:spacing w:before="120" w:after="120"/>
              <w:jc w:val="center"/>
              <w:rPr>
                <w:sz w:val="24"/>
                <w:szCs w:val="24"/>
              </w:rPr>
            </w:pPr>
            <w:r w:rsidRPr="007F0527">
              <w:rPr>
                <w:sz w:val="24"/>
                <w:szCs w:val="24"/>
              </w:rPr>
              <w:t>600 unidades</w:t>
            </w:r>
          </w:p>
          <w:p w14:paraId="6B066E6C" w14:textId="77777777" w:rsidR="007F0527" w:rsidRPr="007F0527" w:rsidRDefault="007F0527" w:rsidP="00105840">
            <w:pPr>
              <w:pStyle w:val="TableParagraph"/>
              <w:spacing w:before="120" w:after="120"/>
              <w:jc w:val="center"/>
              <w:rPr>
                <w:sz w:val="24"/>
                <w:szCs w:val="24"/>
              </w:rPr>
            </w:pPr>
          </w:p>
        </w:tc>
        <w:tc>
          <w:tcPr>
            <w:tcW w:w="3544" w:type="dxa"/>
            <w:vAlign w:val="center"/>
          </w:tcPr>
          <w:p w14:paraId="70C70571" w14:textId="77777777" w:rsidR="007F0527" w:rsidRPr="007F0527" w:rsidRDefault="007F0527" w:rsidP="00105840">
            <w:pPr>
              <w:spacing w:before="120" w:after="120"/>
              <w:jc w:val="both"/>
              <w:rPr>
                <w:sz w:val="24"/>
                <w:szCs w:val="24"/>
              </w:rPr>
            </w:pPr>
            <w:r w:rsidRPr="007F0527">
              <w:rPr>
                <w:sz w:val="24"/>
                <w:szCs w:val="24"/>
              </w:rPr>
              <w:t>Feitas totalmente em aço inox AISI 304 (material liso e brilhante). Cabos monobloco, ou seja, em uma única peça, sem emendas. Acabamento arredondado e com capacidade de aproximadamente 15 ml. Apresentação de amostras*.</w:t>
            </w:r>
          </w:p>
        </w:tc>
        <w:tc>
          <w:tcPr>
            <w:tcW w:w="1276" w:type="dxa"/>
          </w:tcPr>
          <w:p w14:paraId="1E28A295" w14:textId="77777777" w:rsidR="007F0527" w:rsidRPr="007F0527" w:rsidRDefault="007F0527" w:rsidP="00105840">
            <w:pPr>
              <w:spacing w:before="120" w:after="120"/>
              <w:jc w:val="center"/>
              <w:rPr>
                <w:sz w:val="24"/>
                <w:szCs w:val="24"/>
              </w:rPr>
            </w:pPr>
            <w:r w:rsidRPr="007F0527">
              <w:rPr>
                <w:sz w:val="24"/>
                <w:szCs w:val="24"/>
              </w:rPr>
              <w:t>R$ 3,14</w:t>
            </w:r>
          </w:p>
        </w:tc>
        <w:tc>
          <w:tcPr>
            <w:tcW w:w="1417" w:type="dxa"/>
          </w:tcPr>
          <w:p w14:paraId="17F20293" w14:textId="77777777" w:rsidR="007F0527" w:rsidRPr="007F0527" w:rsidRDefault="007F0527" w:rsidP="00105840">
            <w:pPr>
              <w:spacing w:before="120" w:after="120"/>
              <w:jc w:val="center"/>
              <w:rPr>
                <w:sz w:val="24"/>
                <w:szCs w:val="24"/>
              </w:rPr>
            </w:pPr>
            <w:r w:rsidRPr="007F0527">
              <w:rPr>
                <w:sz w:val="24"/>
                <w:szCs w:val="24"/>
              </w:rPr>
              <w:t>R$ 1.884,00</w:t>
            </w:r>
          </w:p>
        </w:tc>
      </w:tr>
      <w:tr w:rsidR="007F0527" w:rsidRPr="007F0527" w14:paraId="039F39BC" w14:textId="77777777" w:rsidTr="00105840">
        <w:trPr>
          <w:trHeight w:val="20"/>
        </w:trPr>
        <w:tc>
          <w:tcPr>
            <w:tcW w:w="1013" w:type="dxa"/>
            <w:vAlign w:val="center"/>
          </w:tcPr>
          <w:p w14:paraId="18F91E78"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81294D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Concha de inox</w:t>
            </w:r>
          </w:p>
        </w:tc>
        <w:tc>
          <w:tcPr>
            <w:tcW w:w="1559" w:type="dxa"/>
            <w:vAlign w:val="center"/>
          </w:tcPr>
          <w:p w14:paraId="6BE50599" w14:textId="77777777" w:rsidR="007F0527" w:rsidRPr="007F0527" w:rsidRDefault="007F0527" w:rsidP="00105840">
            <w:pPr>
              <w:pStyle w:val="TableParagraph"/>
              <w:spacing w:before="120" w:after="120"/>
              <w:jc w:val="center"/>
              <w:rPr>
                <w:sz w:val="24"/>
                <w:szCs w:val="24"/>
              </w:rPr>
            </w:pPr>
            <w:r w:rsidRPr="007F0527">
              <w:rPr>
                <w:sz w:val="24"/>
                <w:szCs w:val="24"/>
              </w:rPr>
              <w:t>07 unidades</w:t>
            </w:r>
          </w:p>
        </w:tc>
        <w:tc>
          <w:tcPr>
            <w:tcW w:w="3544" w:type="dxa"/>
            <w:vAlign w:val="center"/>
          </w:tcPr>
          <w:p w14:paraId="4C14A456" w14:textId="77777777" w:rsidR="007F0527" w:rsidRPr="007F0527" w:rsidRDefault="007F0527" w:rsidP="00105840">
            <w:pPr>
              <w:spacing w:before="120" w:after="120"/>
              <w:jc w:val="both"/>
              <w:rPr>
                <w:bCs/>
                <w:sz w:val="24"/>
                <w:szCs w:val="24"/>
              </w:rPr>
            </w:pPr>
            <w:r w:rsidRPr="007F0527">
              <w:rPr>
                <w:bCs/>
                <w:sz w:val="24"/>
                <w:szCs w:val="24"/>
              </w:rPr>
              <w:t xml:space="preserve">Feito em aço inox AISI 304 ou 430 reforçada; cabo monobloco, ou seja, em uma única peça, sem emendas. </w:t>
            </w:r>
            <w:r w:rsidRPr="007F0527">
              <w:rPr>
                <w:bCs/>
                <w:sz w:val="24"/>
                <w:szCs w:val="24"/>
              </w:rPr>
              <w:lastRenderedPageBreak/>
              <w:t>Capacidade para 100 ml.</w:t>
            </w:r>
          </w:p>
        </w:tc>
        <w:tc>
          <w:tcPr>
            <w:tcW w:w="1276" w:type="dxa"/>
          </w:tcPr>
          <w:p w14:paraId="4EF1447E" w14:textId="77777777" w:rsidR="007F0527" w:rsidRPr="007F0527" w:rsidRDefault="007F0527" w:rsidP="00105840">
            <w:pPr>
              <w:spacing w:before="120" w:after="120"/>
              <w:jc w:val="center"/>
              <w:rPr>
                <w:bCs/>
                <w:sz w:val="24"/>
                <w:szCs w:val="24"/>
              </w:rPr>
            </w:pPr>
            <w:r w:rsidRPr="007F0527">
              <w:rPr>
                <w:bCs/>
                <w:sz w:val="24"/>
                <w:szCs w:val="24"/>
              </w:rPr>
              <w:lastRenderedPageBreak/>
              <w:t>R$ 17,31</w:t>
            </w:r>
          </w:p>
        </w:tc>
        <w:tc>
          <w:tcPr>
            <w:tcW w:w="1417" w:type="dxa"/>
          </w:tcPr>
          <w:p w14:paraId="18DD7A08" w14:textId="77777777" w:rsidR="007F0527" w:rsidRPr="007F0527" w:rsidRDefault="007F0527" w:rsidP="00105840">
            <w:pPr>
              <w:spacing w:before="120" w:after="120"/>
              <w:jc w:val="center"/>
              <w:rPr>
                <w:bCs/>
                <w:sz w:val="24"/>
                <w:szCs w:val="24"/>
              </w:rPr>
            </w:pPr>
            <w:r w:rsidRPr="007F0527">
              <w:rPr>
                <w:bCs/>
                <w:sz w:val="24"/>
                <w:szCs w:val="24"/>
              </w:rPr>
              <w:t>R$ 121,17</w:t>
            </w:r>
          </w:p>
        </w:tc>
      </w:tr>
      <w:tr w:rsidR="007F0527" w:rsidRPr="007F0527" w14:paraId="7918D48A" w14:textId="77777777" w:rsidTr="00105840">
        <w:trPr>
          <w:trHeight w:val="20"/>
        </w:trPr>
        <w:tc>
          <w:tcPr>
            <w:tcW w:w="1013" w:type="dxa"/>
            <w:vAlign w:val="center"/>
          </w:tcPr>
          <w:p w14:paraId="0E7696F3"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6899DD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Copo de vidro capacidade 300 ml</w:t>
            </w:r>
          </w:p>
        </w:tc>
        <w:tc>
          <w:tcPr>
            <w:tcW w:w="1559" w:type="dxa"/>
            <w:vAlign w:val="center"/>
          </w:tcPr>
          <w:p w14:paraId="1879892B" w14:textId="77777777" w:rsidR="007F0527" w:rsidRPr="007F0527" w:rsidRDefault="007F0527" w:rsidP="00105840">
            <w:pPr>
              <w:pStyle w:val="TableParagraph"/>
              <w:spacing w:before="120" w:after="120"/>
              <w:jc w:val="center"/>
              <w:rPr>
                <w:sz w:val="24"/>
                <w:szCs w:val="24"/>
              </w:rPr>
            </w:pPr>
            <w:r w:rsidRPr="007F0527">
              <w:rPr>
                <w:sz w:val="24"/>
                <w:szCs w:val="24"/>
              </w:rPr>
              <w:t>48 unidades</w:t>
            </w:r>
          </w:p>
        </w:tc>
        <w:tc>
          <w:tcPr>
            <w:tcW w:w="3544" w:type="dxa"/>
            <w:vAlign w:val="center"/>
          </w:tcPr>
          <w:p w14:paraId="098FE980" w14:textId="77777777" w:rsidR="007F0527" w:rsidRPr="007F0527" w:rsidRDefault="007F0527" w:rsidP="00105840">
            <w:pPr>
              <w:spacing w:before="120" w:after="120"/>
              <w:jc w:val="both"/>
              <w:rPr>
                <w:sz w:val="24"/>
                <w:szCs w:val="24"/>
              </w:rPr>
            </w:pPr>
            <w:r w:rsidRPr="007F0527">
              <w:rPr>
                <w:sz w:val="24"/>
                <w:szCs w:val="24"/>
              </w:rPr>
              <w:t>Copo de vidro, capacidade 300 ml</w:t>
            </w:r>
          </w:p>
        </w:tc>
        <w:tc>
          <w:tcPr>
            <w:tcW w:w="1276" w:type="dxa"/>
          </w:tcPr>
          <w:p w14:paraId="70FD93C9" w14:textId="77777777" w:rsidR="007F0527" w:rsidRPr="007F0527" w:rsidRDefault="007F0527" w:rsidP="00105840">
            <w:pPr>
              <w:spacing w:before="120" w:after="120"/>
              <w:jc w:val="center"/>
              <w:rPr>
                <w:sz w:val="24"/>
                <w:szCs w:val="24"/>
              </w:rPr>
            </w:pPr>
            <w:r w:rsidRPr="007F0527">
              <w:rPr>
                <w:sz w:val="24"/>
                <w:szCs w:val="24"/>
              </w:rPr>
              <w:t>R$ 4,80</w:t>
            </w:r>
          </w:p>
        </w:tc>
        <w:tc>
          <w:tcPr>
            <w:tcW w:w="1417" w:type="dxa"/>
          </w:tcPr>
          <w:p w14:paraId="4B1B8061" w14:textId="77777777" w:rsidR="007F0527" w:rsidRPr="007F0527" w:rsidRDefault="007F0527" w:rsidP="00105840">
            <w:pPr>
              <w:spacing w:before="120" w:after="120"/>
              <w:jc w:val="center"/>
              <w:rPr>
                <w:sz w:val="24"/>
                <w:szCs w:val="24"/>
              </w:rPr>
            </w:pPr>
            <w:r w:rsidRPr="007F0527">
              <w:rPr>
                <w:sz w:val="24"/>
                <w:szCs w:val="24"/>
              </w:rPr>
              <w:t>R$ 230,40</w:t>
            </w:r>
          </w:p>
        </w:tc>
      </w:tr>
      <w:tr w:rsidR="007F0527" w:rsidRPr="007F0527" w14:paraId="532CEEF7" w14:textId="77777777" w:rsidTr="00105840">
        <w:trPr>
          <w:trHeight w:val="20"/>
        </w:trPr>
        <w:tc>
          <w:tcPr>
            <w:tcW w:w="1013" w:type="dxa"/>
            <w:vAlign w:val="center"/>
          </w:tcPr>
          <w:p w14:paraId="489EA107"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08945CC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Cortador de bolo de inox</w:t>
            </w:r>
          </w:p>
        </w:tc>
        <w:tc>
          <w:tcPr>
            <w:tcW w:w="1559" w:type="dxa"/>
            <w:vAlign w:val="center"/>
          </w:tcPr>
          <w:p w14:paraId="3EB883A8"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479F8871" w14:textId="77777777" w:rsidR="007F0527" w:rsidRPr="007F0527" w:rsidRDefault="007F0527" w:rsidP="00105840">
            <w:pPr>
              <w:spacing w:before="120" w:after="120"/>
              <w:jc w:val="both"/>
              <w:rPr>
                <w:bCs/>
                <w:sz w:val="24"/>
                <w:szCs w:val="24"/>
              </w:rPr>
            </w:pPr>
            <w:r w:rsidRPr="007F0527">
              <w:rPr>
                <w:bCs/>
                <w:sz w:val="24"/>
                <w:szCs w:val="24"/>
              </w:rPr>
              <w:t>Totalmente em aço inox e com aproximadamente 26 cm de comprimento (da ponta da lâmina arredondada ao cabo).</w:t>
            </w:r>
          </w:p>
        </w:tc>
        <w:tc>
          <w:tcPr>
            <w:tcW w:w="1276" w:type="dxa"/>
          </w:tcPr>
          <w:p w14:paraId="4E422AAC" w14:textId="77777777" w:rsidR="007F0527" w:rsidRPr="007F0527" w:rsidRDefault="007F0527" w:rsidP="00105840">
            <w:pPr>
              <w:spacing w:before="120" w:after="120"/>
              <w:jc w:val="center"/>
              <w:rPr>
                <w:bCs/>
                <w:sz w:val="24"/>
                <w:szCs w:val="24"/>
              </w:rPr>
            </w:pPr>
            <w:r w:rsidRPr="007F0527">
              <w:rPr>
                <w:bCs/>
                <w:sz w:val="24"/>
                <w:szCs w:val="24"/>
              </w:rPr>
              <w:t>R$ 14,93</w:t>
            </w:r>
          </w:p>
        </w:tc>
        <w:tc>
          <w:tcPr>
            <w:tcW w:w="1417" w:type="dxa"/>
          </w:tcPr>
          <w:p w14:paraId="5B6BD73C" w14:textId="77777777" w:rsidR="007F0527" w:rsidRPr="007F0527" w:rsidRDefault="007F0527" w:rsidP="00105840">
            <w:pPr>
              <w:spacing w:before="120" w:after="120"/>
              <w:jc w:val="center"/>
              <w:rPr>
                <w:bCs/>
                <w:sz w:val="24"/>
                <w:szCs w:val="24"/>
              </w:rPr>
            </w:pPr>
            <w:r w:rsidRPr="007F0527">
              <w:rPr>
                <w:bCs/>
                <w:sz w:val="24"/>
                <w:szCs w:val="24"/>
              </w:rPr>
              <w:t>R$ 59,72</w:t>
            </w:r>
          </w:p>
        </w:tc>
      </w:tr>
      <w:tr w:rsidR="007F0527" w:rsidRPr="007F0527" w14:paraId="1D4C98C0" w14:textId="77777777" w:rsidTr="00105840">
        <w:trPr>
          <w:trHeight w:val="20"/>
        </w:trPr>
        <w:tc>
          <w:tcPr>
            <w:tcW w:w="1013" w:type="dxa"/>
            <w:vAlign w:val="center"/>
          </w:tcPr>
          <w:p w14:paraId="7DD84F38"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6E64213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Cumbuca de acrílico (melamina) 12,5 cm</w:t>
            </w:r>
          </w:p>
        </w:tc>
        <w:tc>
          <w:tcPr>
            <w:tcW w:w="1559" w:type="dxa"/>
            <w:vAlign w:val="center"/>
          </w:tcPr>
          <w:p w14:paraId="125AF6DA" w14:textId="77777777" w:rsidR="007F0527" w:rsidRPr="007F0527" w:rsidRDefault="007F0527" w:rsidP="00105840">
            <w:pPr>
              <w:pStyle w:val="TableParagraph"/>
              <w:spacing w:before="120" w:after="120"/>
              <w:jc w:val="center"/>
              <w:rPr>
                <w:sz w:val="24"/>
                <w:szCs w:val="24"/>
              </w:rPr>
            </w:pPr>
            <w:r w:rsidRPr="007F0527">
              <w:rPr>
                <w:sz w:val="24"/>
                <w:szCs w:val="24"/>
              </w:rPr>
              <w:t>130 unidades</w:t>
            </w:r>
          </w:p>
        </w:tc>
        <w:tc>
          <w:tcPr>
            <w:tcW w:w="3544" w:type="dxa"/>
            <w:vAlign w:val="center"/>
          </w:tcPr>
          <w:p w14:paraId="46BCC1C4" w14:textId="77777777" w:rsidR="007F0527" w:rsidRPr="007F0527" w:rsidRDefault="007F0527" w:rsidP="00105840">
            <w:pPr>
              <w:spacing w:before="120" w:after="120"/>
              <w:jc w:val="both"/>
              <w:rPr>
                <w:b/>
                <w:bCs/>
                <w:sz w:val="24"/>
                <w:szCs w:val="24"/>
              </w:rPr>
            </w:pPr>
            <w:r w:rsidRPr="007F0527">
              <w:rPr>
                <w:bCs/>
                <w:sz w:val="24"/>
                <w:szCs w:val="24"/>
              </w:rPr>
              <w:t>Funda, capacidade mínima de 400 ml, leve, porém; resistente. Plástico duro resistente a frio e calor, com bordas arredondadas para maior segurança, fundo reto, sem emenda, cor branca, dimensões de diâmetro 12,5cm, altura 4 cm.</w:t>
            </w:r>
          </w:p>
        </w:tc>
        <w:tc>
          <w:tcPr>
            <w:tcW w:w="1276" w:type="dxa"/>
          </w:tcPr>
          <w:p w14:paraId="52625B5C" w14:textId="77777777" w:rsidR="007F0527" w:rsidRPr="007F0527" w:rsidRDefault="007F0527" w:rsidP="00105840">
            <w:pPr>
              <w:spacing w:before="120" w:after="120"/>
              <w:jc w:val="center"/>
              <w:rPr>
                <w:bCs/>
                <w:sz w:val="24"/>
                <w:szCs w:val="24"/>
              </w:rPr>
            </w:pPr>
            <w:r w:rsidRPr="007F0527">
              <w:rPr>
                <w:bCs/>
                <w:sz w:val="24"/>
                <w:szCs w:val="24"/>
              </w:rPr>
              <w:t>R$ 6,12</w:t>
            </w:r>
          </w:p>
        </w:tc>
        <w:tc>
          <w:tcPr>
            <w:tcW w:w="1417" w:type="dxa"/>
          </w:tcPr>
          <w:p w14:paraId="2257CC7D" w14:textId="77777777" w:rsidR="007F0527" w:rsidRPr="007F0527" w:rsidRDefault="007F0527" w:rsidP="00105840">
            <w:pPr>
              <w:spacing w:before="120" w:after="120"/>
              <w:jc w:val="center"/>
              <w:rPr>
                <w:bCs/>
                <w:sz w:val="24"/>
                <w:szCs w:val="24"/>
              </w:rPr>
            </w:pPr>
            <w:r w:rsidRPr="007F0527">
              <w:rPr>
                <w:bCs/>
                <w:sz w:val="24"/>
                <w:szCs w:val="24"/>
              </w:rPr>
              <w:t>R$ 795,60</w:t>
            </w:r>
          </w:p>
        </w:tc>
      </w:tr>
      <w:tr w:rsidR="007F0527" w:rsidRPr="007F0527" w14:paraId="6AE795CC" w14:textId="77777777" w:rsidTr="00105840">
        <w:trPr>
          <w:trHeight w:val="20"/>
        </w:trPr>
        <w:tc>
          <w:tcPr>
            <w:tcW w:w="1013" w:type="dxa"/>
            <w:vAlign w:val="center"/>
          </w:tcPr>
          <w:p w14:paraId="1E8CC037"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8B6B5E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Cumbuca de acrílico (melamina) 15 cm</w:t>
            </w:r>
          </w:p>
        </w:tc>
        <w:tc>
          <w:tcPr>
            <w:tcW w:w="1559" w:type="dxa"/>
            <w:vAlign w:val="center"/>
          </w:tcPr>
          <w:p w14:paraId="346C3F8C" w14:textId="77777777" w:rsidR="007F0527" w:rsidRPr="007F0527" w:rsidRDefault="007F0527" w:rsidP="00105840">
            <w:pPr>
              <w:pStyle w:val="TableParagraph"/>
              <w:spacing w:before="120" w:after="120"/>
              <w:jc w:val="center"/>
              <w:rPr>
                <w:sz w:val="24"/>
                <w:szCs w:val="24"/>
              </w:rPr>
            </w:pPr>
            <w:r w:rsidRPr="007F0527">
              <w:rPr>
                <w:sz w:val="24"/>
                <w:szCs w:val="24"/>
              </w:rPr>
              <w:t>130 unidades</w:t>
            </w:r>
          </w:p>
        </w:tc>
        <w:tc>
          <w:tcPr>
            <w:tcW w:w="3544" w:type="dxa"/>
            <w:vAlign w:val="center"/>
          </w:tcPr>
          <w:p w14:paraId="37CEAA49" w14:textId="77777777" w:rsidR="007F0527" w:rsidRPr="007F0527" w:rsidRDefault="007F0527" w:rsidP="00105840">
            <w:pPr>
              <w:spacing w:before="120" w:after="120"/>
              <w:jc w:val="both"/>
              <w:rPr>
                <w:b/>
                <w:bCs/>
                <w:sz w:val="24"/>
                <w:szCs w:val="24"/>
              </w:rPr>
            </w:pPr>
            <w:r w:rsidRPr="007F0527">
              <w:rPr>
                <w:bCs/>
                <w:sz w:val="24"/>
                <w:szCs w:val="24"/>
              </w:rPr>
              <w:t>Funda, capacidade mínima de 400 ml, leve, porém; resistente. Plástico duro resistente a frio e calor, com bordas arredondadas para maior segurança, fundo reto, sem emenda, cor branca, dimensões de diâmetro 15cm, altura 8 cm.</w:t>
            </w:r>
          </w:p>
        </w:tc>
        <w:tc>
          <w:tcPr>
            <w:tcW w:w="1276" w:type="dxa"/>
          </w:tcPr>
          <w:p w14:paraId="0E6796DA" w14:textId="77777777" w:rsidR="007F0527" w:rsidRPr="007F0527" w:rsidRDefault="007F0527" w:rsidP="00105840">
            <w:pPr>
              <w:spacing w:before="120" w:after="120"/>
              <w:jc w:val="center"/>
              <w:rPr>
                <w:bCs/>
                <w:sz w:val="24"/>
                <w:szCs w:val="24"/>
              </w:rPr>
            </w:pPr>
            <w:r w:rsidRPr="007F0527">
              <w:rPr>
                <w:bCs/>
                <w:sz w:val="24"/>
                <w:szCs w:val="24"/>
              </w:rPr>
              <w:t>R$ 7,19</w:t>
            </w:r>
          </w:p>
        </w:tc>
        <w:tc>
          <w:tcPr>
            <w:tcW w:w="1417" w:type="dxa"/>
          </w:tcPr>
          <w:p w14:paraId="3712E4FD" w14:textId="77777777" w:rsidR="007F0527" w:rsidRPr="007F0527" w:rsidRDefault="007F0527" w:rsidP="00105840">
            <w:pPr>
              <w:spacing w:before="120" w:after="120"/>
              <w:jc w:val="center"/>
              <w:rPr>
                <w:bCs/>
                <w:sz w:val="24"/>
                <w:szCs w:val="24"/>
              </w:rPr>
            </w:pPr>
            <w:r w:rsidRPr="007F0527">
              <w:rPr>
                <w:bCs/>
                <w:sz w:val="24"/>
                <w:szCs w:val="24"/>
              </w:rPr>
              <w:t>R$ 934,70</w:t>
            </w:r>
          </w:p>
        </w:tc>
      </w:tr>
      <w:tr w:rsidR="007F0527" w:rsidRPr="007F0527" w14:paraId="172C503C" w14:textId="77777777" w:rsidTr="00105840">
        <w:trPr>
          <w:trHeight w:val="20"/>
        </w:trPr>
        <w:tc>
          <w:tcPr>
            <w:tcW w:w="1013" w:type="dxa"/>
            <w:vAlign w:val="center"/>
          </w:tcPr>
          <w:p w14:paraId="516AB5C9"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05CCB17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Cumbuca de acrílico (melamina) 19 cm</w:t>
            </w:r>
          </w:p>
        </w:tc>
        <w:tc>
          <w:tcPr>
            <w:tcW w:w="1559" w:type="dxa"/>
            <w:vAlign w:val="center"/>
          </w:tcPr>
          <w:p w14:paraId="18C10D15" w14:textId="77777777" w:rsidR="007F0527" w:rsidRPr="007F0527" w:rsidRDefault="007F0527" w:rsidP="00105840">
            <w:pPr>
              <w:pStyle w:val="TableParagraph"/>
              <w:spacing w:before="120" w:after="120"/>
              <w:jc w:val="center"/>
              <w:rPr>
                <w:sz w:val="24"/>
                <w:szCs w:val="24"/>
              </w:rPr>
            </w:pPr>
            <w:r w:rsidRPr="007F0527">
              <w:rPr>
                <w:sz w:val="24"/>
                <w:szCs w:val="24"/>
              </w:rPr>
              <w:t>130 unidades</w:t>
            </w:r>
          </w:p>
        </w:tc>
        <w:tc>
          <w:tcPr>
            <w:tcW w:w="3544" w:type="dxa"/>
            <w:vAlign w:val="center"/>
          </w:tcPr>
          <w:p w14:paraId="411F92DB" w14:textId="77777777" w:rsidR="007F0527" w:rsidRPr="007F0527" w:rsidRDefault="007F0527" w:rsidP="00105840">
            <w:pPr>
              <w:spacing w:before="120" w:after="120"/>
              <w:jc w:val="both"/>
              <w:rPr>
                <w:bCs/>
                <w:sz w:val="24"/>
                <w:szCs w:val="24"/>
              </w:rPr>
            </w:pPr>
            <w:r w:rsidRPr="007F0527">
              <w:rPr>
                <w:bCs/>
                <w:sz w:val="24"/>
                <w:szCs w:val="24"/>
              </w:rPr>
              <w:t>Funda, capacidade mínima de 400 ml, leve, porém; resistente. Plástico duro resistente a frio e calor, com bordas arredondadas para maior segurança, fundo reto, sem emenda, cor branca, dimensões de diâmetro 19 cm, altura 5 cm.</w:t>
            </w:r>
          </w:p>
        </w:tc>
        <w:tc>
          <w:tcPr>
            <w:tcW w:w="1276" w:type="dxa"/>
          </w:tcPr>
          <w:p w14:paraId="7351A62F" w14:textId="77777777" w:rsidR="007F0527" w:rsidRPr="007F0527" w:rsidRDefault="007F0527" w:rsidP="00105840">
            <w:pPr>
              <w:spacing w:before="120" w:after="120"/>
              <w:jc w:val="center"/>
              <w:rPr>
                <w:bCs/>
                <w:sz w:val="24"/>
                <w:szCs w:val="24"/>
              </w:rPr>
            </w:pPr>
            <w:r w:rsidRPr="007F0527">
              <w:rPr>
                <w:bCs/>
                <w:sz w:val="24"/>
                <w:szCs w:val="24"/>
              </w:rPr>
              <w:t>R$ 14,01</w:t>
            </w:r>
          </w:p>
        </w:tc>
        <w:tc>
          <w:tcPr>
            <w:tcW w:w="1417" w:type="dxa"/>
          </w:tcPr>
          <w:p w14:paraId="1E6155FB" w14:textId="77777777" w:rsidR="007F0527" w:rsidRPr="007F0527" w:rsidRDefault="007F0527" w:rsidP="00105840">
            <w:pPr>
              <w:spacing w:before="120" w:after="120"/>
              <w:jc w:val="center"/>
              <w:rPr>
                <w:bCs/>
                <w:sz w:val="24"/>
                <w:szCs w:val="24"/>
              </w:rPr>
            </w:pPr>
            <w:r w:rsidRPr="007F0527">
              <w:rPr>
                <w:bCs/>
                <w:sz w:val="24"/>
                <w:szCs w:val="24"/>
              </w:rPr>
              <w:t>R$ 1.821,30</w:t>
            </w:r>
          </w:p>
        </w:tc>
      </w:tr>
      <w:tr w:rsidR="007F0527" w:rsidRPr="007F0527" w14:paraId="58A569C9" w14:textId="77777777" w:rsidTr="00105840">
        <w:trPr>
          <w:trHeight w:val="20"/>
        </w:trPr>
        <w:tc>
          <w:tcPr>
            <w:tcW w:w="1013" w:type="dxa"/>
            <w:vAlign w:val="center"/>
          </w:tcPr>
          <w:p w14:paraId="1A0EBD4E"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28112F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Descascador de legumes</w:t>
            </w:r>
          </w:p>
        </w:tc>
        <w:tc>
          <w:tcPr>
            <w:tcW w:w="1559" w:type="dxa"/>
            <w:vAlign w:val="center"/>
          </w:tcPr>
          <w:p w14:paraId="6CC10EA1"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544" w:type="dxa"/>
            <w:vAlign w:val="center"/>
          </w:tcPr>
          <w:p w14:paraId="455B1739" w14:textId="77777777" w:rsidR="007F0527" w:rsidRPr="007F0527" w:rsidRDefault="007F0527" w:rsidP="00105840">
            <w:pPr>
              <w:spacing w:before="120" w:after="120"/>
              <w:jc w:val="both"/>
              <w:rPr>
                <w:bCs/>
                <w:sz w:val="24"/>
                <w:szCs w:val="24"/>
              </w:rPr>
            </w:pPr>
            <w:r w:rsidRPr="007F0527">
              <w:rPr>
                <w:bCs/>
                <w:sz w:val="24"/>
                <w:szCs w:val="24"/>
              </w:rPr>
              <w:t>Manual. Resistente. Lâminas em aço inox e com cortes diversos. Dimensões: 16,5 (p) x 3,8 (l) x 1 (a) cm, na cor branca.</w:t>
            </w:r>
          </w:p>
        </w:tc>
        <w:tc>
          <w:tcPr>
            <w:tcW w:w="1276" w:type="dxa"/>
          </w:tcPr>
          <w:p w14:paraId="5296AC5D" w14:textId="77777777" w:rsidR="007F0527" w:rsidRPr="007F0527" w:rsidRDefault="007F0527" w:rsidP="00105840">
            <w:pPr>
              <w:spacing w:before="120" w:after="120"/>
              <w:jc w:val="center"/>
              <w:rPr>
                <w:bCs/>
                <w:sz w:val="24"/>
                <w:szCs w:val="24"/>
              </w:rPr>
            </w:pPr>
            <w:r w:rsidRPr="007F0527">
              <w:rPr>
                <w:bCs/>
                <w:sz w:val="24"/>
                <w:szCs w:val="24"/>
              </w:rPr>
              <w:t>R$ 15,29</w:t>
            </w:r>
          </w:p>
        </w:tc>
        <w:tc>
          <w:tcPr>
            <w:tcW w:w="1417" w:type="dxa"/>
          </w:tcPr>
          <w:p w14:paraId="795F50A3" w14:textId="77777777" w:rsidR="007F0527" w:rsidRPr="007F0527" w:rsidRDefault="007F0527" w:rsidP="00105840">
            <w:pPr>
              <w:spacing w:before="120" w:after="120"/>
              <w:jc w:val="center"/>
              <w:rPr>
                <w:bCs/>
                <w:sz w:val="24"/>
                <w:szCs w:val="24"/>
              </w:rPr>
            </w:pPr>
            <w:r w:rsidRPr="007F0527">
              <w:rPr>
                <w:bCs/>
                <w:sz w:val="24"/>
                <w:szCs w:val="24"/>
              </w:rPr>
              <w:t>R$ 152,90</w:t>
            </w:r>
          </w:p>
        </w:tc>
      </w:tr>
      <w:tr w:rsidR="007F0527" w:rsidRPr="007F0527" w14:paraId="360D92B0" w14:textId="77777777" w:rsidTr="00105840">
        <w:trPr>
          <w:trHeight w:val="20"/>
        </w:trPr>
        <w:tc>
          <w:tcPr>
            <w:tcW w:w="1013" w:type="dxa"/>
            <w:vAlign w:val="center"/>
          </w:tcPr>
          <w:p w14:paraId="5CD82580"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6B23856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Dispenser de sabonete líquido</w:t>
            </w:r>
          </w:p>
        </w:tc>
        <w:tc>
          <w:tcPr>
            <w:tcW w:w="1559" w:type="dxa"/>
            <w:vAlign w:val="center"/>
          </w:tcPr>
          <w:p w14:paraId="4CC19B75"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544" w:type="dxa"/>
            <w:vAlign w:val="center"/>
          </w:tcPr>
          <w:p w14:paraId="3A75A5A8" w14:textId="77777777" w:rsidR="007F0527" w:rsidRPr="007F0527" w:rsidRDefault="007F0527" w:rsidP="00105840">
            <w:pPr>
              <w:spacing w:before="120" w:after="120"/>
              <w:jc w:val="both"/>
              <w:rPr>
                <w:bCs/>
                <w:sz w:val="24"/>
                <w:szCs w:val="24"/>
              </w:rPr>
            </w:pPr>
            <w:r w:rsidRPr="007F0527">
              <w:rPr>
                <w:bCs/>
                <w:sz w:val="24"/>
                <w:szCs w:val="24"/>
              </w:rPr>
              <w:t>Na cor branca, termoplástico, de abastecimento e uso fácil. Com capacidade de 1500 ml e medidas aproximadas: 26 cm A X 14,5 cm L X 12,5 cm C.</w:t>
            </w:r>
          </w:p>
        </w:tc>
        <w:tc>
          <w:tcPr>
            <w:tcW w:w="1276" w:type="dxa"/>
          </w:tcPr>
          <w:p w14:paraId="4E60E2D1" w14:textId="77777777" w:rsidR="007F0527" w:rsidRPr="007F0527" w:rsidRDefault="007F0527" w:rsidP="00105840">
            <w:pPr>
              <w:spacing w:before="120" w:after="120"/>
              <w:jc w:val="center"/>
              <w:rPr>
                <w:bCs/>
                <w:sz w:val="24"/>
                <w:szCs w:val="24"/>
              </w:rPr>
            </w:pPr>
            <w:r w:rsidRPr="007F0527">
              <w:rPr>
                <w:bCs/>
                <w:sz w:val="24"/>
                <w:szCs w:val="24"/>
              </w:rPr>
              <w:t>R$ 26,31</w:t>
            </w:r>
          </w:p>
        </w:tc>
        <w:tc>
          <w:tcPr>
            <w:tcW w:w="1417" w:type="dxa"/>
          </w:tcPr>
          <w:p w14:paraId="75EA3C05" w14:textId="77777777" w:rsidR="007F0527" w:rsidRPr="007F0527" w:rsidRDefault="007F0527" w:rsidP="00105840">
            <w:pPr>
              <w:spacing w:before="120" w:after="120"/>
              <w:jc w:val="center"/>
              <w:rPr>
                <w:bCs/>
                <w:sz w:val="24"/>
                <w:szCs w:val="24"/>
              </w:rPr>
            </w:pPr>
            <w:r w:rsidRPr="007F0527">
              <w:rPr>
                <w:bCs/>
                <w:sz w:val="24"/>
                <w:szCs w:val="24"/>
              </w:rPr>
              <w:t>R$ 131,55</w:t>
            </w:r>
          </w:p>
        </w:tc>
      </w:tr>
      <w:tr w:rsidR="007F0527" w:rsidRPr="007F0527" w14:paraId="5F3832EB" w14:textId="77777777" w:rsidTr="00105840">
        <w:trPr>
          <w:trHeight w:val="20"/>
        </w:trPr>
        <w:tc>
          <w:tcPr>
            <w:tcW w:w="1013" w:type="dxa"/>
            <w:vAlign w:val="center"/>
          </w:tcPr>
          <w:p w14:paraId="41C141FA"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E0CFE1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Escorredor de </w:t>
            </w:r>
            <w:r w:rsidRPr="007F0527">
              <w:rPr>
                <w:sz w:val="24"/>
                <w:szCs w:val="24"/>
              </w:rPr>
              <w:lastRenderedPageBreak/>
              <w:t>louça de plástico</w:t>
            </w:r>
          </w:p>
        </w:tc>
        <w:tc>
          <w:tcPr>
            <w:tcW w:w="1559" w:type="dxa"/>
            <w:vAlign w:val="center"/>
          </w:tcPr>
          <w:p w14:paraId="437BC1BE"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01 unidade</w:t>
            </w:r>
          </w:p>
        </w:tc>
        <w:tc>
          <w:tcPr>
            <w:tcW w:w="3544" w:type="dxa"/>
            <w:vAlign w:val="center"/>
          </w:tcPr>
          <w:p w14:paraId="7DC4819E" w14:textId="77777777" w:rsidR="007F0527" w:rsidRPr="007F0527" w:rsidRDefault="007F0527" w:rsidP="00105840">
            <w:pPr>
              <w:spacing w:before="120" w:after="120"/>
              <w:jc w:val="both"/>
              <w:rPr>
                <w:sz w:val="24"/>
                <w:szCs w:val="24"/>
              </w:rPr>
            </w:pPr>
            <w:r w:rsidRPr="007F0527">
              <w:rPr>
                <w:sz w:val="24"/>
                <w:szCs w:val="24"/>
              </w:rPr>
              <w:t xml:space="preserve">Material plástico resistente. Com </w:t>
            </w:r>
            <w:r w:rsidRPr="007F0527">
              <w:rPr>
                <w:sz w:val="24"/>
                <w:szCs w:val="24"/>
              </w:rPr>
              <w:lastRenderedPageBreak/>
              <w:t>capacidade para no mínimo de 10 pratos e 06 copos.</w:t>
            </w:r>
          </w:p>
        </w:tc>
        <w:tc>
          <w:tcPr>
            <w:tcW w:w="1276" w:type="dxa"/>
          </w:tcPr>
          <w:p w14:paraId="76AD844E" w14:textId="77777777" w:rsidR="007F0527" w:rsidRPr="007F0527" w:rsidRDefault="007F0527" w:rsidP="00105840">
            <w:pPr>
              <w:spacing w:before="120" w:after="120"/>
              <w:jc w:val="center"/>
              <w:rPr>
                <w:sz w:val="24"/>
                <w:szCs w:val="24"/>
              </w:rPr>
            </w:pPr>
            <w:r w:rsidRPr="007F0527">
              <w:rPr>
                <w:sz w:val="24"/>
                <w:szCs w:val="24"/>
              </w:rPr>
              <w:lastRenderedPageBreak/>
              <w:t>R$ 44,80</w:t>
            </w:r>
          </w:p>
        </w:tc>
        <w:tc>
          <w:tcPr>
            <w:tcW w:w="1417" w:type="dxa"/>
          </w:tcPr>
          <w:p w14:paraId="79B9928D" w14:textId="77777777" w:rsidR="007F0527" w:rsidRPr="007F0527" w:rsidRDefault="007F0527" w:rsidP="00105840">
            <w:pPr>
              <w:spacing w:before="120" w:after="120"/>
              <w:jc w:val="center"/>
              <w:rPr>
                <w:sz w:val="24"/>
                <w:szCs w:val="24"/>
              </w:rPr>
            </w:pPr>
            <w:r w:rsidRPr="007F0527">
              <w:rPr>
                <w:sz w:val="24"/>
                <w:szCs w:val="24"/>
              </w:rPr>
              <w:t>R$ 44,80</w:t>
            </w:r>
          </w:p>
        </w:tc>
      </w:tr>
      <w:tr w:rsidR="007F0527" w:rsidRPr="007F0527" w14:paraId="77A98CAE" w14:textId="77777777" w:rsidTr="00105840">
        <w:trPr>
          <w:trHeight w:val="20"/>
        </w:trPr>
        <w:tc>
          <w:tcPr>
            <w:tcW w:w="1013" w:type="dxa"/>
            <w:vAlign w:val="center"/>
          </w:tcPr>
          <w:p w14:paraId="0A06396A"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BD55B6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louça para pratos</w:t>
            </w:r>
          </w:p>
        </w:tc>
        <w:tc>
          <w:tcPr>
            <w:tcW w:w="1559" w:type="dxa"/>
            <w:vAlign w:val="center"/>
          </w:tcPr>
          <w:p w14:paraId="331FFAE6"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6CE90EC9" w14:textId="77777777" w:rsidR="007F0527" w:rsidRPr="007F0527" w:rsidRDefault="007F0527" w:rsidP="00105840">
            <w:pPr>
              <w:spacing w:before="120" w:after="120"/>
              <w:jc w:val="both"/>
              <w:rPr>
                <w:sz w:val="24"/>
                <w:szCs w:val="24"/>
              </w:rPr>
            </w:pPr>
            <w:r w:rsidRPr="007F0527">
              <w:rPr>
                <w:sz w:val="24"/>
                <w:szCs w:val="24"/>
              </w:rPr>
              <w:t>Escorredor de louça para pratos, material aço cromado dimensões aproximadas de 38 cm x 46 cm.</w:t>
            </w:r>
          </w:p>
        </w:tc>
        <w:tc>
          <w:tcPr>
            <w:tcW w:w="1276" w:type="dxa"/>
          </w:tcPr>
          <w:p w14:paraId="43E92EEE" w14:textId="77777777" w:rsidR="007F0527" w:rsidRPr="007F0527" w:rsidRDefault="007F0527" w:rsidP="00105840">
            <w:pPr>
              <w:spacing w:before="120" w:after="120"/>
              <w:jc w:val="center"/>
              <w:rPr>
                <w:sz w:val="24"/>
                <w:szCs w:val="24"/>
              </w:rPr>
            </w:pPr>
            <w:r w:rsidRPr="007F0527">
              <w:rPr>
                <w:sz w:val="24"/>
                <w:szCs w:val="24"/>
              </w:rPr>
              <w:t>R$ 88,39</w:t>
            </w:r>
          </w:p>
        </w:tc>
        <w:tc>
          <w:tcPr>
            <w:tcW w:w="1417" w:type="dxa"/>
          </w:tcPr>
          <w:p w14:paraId="63BA2851" w14:textId="77777777" w:rsidR="007F0527" w:rsidRPr="007F0527" w:rsidRDefault="007F0527" w:rsidP="00105840">
            <w:pPr>
              <w:spacing w:before="120" w:after="120"/>
              <w:jc w:val="center"/>
              <w:rPr>
                <w:sz w:val="24"/>
                <w:szCs w:val="24"/>
              </w:rPr>
            </w:pPr>
            <w:r w:rsidRPr="007F0527">
              <w:rPr>
                <w:sz w:val="24"/>
                <w:szCs w:val="24"/>
              </w:rPr>
              <w:t>R$ 176,78</w:t>
            </w:r>
          </w:p>
        </w:tc>
      </w:tr>
      <w:tr w:rsidR="007F0527" w:rsidRPr="007F0527" w14:paraId="506E3A5A" w14:textId="77777777" w:rsidTr="00105840">
        <w:trPr>
          <w:trHeight w:val="20"/>
        </w:trPr>
        <w:tc>
          <w:tcPr>
            <w:tcW w:w="1013" w:type="dxa"/>
            <w:vAlign w:val="center"/>
          </w:tcPr>
          <w:p w14:paraId="3E86E692"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848568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macarrão inox</w:t>
            </w:r>
          </w:p>
        </w:tc>
        <w:tc>
          <w:tcPr>
            <w:tcW w:w="1559" w:type="dxa"/>
            <w:vAlign w:val="center"/>
          </w:tcPr>
          <w:p w14:paraId="6A2BD9DF"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2F522AA3" w14:textId="77777777" w:rsidR="007F0527" w:rsidRPr="007F0527" w:rsidRDefault="007F0527" w:rsidP="00105840">
            <w:pPr>
              <w:spacing w:before="120" w:after="120"/>
              <w:jc w:val="both"/>
              <w:rPr>
                <w:sz w:val="24"/>
                <w:szCs w:val="24"/>
              </w:rPr>
            </w:pPr>
            <w:r w:rsidRPr="007F0527">
              <w:rPr>
                <w:sz w:val="24"/>
                <w:szCs w:val="24"/>
              </w:rPr>
              <w:t>Material aço inox. Com capacidade de 10 a 20 litros.</w:t>
            </w:r>
          </w:p>
        </w:tc>
        <w:tc>
          <w:tcPr>
            <w:tcW w:w="1276" w:type="dxa"/>
          </w:tcPr>
          <w:p w14:paraId="7E3A74E5" w14:textId="77777777" w:rsidR="007F0527" w:rsidRPr="007F0527" w:rsidRDefault="007F0527" w:rsidP="00105840">
            <w:pPr>
              <w:spacing w:before="120" w:after="120"/>
              <w:jc w:val="center"/>
              <w:rPr>
                <w:sz w:val="24"/>
                <w:szCs w:val="24"/>
              </w:rPr>
            </w:pPr>
            <w:r w:rsidRPr="007F0527">
              <w:rPr>
                <w:sz w:val="24"/>
                <w:szCs w:val="24"/>
              </w:rPr>
              <w:t>R$ 87,93</w:t>
            </w:r>
          </w:p>
        </w:tc>
        <w:tc>
          <w:tcPr>
            <w:tcW w:w="1417" w:type="dxa"/>
          </w:tcPr>
          <w:p w14:paraId="23A3728C" w14:textId="77777777" w:rsidR="007F0527" w:rsidRPr="007F0527" w:rsidRDefault="007F0527" w:rsidP="00105840">
            <w:pPr>
              <w:spacing w:before="120" w:after="120"/>
              <w:jc w:val="center"/>
              <w:rPr>
                <w:sz w:val="24"/>
                <w:szCs w:val="24"/>
              </w:rPr>
            </w:pPr>
            <w:r w:rsidRPr="007F0527">
              <w:rPr>
                <w:sz w:val="24"/>
                <w:szCs w:val="24"/>
              </w:rPr>
              <w:t>R$ 351,72</w:t>
            </w:r>
          </w:p>
        </w:tc>
      </w:tr>
      <w:tr w:rsidR="007F0527" w:rsidRPr="007F0527" w14:paraId="7B47619F" w14:textId="77777777" w:rsidTr="00105840">
        <w:trPr>
          <w:trHeight w:val="20"/>
        </w:trPr>
        <w:tc>
          <w:tcPr>
            <w:tcW w:w="1013" w:type="dxa"/>
            <w:vAlign w:val="center"/>
          </w:tcPr>
          <w:p w14:paraId="2FC17234"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B46F0C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talheres de plástico</w:t>
            </w:r>
          </w:p>
        </w:tc>
        <w:tc>
          <w:tcPr>
            <w:tcW w:w="1559" w:type="dxa"/>
            <w:vAlign w:val="center"/>
          </w:tcPr>
          <w:p w14:paraId="5B8F2156"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1CFEB86F" w14:textId="77777777" w:rsidR="007F0527" w:rsidRPr="007F0527" w:rsidRDefault="007F0527" w:rsidP="00105840">
            <w:pPr>
              <w:spacing w:before="120" w:after="120"/>
              <w:jc w:val="both"/>
              <w:rPr>
                <w:bCs/>
                <w:sz w:val="24"/>
                <w:szCs w:val="24"/>
              </w:rPr>
            </w:pPr>
            <w:r w:rsidRPr="007F0527">
              <w:rPr>
                <w:bCs/>
                <w:sz w:val="24"/>
                <w:szCs w:val="24"/>
              </w:rPr>
              <w:t>Em polipropileno, resistente e flexível, de fácil higienização. Deve possuir reservatório interno e divisória removível. Medidas aproximadas: 13x9x15 cm.</w:t>
            </w:r>
          </w:p>
        </w:tc>
        <w:tc>
          <w:tcPr>
            <w:tcW w:w="1276" w:type="dxa"/>
          </w:tcPr>
          <w:p w14:paraId="72F64C25" w14:textId="77777777" w:rsidR="007F0527" w:rsidRPr="007F0527" w:rsidRDefault="007F0527" w:rsidP="00105840">
            <w:pPr>
              <w:spacing w:before="120" w:after="120"/>
              <w:jc w:val="center"/>
              <w:rPr>
                <w:bCs/>
                <w:sz w:val="24"/>
                <w:szCs w:val="24"/>
              </w:rPr>
            </w:pPr>
            <w:r w:rsidRPr="007F0527">
              <w:rPr>
                <w:bCs/>
                <w:sz w:val="24"/>
                <w:szCs w:val="24"/>
              </w:rPr>
              <w:t>R$ 31,26</w:t>
            </w:r>
          </w:p>
        </w:tc>
        <w:tc>
          <w:tcPr>
            <w:tcW w:w="1417" w:type="dxa"/>
          </w:tcPr>
          <w:p w14:paraId="6DD40EC4" w14:textId="77777777" w:rsidR="007F0527" w:rsidRPr="007F0527" w:rsidRDefault="007F0527" w:rsidP="00105840">
            <w:pPr>
              <w:spacing w:before="120" w:after="120"/>
              <w:jc w:val="center"/>
              <w:rPr>
                <w:bCs/>
                <w:sz w:val="24"/>
                <w:szCs w:val="24"/>
              </w:rPr>
            </w:pPr>
            <w:r w:rsidRPr="007F0527">
              <w:rPr>
                <w:bCs/>
                <w:sz w:val="24"/>
                <w:szCs w:val="24"/>
              </w:rPr>
              <w:t>R$ 62,52</w:t>
            </w:r>
          </w:p>
        </w:tc>
      </w:tr>
      <w:tr w:rsidR="007F0527" w:rsidRPr="007F0527" w14:paraId="41F96DAB" w14:textId="77777777" w:rsidTr="00105840">
        <w:trPr>
          <w:trHeight w:val="20"/>
        </w:trPr>
        <w:tc>
          <w:tcPr>
            <w:tcW w:w="1013" w:type="dxa"/>
            <w:vAlign w:val="center"/>
          </w:tcPr>
          <w:p w14:paraId="7C790AAB"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A9B305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Escumadeira de inox</w:t>
            </w:r>
          </w:p>
        </w:tc>
        <w:tc>
          <w:tcPr>
            <w:tcW w:w="1559" w:type="dxa"/>
            <w:vAlign w:val="center"/>
          </w:tcPr>
          <w:p w14:paraId="3E9A5AF0" w14:textId="77777777" w:rsidR="007F0527" w:rsidRPr="007F0527" w:rsidRDefault="007F0527" w:rsidP="00105840">
            <w:pPr>
              <w:pStyle w:val="TableParagraph"/>
              <w:spacing w:before="120" w:after="120"/>
              <w:jc w:val="center"/>
              <w:rPr>
                <w:sz w:val="24"/>
                <w:szCs w:val="24"/>
              </w:rPr>
            </w:pPr>
            <w:r w:rsidRPr="007F0527">
              <w:rPr>
                <w:sz w:val="24"/>
                <w:szCs w:val="24"/>
              </w:rPr>
              <w:t>07 unidades</w:t>
            </w:r>
          </w:p>
        </w:tc>
        <w:tc>
          <w:tcPr>
            <w:tcW w:w="3544" w:type="dxa"/>
            <w:vAlign w:val="center"/>
          </w:tcPr>
          <w:p w14:paraId="429F8127" w14:textId="77777777" w:rsidR="007F0527" w:rsidRPr="007F0527" w:rsidRDefault="007F0527" w:rsidP="00105840">
            <w:pPr>
              <w:spacing w:before="120" w:after="120"/>
              <w:jc w:val="both"/>
              <w:rPr>
                <w:b/>
                <w:bCs/>
                <w:sz w:val="24"/>
                <w:szCs w:val="24"/>
              </w:rPr>
            </w:pPr>
            <w:r w:rsidRPr="007F0527">
              <w:rPr>
                <w:bCs/>
                <w:sz w:val="24"/>
                <w:szCs w:val="24"/>
              </w:rPr>
              <w:t>Feito em aço inox AISI 304 ou 430 reforçada; cabo monobloco, ou seja, em uma única peça, sem emendas. Medidas: 34,5 cm de comprimento e 10 cm de diâmetro. Contendo orifícios e com capacidade de no mínimo 60 g.</w:t>
            </w:r>
          </w:p>
        </w:tc>
        <w:tc>
          <w:tcPr>
            <w:tcW w:w="1276" w:type="dxa"/>
          </w:tcPr>
          <w:p w14:paraId="7C2A9872" w14:textId="77777777" w:rsidR="007F0527" w:rsidRPr="007F0527" w:rsidRDefault="007F0527" w:rsidP="00105840">
            <w:pPr>
              <w:spacing w:before="120" w:after="120"/>
              <w:jc w:val="center"/>
              <w:rPr>
                <w:bCs/>
                <w:sz w:val="24"/>
                <w:szCs w:val="24"/>
              </w:rPr>
            </w:pPr>
            <w:r w:rsidRPr="007F0527">
              <w:rPr>
                <w:bCs/>
                <w:sz w:val="24"/>
                <w:szCs w:val="24"/>
              </w:rPr>
              <w:t>R$ 52,66</w:t>
            </w:r>
          </w:p>
        </w:tc>
        <w:tc>
          <w:tcPr>
            <w:tcW w:w="1417" w:type="dxa"/>
          </w:tcPr>
          <w:p w14:paraId="0927411B" w14:textId="77777777" w:rsidR="007F0527" w:rsidRPr="007F0527" w:rsidRDefault="007F0527" w:rsidP="00105840">
            <w:pPr>
              <w:spacing w:before="120" w:after="120"/>
              <w:jc w:val="center"/>
              <w:rPr>
                <w:bCs/>
                <w:sz w:val="24"/>
                <w:szCs w:val="24"/>
              </w:rPr>
            </w:pPr>
            <w:r w:rsidRPr="007F0527">
              <w:rPr>
                <w:bCs/>
                <w:sz w:val="24"/>
                <w:szCs w:val="24"/>
              </w:rPr>
              <w:t>R$ 368,62</w:t>
            </w:r>
          </w:p>
        </w:tc>
      </w:tr>
      <w:tr w:rsidR="007F0527" w:rsidRPr="007F0527" w14:paraId="1293FCA2" w14:textId="77777777" w:rsidTr="00105840">
        <w:trPr>
          <w:trHeight w:val="20"/>
        </w:trPr>
        <w:tc>
          <w:tcPr>
            <w:tcW w:w="1013" w:type="dxa"/>
            <w:vAlign w:val="center"/>
          </w:tcPr>
          <w:p w14:paraId="18F11031"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306DDD2"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bCs/>
                <w:sz w:val="24"/>
                <w:szCs w:val="24"/>
              </w:rPr>
              <w:t>Espátula de silicone vazada</w:t>
            </w:r>
          </w:p>
        </w:tc>
        <w:tc>
          <w:tcPr>
            <w:tcW w:w="1559" w:type="dxa"/>
            <w:vAlign w:val="center"/>
          </w:tcPr>
          <w:p w14:paraId="6978C011" w14:textId="77777777" w:rsidR="007F0527" w:rsidRPr="007F0527" w:rsidRDefault="007F0527" w:rsidP="00105840">
            <w:pPr>
              <w:pStyle w:val="TableParagraph"/>
              <w:spacing w:before="120" w:after="120"/>
              <w:jc w:val="center"/>
              <w:rPr>
                <w:sz w:val="24"/>
                <w:szCs w:val="24"/>
              </w:rPr>
            </w:pPr>
            <w:r w:rsidRPr="007F0527">
              <w:rPr>
                <w:rFonts w:eastAsia="Calibri"/>
                <w:bCs/>
                <w:sz w:val="24"/>
                <w:szCs w:val="24"/>
                <w:lang w:val="pt-BR" w:eastAsia="pt-BR"/>
              </w:rPr>
              <w:t>12 unidades</w:t>
            </w:r>
          </w:p>
        </w:tc>
        <w:tc>
          <w:tcPr>
            <w:tcW w:w="3544" w:type="dxa"/>
            <w:vAlign w:val="center"/>
          </w:tcPr>
          <w:p w14:paraId="586D32E7" w14:textId="77777777" w:rsidR="007F0527" w:rsidRPr="007F0527" w:rsidRDefault="007F0527" w:rsidP="00105840">
            <w:pPr>
              <w:spacing w:before="120" w:after="120"/>
              <w:jc w:val="both"/>
              <w:rPr>
                <w:bCs/>
                <w:sz w:val="24"/>
                <w:szCs w:val="24"/>
              </w:rPr>
            </w:pPr>
            <w:r w:rsidRPr="007F0527">
              <w:rPr>
                <w:bCs/>
                <w:sz w:val="24"/>
                <w:szCs w:val="24"/>
              </w:rPr>
              <w:t>Espátula de silicone vazada.</w:t>
            </w:r>
          </w:p>
        </w:tc>
        <w:tc>
          <w:tcPr>
            <w:tcW w:w="1276" w:type="dxa"/>
          </w:tcPr>
          <w:p w14:paraId="7046A2E1" w14:textId="77777777" w:rsidR="007F0527" w:rsidRPr="007F0527" w:rsidRDefault="007F0527" w:rsidP="00105840">
            <w:pPr>
              <w:spacing w:before="120" w:after="120"/>
              <w:jc w:val="center"/>
              <w:rPr>
                <w:bCs/>
                <w:sz w:val="24"/>
                <w:szCs w:val="24"/>
              </w:rPr>
            </w:pPr>
            <w:r w:rsidRPr="007F0527">
              <w:rPr>
                <w:bCs/>
                <w:sz w:val="24"/>
                <w:szCs w:val="24"/>
              </w:rPr>
              <w:t>R$ 12,47</w:t>
            </w:r>
          </w:p>
        </w:tc>
        <w:tc>
          <w:tcPr>
            <w:tcW w:w="1417" w:type="dxa"/>
          </w:tcPr>
          <w:p w14:paraId="60E37F35" w14:textId="77777777" w:rsidR="007F0527" w:rsidRPr="007F0527" w:rsidRDefault="007F0527" w:rsidP="00105840">
            <w:pPr>
              <w:spacing w:before="120" w:after="120"/>
              <w:jc w:val="center"/>
              <w:rPr>
                <w:bCs/>
                <w:sz w:val="24"/>
                <w:szCs w:val="24"/>
              </w:rPr>
            </w:pPr>
            <w:r w:rsidRPr="007F0527">
              <w:rPr>
                <w:bCs/>
                <w:sz w:val="24"/>
                <w:szCs w:val="24"/>
              </w:rPr>
              <w:t>R$ 149,64</w:t>
            </w:r>
          </w:p>
        </w:tc>
      </w:tr>
      <w:tr w:rsidR="007F0527" w:rsidRPr="007F0527" w14:paraId="4C6D2888" w14:textId="77777777" w:rsidTr="00105840">
        <w:trPr>
          <w:trHeight w:val="20"/>
        </w:trPr>
        <w:tc>
          <w:tcPr>
            <w:tcW w:w="1013" w:type="dxa"/>
            <w:vAlign w:val="center"/>
          </w:tcPr>
          <w:p w14:paraId="524F874D"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006748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Espátula para chapa</w:t>
            </w:r>
          </w:p>
        </w:tc>
        <w:tc>
          <w:tcPr>
            <w:tcW w:w="1559" w:type="dxa"/>
            <w:vAlign w:val="center"/>
          </w:tcPr>
          <w:p w14:paraId="22B06968"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544" w:type="dxa"/>
            <w:vAlign w:val="center"/>
          </w:tcPr>
          <w:p w14:paraId="64C88DE0" w14:textId="77777777" w:rsidR="007F0527" w:rsidRPr="007F0527" w:rsidRDefault="007F0527" w:rsidP="00105840">
            <w:pPr>
              <w:spacing w:before="120" w:after="120"/>
              <w:jc w:val="both"/>
              <w:rPr>
                <w:bCs/>
                <w:sz w:val="24"/>
                <w:szCs w:val="24"/>
              </w:rPr>
            </w:pPr>
            <w:r w:rsidRPr="007F0527">
              <w:rPr>
                <w:bCs/>
                <w:sz w:val="24"/>
                <w:szCs w:val="24"/>
              </w:rPr>
              <w:t>Para manuseio em chapas e bifeteiras, com comprimento de aproximadamente 13 cm. Lâmina de aço inox e cabo de polipropileno na cor branca.</w:t>
            </w:r>
          </w:p>
        </w:tc>
        <w:tc>
          <w:tcPr>
            <w:tcW w:w="1276" w:type="dxa"/>
          </w:tcPr>
          <w:p w14:paraId="7CF7B512" w14:textId="77777777" w:rsidR="007F0527" w:rsidRPr="007F0527" w:rsidRDefault="007F0527" w:rsidP="00105840">
            <w:pPr>
              <w:spacing w:before="120" w:after="120"/>
              <w:jc w:val="center"/>
              <w:rPr>
                <w:bCs/>
                <w:sz w:val="24"/>
                <w:szCs w:val="24"/>
              </w:rPr>
            </w:pPr>
            <w:r w:rsidRPr="007F0527">
              <w:rPr>
                <w:bCs/>
                <w:sz w:val="24"/>
                <w:szCs w:val="24"/>
              </w:rPr>
              <w:t>R$ 18,85</w:t>
            </w:r>
          </w:p>
        </w:tc>
        <w:tc>
          <w:tcPr>
            <w:tcW w:w="1417" w:type="dxa"/>
          </w:tcPr>
          <w:p w14:paraId="45EA668E" w14:textId="77777777" w:rsidR="007F0527" w:rsidRPr="007F0527" w:rsidRDefault="007F0527" w:rsidP="00105840">
            <w:pPr>
              <w:spacing w:before="120" w:after="120"/>
              <w:jc w:val="center"/>
              <w:rPr>
                <w:bCs/>
                <w:sz w:val="24"/>
                <w:szCs w:val="24"/>
              </w:rPr>
            </w:pPr>
            <w:r w:rsidRPr="007F0527">
              <w:rPr>
                <w:bCs/>
                <w:sz w:val="24"/>
                <w:szCs w:val="24"/>
              </w:rPr>
              <w:t>R$ 94,25</w:t>
            </w:r>
          </w:p>
        </w:tc>
      </w:tr>
      <w:tr w:rsidR="007F0527" w:rsidRPr="007F0527" w14:paraId="026B4F2B" w14:textId="77777777" w:rsidTr="00105840">
        <w:trPr>
          <w:trHeight w:val="20"/>
        </w:trPr>
        <w:tc>
          <w:tcPr>
            <w:tcW w:w="1013" w:type="dxa"/>
            <w:vAlign w:val="center"/>
          </w:tcPr>
          <w:p w14:paraId="12B8C62C"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597348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Espremedor de limão aço inox</w:t>
            </w:r>
          </w:p>
        </w:tc>
        <w:tc>
          <w:tcPr>
            <w:tcW w:w="1559" w:type="dxa"/>
            <w:vAlign w:val="center"/>
          </w:tcPr>
          <w:p w14:paraId="24C67E14"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6DDF7BBC" w14:textId="77777777" w:rsidR="007F0527" w:rsidRPr="007F0527" w:rsidRDefault="007F0527" w:rsidP="00105840">
            <w:pPr>
              <w:spacing w:before="120" w:after="120"/>
              <w:jc w:val="both"/>
              <w:rPr>
                <w:bCs/>
                <w:sz w:val="24"/>
                <w:szCs w:val="24"/>
              </w:rPr>
            </w:pPr>
            <w:r w:rsidRPr="007F0527">
              <w:rPr>
                <w:bCs/>
                <w:sz w:val="24"/>
                <w:szCs w:val="24"/>
              </w:rPr>
              <w:t>Manual com dimensões aproximadas de 6,5D X 18,1L X 4A cm.</w:t>
            </w:r>
          </w:p>
        </w:tc>
        <w:tc>
          <w:tcPr>
            <w:tcW w:w="1276" w:type="dxa"/>
          </w:tcPr>
          <w:p w14:paraId="319ADD86" w14:textId="77777777" w:rsidR="007F0527" w:rsidRPr="007F0527" w:rsidRDefault="007F0527" w:rsidP="00105840">
            <w:pPr>
              <w:spacing w:before="120" w:after="120"/>
              <w:jc w:val="center"/>
              <w:rPr>
                <w:bCs/>
                <w:sz w:val="24"/>
                <w:szCs w:val="24"/>
              </w:rPr>
            </w:pPr>
            <w:r w:rsidRPr="007F0527">
              <w:rPr>
                <w:bCs/>
                <w:sz w:val="24"/>
                <w:szCs w:val="24"/>
              </w:rPr>
              <w:t>R$ 20,42</w:t>
            </w:r>
          </w:p>
        </w:tc>
        <w:tc>
          <w:tcPr>
            <w:tcW w:w="1417" w:type="dxa"/>
          </w:tcPr>
          <w:p w14:paraId="1D312BD5" w14:textId="77777777" w:rsidR="007F0527" w:rsidRPr="007F0527" w:rsidRDefault="007F0527" w:rsidP="00105840">
            <w:pPr>
              <w:spacing w:before="120" w:after="120"/>
              <w:jc w:val="center"/>
              <w:rPr>
                <w:bCs/>
                <w:sz w:val="24"/>
                <w:szCs w:val="24"/>
              </w:rPr>
            </w:pPr>
            <w:r w:rsidRPr="007F0527">
              <w:rPr>
                <w:bCs/>
                <w:sz w:val="24"/>
                <w:szCs w:val="24"/>
              </w:rPr>
              <w:t>R$ 40,84</w:t>
            </w:r>
          </w:p>
        </w:tc>
      </w:tr>
      <w:tr w:rsidR="007F0527" w:rsidRPr="007F0527" w14:paraId="535A24E3" w14:textId="77777777" w:rsidTr="00105840">
        <w:trPr>
          <w:trHeight w:val="20"/>
        </w:trPr>
        <w:tc>
          <w:tcPr>
            <w:tcW w:w="1013" w:type="dxa"/>
            <w:vAlign w:val="center"/>
          </w:tcPr>
          <w:p w14:paraId="69C8CE5B"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7A1599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Espremedor e amassador de batatas</w:t>
            </w:r>
          </w:p>
        </w:tc>
        <w:tc>
          <w:tcPr>
            <w:tcW w:w="1559" w:type="dxa"/>
            <w:vAlign w:val="center"/>
          </w:tcPr>
          <w:p w14:paraId="63F5FEB8"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6F39BA06" w14:textId="77777777" w:rsidR="007F0527" w:rsidRPr="007F0527" w:rsidRDefault="007F0527" w:rsidP="00105840">
            <w:pPr>
              <w:spacing w:before="120" w:after="120"/>
              <w:jc w:val="both"/>
              <w:rPr>
                <w:bCs/>
                <w:sz w:val="24"/>
                <w:szCs w:val="24"/>
              </w:rPr>
            </w:pPr>
            <w:r w:rsidRPr="007F0527">
              <w:rPr>
                <w:bCs/>
                <w:sz w:val="24"/>
                <w:szCs w:val="24"/>
              </w:rPr>
              <w:t>Completamente em aço inox, resistente e de fácil utilização. Cabo higiênico e reforçado e; com orifícios no recipiente coletor para facilitar a pressão. Dimensões: 10 x 27 x 09 cm.</w:t>
            </w:r>
          </w:p>
        </w:tc>
        <w:tc>
          <w:tcPr>
            <w:tcW w:w="1276" w:type="dxa"/>
          </w:tcPr>
          <w:p w14:paraId="14A26893" w14:textId="77777777" w:rsidR="007F0527" w:rsidRPr="007F0527" w:rsidRDefault="007F0527" w:rsidP="00105840">
            <w:pPr>
              <w:spacing w:before="120" w:after="120"/>
              <w:jc w:val="center"/>
              <w:rPr>
                <w:bCs/>
                <w:sz w:val="24"/>
                <w:szCs w:val="24"/>
              </w:rPr>
            </w:pPr>
            <w:r w:rsidRPr="007F0527">
              <w:rPr>
                <w:bCs/>
                <w:sz w:val="24"/>
                <w:szCs w:val="24"/>
              </w:rPr>
              <w:t>R$ 28,84</w:t>
            </w:r>
          </w:p>
        </w:tc>
        <w:tc>
          <w:tcPr>
            <w:tcW w:w="1417" w:type="dxa"/>
          </w:tcPr>
          <w:p w14:paraId="35929490" w14:textId="77777777" w:rsidR="007F0527" w:rsidRPr="007F0527" w:rsidRDefault="007F0527" w:rsidP="00105840">
            <w:pPr>
              <w:spacing w:before="120" w:after="120"/>
              <w:jc w:val="center"/>
              <w:rPr>
                <w:bCs/>
                <w:sz w:val="24"/>
                <w:szCs w:val="24"/>
              </w:rPr>
            </w:pPr>
            <w:r w:rsidRPr="007F0527">
              <w:rPr>
                <w:bCs/>
                <w:sz w:val="24"/>
                <w:szCs w:val="24"/>
              </w:rPr>
              <w:t>R$ 115,36</w:t>
            </w:r>
          </w:p>
        </w:tc>
      </w:tr>
      <w:tr w:rsidR="007F0527" w:rsidRPr="007F0527" w14:paraId="7279C437" w14:textId="77777777" w:rsidTr="00105840">
        <w:trPr>
          <w:trHeight w:val="20"/>
        </w:trPr>
        <w:tc>
          <w:tcPr>
            <w:tcW w:w="1013" w:type="dxa"/>
            <w:vAlign w:val="center"/>
          </w:tcPr>
          <w:p w14:paraId="44460ABB"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E1681D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Faca de corte inox</w:t>
            </w:r>
          </w:p>
        </w:tc>
        <w:tc>
          <w:tcPr>
            <w:tcW w:w="1559" w:type="dxa"/>
            <w:vAlign w:val="center"/>
          </w:tcPr>
          <w:p w14:paraId="50803A79" w14:textId="77777777" w:rsidR="007F0527" w:rsidRPr="007F0527" w:rsidRDefault="007F0527" w:rsidP="00105840">
            <w:pPr>
              <w:pStyle w:val="TableParagraph"/>
              <w:spacing w:before="120" w:after="120"/>
              <w:jc w:val="center"/>
              <w:rPr>
                <w:sz w:val="24"/>
                <w:szCs w:val="24"/>
              </w:rPr>
            </w:pPr>
            <w:r w:rsidRPr="007F0527">
              <w:rPr>
                <w:sz w:val="24"/>
                <w:szCs w:val="24"/>
              </w:rPr>
              <w:t>14 unidades</w:t>
            </w:r>
          </w:p>
        </w:tc>
        <w:tc>
          <w:tcPr>
            <w:tcW w:w="3544" w:type="dxa"/>
            <w:vAlign w:val="center"/>
          </w:tcPr>
          <w:p w14:paraId="62500939" w14:textId="77777777" w:rsidR="007F0527" w:rsidRPr="007F0527" w:rsidRDefault="007F0527" w:rsidP="00105840">
            <w:pPr>
              <w:spacing w:before="120" w:after="120"/>
              <w:jc w:val="both"/>
              <w:rPr>
                <w:bCs/>
                <w:sz w:val="24"/>
                <w:szCs w:val="24"/>
              </w:rPr>
            </w:pPr>
            <w:r w:rsidRPr="007F0527">
              <w:rPr>
                <w:bCs/>
                <w:sz w:val="24"/>
                <w:szCs w:val="24"/>
              </w:rPr>
              <w:t xml:space="preserve">Cabo injetável em polipropileno virgem na cor amarela ou branca </w:t>
            </w:r>
            <w:r w:rsidRPr="007F0527">
              <w:rPr>
                <w:bCs/>
                <w:sz w:val="24"/>
                <w:szCs w:val="24"/>
              </w:rPr>
              <w:lastRenderedPageBreak/>
              <w:t>com 4 polegadas, possui proteção antimicrobiana, lâmina em aço inox polido, fio com excepcional resistência e durabilidade. Medidas aproximadas: 3,5 cm de largura da lâmina, 27 cm de comprimento e 2 mm de espessura.</w:t>
            </w:r>
          </w:p>
        </w:tc>
        <w:tc>
          <w:tcPr>
            <w:tcW w:w="1276" w:type="dxa"/>
          </w:tcPr>
          <w:p w14:paraId="337EC4AC" w14:textId="77777777" w:rsidR="007F0527" w:rsidRPr="007F0527" w:rsidRDefault="007F0527" w:rsidP="00105840">
            <w:pPr>
              <w:spacing w:before="120" w:after="120"/>
              <w:jc w:val="center"/>
              <w:rPr>
                <w:bCs/>
                <w:sz w:val="24"/>
                <w:szCs w:val="24"/>
              </w:rPr>
            </w:pPr>
            <w:r w:rsidRPr="007F0527">
              <w:rPr>
                <w:bCs/>
                <w:sz w:val="24"/>
                <w:szCs w:val="24"/>
              </w:rPr>
              <w:lastRenderedPageBreak/>
              <w:t>R$ 20,94</w:t>
            </w:r>
          </w:p>
        </w:tc>
        <w:tc>
          <w:tcPr>
            <w:tcW w:w="1417" w:type="dxa"/>
          </w:tcPr>
          <w:p w14:paraId="214BC2B8" w14:textId="77777777" w:rsidR="007F0527" w:rsidRPr="007F0527" w:rsidRDefault="007F0527" w:rsidP="00105840">
            <w:pPr>
              <w:spacing w:before="120" w:after="120"/>
              <w:jc w:val="center"/>
              <w:rPr>
                <w:bCs/>
                <w:sz w:val="24"/>
                <w:szCs w:val="24"/>
              </w:rPr>
            </w:pPr>
            <w:r w:rsidRPr="007F0527">
              <w:rPr>
                <w:bCs/>
                <w:sz w:val="24"/>
                <w:szCs w:val="24"/>
              </w:rPr>
              <w:t>R$ 293,16</w:t>
            </w:r>
          </w:p>
        </w:tc>
      </w:tr>
      <w:tr w:rsidR="007F0527" w:rsidRPr="007F0527" w14:paraId="6B41E7F2" w14:textId="77777777" w:rsidTr="00105840">
        <w:trPr>
          <w:trHeight w:val="20"/>
        </w:trPr>
        <w:tc>
          <w:tcPr>
            <w:tcW w:w="1013" w:type="dxa"/>
            <w:vAlign w:val="center"/>
          </w:tcPr>
          <w:p w14:paraId="446954BC"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7E499B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Faca de pão inox</w:t>
            </w:r>
          </w:p>
        </w:tc>
        <w:tc>
          <w:tcPr>
            <w:tcW w:w="1559" w:type="dxa"/>
            <w:vAlign w:val="center"/>
          </w:tcPr>
          <w:p w14:paraId="37EA177D"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3544" w:type="dxa"/>
            <w:vAlign w:val="center"/>
          </w:tcPr>
          <w:p w14:paraId="2A93E29D" w14:textId="77777777" w:rsidR="007F0527" w:rsidRPr="007F0527" w:rsidRDefault="007F0527" w:rsidP="00105840">
            <w:pPr>
              <w:spacing w:before="120" w:after="120"/>
              <w:jc w:val="both"/>
              <w:rPr>
                <w:bCs/>
                <w:sz w:val="24"/>
                <w:szCs w:val="24"/>
              </w:rPr>
            </w:pPr>
            <w:r w:rsidRPr="007F0527">
              <w:rPr>
                <w:bCs/>
                <w:sz w:val="24"/>
                <w:szCs w:val="24"/>
              </w:rPr>
              <w:t>Material de aço inox, cabo injetável em polipropileno virgem na cor amarela ou branca, com proteção antimicrobiana, lâmina em aço inox, polida, fio com excepcional resistência e durabilidade. Medidas aproximadas: 3,4 cm de largura da lâmina e 32 cm de comprimento.</w:t>
            </w:r>
          </w:p>
        </w:tc>
        <w:tc>
          <w:tcPr>
            <w:tcW w:w="1276" w:type="dxa"/>
          </w:tcPr>
          <w:p w14:paraId="06697077" w14:textId="77777777" w:rsidR="007F0527" w:rsidRPr="007F0527" w:rsidRDefault="007F0527" w:rsidP="00105840">
            <w:pPr>
              <w:spacing w:before="120" w:after="120"/>
              <w:jc w:val="center"/>
              <w:rPr>
                <w:bCs/>
                <w:sz w:val="24"/>
                <w:szCs w:val="24"/>
              </w:rPr>
            </w:pPr>
            <w:r w:rsidRPr="007F0527">
              <w:rPr>
                <w:bCs/>
                <w:sz w:val="24"/>
                <w:szCs w:val="24"/>
              </w:rPr>
              <w:t>R$ 13,69</w:t>
            </w:r>
          </w:p>
        </w:tc>
        <w:tc>
          <w:tcPr>
            <w:tcW w:w="1417" w:type="dxa"/>
          </w:tcPr>
          <w:p w14:paraId="160C2707" w14:textId="77777777" w:rsidR="007F0527" w:rsidRPr="007F0527" w:rsidRDefault="007F0527" w:rsidP="00105840">
            <w:pPr>
              <w:spacing w:before="120" w:after="120"/>
              <w:jc w:val="center"/>
              <w:rPr>
                <w:bCs/>
                <w:sz w:val="24"/>
                <w:szCs w:val="24"/>
              </w:rPr>
            </w:pPr>
            <w:r w:rsidRPr="007F0527">
              <w:rPr>
                <w:bCs/>
                <w:sz w:val="24"/>
                <w:szCs w:val="24"/>
              </w:rPr>
              <w:t>R$ 82,14</w:t>
            </w:r>
          </w:p>
        </w:tc>
      </w:tr>
      <w:tr w:rsidR="007F0527" w:rsidRPr="007F0527" w14:paraId="414C70AA" w14:textId="77777777" w:rsidTr="00105840">
        <w:trPr>
          <w:trHeight w:val="20"/>
        </w:trPr>
        <w:tc>
          <w:tcPr>
            <w:tcW w:w="1013" w:type="dxa"/>
            <w:vAlign w:val="center"/>
          </w:tcPr>
          <w:p w14:paraId="5A6C15CA"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F8CCF5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Facas de inox</w:t>
            </w:r>
          </w:p>
        </w:tc>
        <w:tc>
          <w:tcPr>
            <w:tcW w:w="1559" w:type="dxa"/>
            <w:vAlign w:val="center"/>
          </w:tcPr>
          <w:p w14:paraId="57FBC241"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p w14:paraId="70581C8A" w14:textId="77777777" w:rsidR="007F0527" w:rsidRPr="007F0527" w:rsidRDefault="007F0527" w:rsidP="00105840">
            <w:pPr>
              <w:pStyle w:val="TableParagraph"/>
              <w:spacing w:before="120" w:after="120"/>
              <w:jc w:val="center"/>
              <w:rPr>
                <w:sz w:val="24"/>
                <w:szCs w:val="24"/>
              </w:rPr>
            </w:pPr>
          </w:p>
        </w:tc>
        <w:tc>
          <w:tcPr>
            <w:tcW w:w="3544" w:type="dxa"/>
            <w:vAlign w:val="center"/>
          </w:tcPr>
          <w:p w14:paraId="7F4BCDAB" w14:textId="77777777" w:rsidR="007F0527" w:rsidRPr="007F0527" w:rsidRDefault="007F0527" w:rsidP="00105840">
            <w:pPr>
              <w:spacing w:before="120" w:after="120"/>
              <w:jc w:val="both"/>
              <w:rPr>
                <w:sz w:val="24"/>
                <w:szCs w:val="24"/>
              </w:rPr>
            </w:pPr>
            <w:r w:rsidRPr="007F0527">
              <w:rPr>
                <w:sz w:val="24"/>
                <w:szCs w:val="24"/>
              </w:rPr>
              <w:t>Feitas totalmente em aço inox AISI 304 (material liso e brilhante). Lâminas e cabos monoblocos, ou seja, em uma única peça, sem emendas.</w:t>
            </w:r>
          </w:p>
        </w:tc>
        <w:tc>
          <w:tcPr>
            <w:tcW w:w="1276" w:type="dxa"/>
          </w:tcPr>
          <w:p w14:paraId="1A1E1CEC" w14:textId="77777777" w:rsidR="007F0527" w:rsidRPr="007F0527" w:rsidRDefault="007F0527" w:rsidP="00105840">
            <w:pPr>
              <w:spacing w:before="120" w:after="120"/>
              <w:jc w:val="center"/>
              <w:rPr>
                <w:sz w:val="24"/>
                <w:szCs w:val="24"/>
              </w:rPr>
            </w:pPr>
            <w:r w:rsidRPr="007F0527">
              <w:rPr>
                <w:sz w:val="24"/>
                <w:szCs w:val="24"/>
              </w:rPr>
              <w:t>R$ 3,80</w:t>
            </w:r>
          </w:p>
        </w:tc>
        <w:tc>
          <w:tcPr>
            <w:tcW w:w="1417" w:type="dxa"/>
          </w:tcPr>
          <w:p w14:paraId="104850B2" w14:textId="77777777" w:rsidR="007F0527" w:rsidRPr="007F0527" w:rsidRDefault="007F0527" w:rsidP="00105840">
            <w:pPr>
              <w:spacing w:before="120" w:after="120"/>
              <w:jc w:val="center"/>
              <w:rPr>
                <w:sz w:val="24"/>
                <w:szCs w:val="24"/>
              </w:rPr>
            </w:pPr>
            <w:r w:rsidRPr="007F0527">
              <w:rPr>
                <w:sz w:val="24"/>
                <w:szCs w:val="24"/>
              </w:rPr>
              <w:t>R$ 380,00</w:t>
            </w:r>
          </w:p>
        </w:tc>
      </w:tr>
      <w:tr w:rsidR="007F0527" w:rsidRPr="007F0527" w14:paraId="076ACB06" w14:textId="77777777" w:rsidTr="00105840">
        <w:trPr>
          <w:trHeight w:val="20"/>
        </w:trPr>
        <w:tc>
          <w:tcPr>
            <w:tcW w:w="1013" w:type="dxa"/>
            <w:vAlign w:val="center"/>
          </w:tcPr>
          <w:p w14:paraId="2C8B05D9"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6C6C125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Frigideira aluminio</w:t>
            </w:r>
          </w:p>
          <w:p w14:paraId="0909BDB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24 cm)</w:t>
            </w:r>
          </w:p>
        </w:tc>
        <w:tc>
          <w:tcPr>
            <w:tcW w:w="1559" w:type="dxa"/>
            <w:vAlign w:val="center"/>
          </w:tcPr>
          <w:p w14:paraId="55C03BBF"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4AC0EA8C" w14:textId="77777777" w:rsidR="007F0527" w:rsidRPr="007F0527" w:rsidRDefault="007F0527" w:rsidP="00105840">
            <w:pPr>
              <w:spacing w:before="120" w:after="120"/>
              <w:jc w:val="both"/>
              <w:rPr>
                <w:sz w:val="24"/>
                <w:szCs w:val="24"/>
              </w:rPr>
            </w:pPr>
            <w:r w:rsidRPr="007F0527">
              <w:rPr>
                <w:sz w:val="24"/>
                <w:szCs w:val="24"/>
              </w:rPr>
              <w:t xml:space="preserve">Frigideira, material alumínio fundido grosso, diâmetro de 24 cm </w:t>
            </w:r>
          </w:p>
        </w:tc>
        <w:tc>
          <w:tcPr>
            <w:tcW w:w="1276" w:type="dxa"/>
          </w:tcPr>
          <w:p w14:paraId="65F2E6BB" w14:textId="77777777" w:rsidR="007F0527" w:rsidRPr="007F0527" w:rsidRDefault="007F0527" w:rsidP="00105840">
            <w:pPr>
              <w:spacing w:before="120" w:after="120"/>
              <w:jc w:val="center"/>
              <w:rPr>
                <w:sz w:val="24"/>
                <w:szCs w:val="24"/>
              </w:rPr>
            </w:pPr>
            <w:r w:rsidRPr="007F0527">
              <w:rPr>
                <w:sz w:val="24"/>
                <w:szCs w:val="24"/>
              </w:rPr>
              <w:t>R$ 40,80</w:t>
            </w:r>
          </w:p>
        </w:tc>
        <w:tc>
          <w:tcPr>
            <w:tcW w:w="1417" w:type="dxa"/>
          </w:tcPr>
          <w:p w14:paraId="328A8706" w14:textId="77777777" w:rsidR="007F0527" w:rsidRPr="007F0527" w:rsidRDefault="007F0527" w:rsidP="00105840">
            <w:pPr>
              <w:spacing w:before="120" w:after="120"/>
              <w:jc w:val="center"/>
              <w:rPr>
                <w:sz w:val="24"/>
                <w:szCs w:val="24"/>
              </w:rPr>
            </w:pPr>
            <w:r w:rsidRPr="007F0527">
              <w:rPr>
                <w:sz w:val="24"/>
                <w:szCs w:val="24"/>
              </w:rPr>
              <w:t>R$ 81,60</w:t>
            </w:r>
          </w:p>
        </w:tc>
      </w:tr>
      <w:tr w:rsidR="007F0527" w:rsidRPr="007F0527" w14:paraId="6841C6FC" w14:textId="77777777" w:rsidTr="00105840">
        <w:trPr>
          <w:trHeight w:val="20"/>
        </w:trPr>
        <w:tc>
          <w:tcPr>
            <w:tcW w:w="1013" w:type="dxa"/>
            <w:vAlign w:val="center"/>
          </w:tcPr>
          <w:p w14:paraId="26FB507D"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24BA4C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Frigideira aluminio</w:t>
            </w:r>
          </w:p>
          <w:p w14:paraId="7AFE1AB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30 cm)</w:t>
            </w:r>
          </w:p>
        </w:tc>
        <w:tc>
          <w:tcPr>
            <w:tcW w:w="1559" w:type="dxa"/>
            <w:vAlign w:val="center"/>
          </w:tcPr>
          <w:p w14:paraId="015310C9"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6AB794B5" w14:textId="77777777" w:rsidR="007F0527" w:rsidRPr="007F0527" w:rsidRDefault="007F0527" w:rsidP="00105840">
            <w:pPr>
              <w:spacing w:before="120" w:after="120"/>
              <w:jc w:val="both"/>
              <w:rPr>
                <w:sz w:val="24"/>
                <w:szCs w:val="24"/>
              </w:rPr>
            </w:pPr>
            <w:r w:rsidRPr="007F0527">
              <w:rPr>
                <w:sz w:val="24"/>
                <w:szCs w:val="24"/>
              </w:rPr>
              <w:t xml:space="preserve">Frigideira, material alumínio fundido grosso, diâmetro de 30 cm </w:t>
            </w:r>
          </w:p>
        </w:tc>
        <w:tc>
          <w:tcPr>
            <w:tcW w:w="1276" w:type="dxa"/>
          </w:tcPr>
          <w:p w14:paraId="1FD0CB9C" w14:textId="77777777" w:rsidR="007F0527" w:rsidRPr="007F0527" w:rsidRDefault="007F0527" w:rsidP="00105840">
            <w:pPr>
              <w:spacing w:before="120" w:after="120"/>
              <w:jc w:val="center"/>
              <w:rPr>
                <w:sz w:val="24"/>
                <w:szCs w:val="24"/>
              </w:rPr>
            </w:pPr>
            <w:r w:rsidRPr="007F0527">
              <w:rPr>
                <w:sz w:val="24"/>
                <w:szCs w:val="24"/>
              </w:rPr>
              <w:t>R$ 59,37</w:t>
            </w:r>
          </w:p>
        </w:tc>
        <w:tc>
          <w:tcPr>
            <w:tcW w:w="1417" w:type="dxa"/>
          </w:tcPr>
          <w:p w14:paraId="281FD52C" w14:textId="77777777" w:rsidR="007F0527" w:rsidRPr="007F0527" w:rsidRDefault="007F0527" w:rsidP="00105840">
            <w:pPr>
              <w:spacing w:before="120" w:after="120"/>
              <w:jc w:val="center"/>
              <w:rPr>
                <w:sz w:val="24"/>
                <w:szCs w:val="24"/>
              </w:rPr>
            </w:pPr>
            <w:r w:rsidRPr="007F0527">
              <w:rPr>
                <w:sz w:val="24"/>
                <w:szCs w:val="24"/>
              </w:rPr>
              <w:t>R$ 118,74</w:t>
            </w:r>
          </w:p>
        </w:tc>
      </w:tr>
      <w:tr w:rsidR="007F0527" w:rsidRPr="007F0527" w14:paraId="067F45C2" w14:textId="77777777" w:rsidTr="00105840">
        <w:trPr>
          <w:trHeight w:val="20"/>
        </w:trPr>
        <w:tc>
          <w:tcPr>
            <w:tcW w:w="1013" w:type="dxa"/>
            <w:vAlign w:val="center"/>
          </w:tcPr>
          <w:p w14:paraId="3E7B8EC2"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52080D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Funil plástico</w:t>
            </w:r>
          </w:p>
        </w:tc>
        <w:tc>
          <w:tcPr>
            <w:tcW w:w="1559" w:type="dxa"/>
            <w:vAlign w:val="center"/>
          </w:tcPr>
          <w:p w14:paraId="6AFAB1AF"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3544" w:type="dxa"/>
            <w:vAlign w:val="center"/>
          </w:tcPr>
          <w:p w14:paraId="2E7F65A9" w14:textId="77777777" w:rsidR="007F0527" w:rsidRPr="007F0527" w:rsidRDefault="007F0527" w:rsidP="00105840">
            <w:pPr>
              <w:spacing w:before="120" w:after="120"/>
              <w:jc w:val="both"/>
              <w:rPr>
                <w:bCs/>
                <w:sz w:val="24"/>
                <w:szCs w:val="24"/>
              </w:rPr>
            </w:pPr>
            <w:r w:rsidRPr="007F0527">
              <w:rPr>
                <w:bCs/>
                <w:sz w:val="24"/>
                <w:szCs w:val="24"/>
              </w:rPr>
              <w:t>Resistente, de plástico, com aproximadamente 16 cm.</w:t>
            </w:r>
          </w:p>
        </w:tc>
        <w:tc>
          <w:tcPr>
            <w:tcW w:w="1276" w:type="dxa"/>
          </w:tcPr>
          <w:p w14:paraId="686BCB33" w14:textId="77777777" w:rsidR="007F0527" w:rsidRPr="007F0527" w:rsidRDefault="007F0527" w:rsidP="00105840">
            <w:pPr>
              <w:spacing w:before="120" w:after="120"/>
              <w:jc w:val="center"/>
              <w:rPr>
                <w:bCs/>
                <w:sz w:val="24"/>
                <w:szCs w:val="24"/>
              </w:rPr>
            </w:pPr>
            <w:r w:rsidRPr="007F0527">
              <w:rPr>
                <w:bCs/>
                <w:sz w:val="24"/>
                <w:szCs w:val="24"/>
              </w:rPr>
              <w:t>R$ 5,10</w:t>
            </w:r>
          </w:p>
        </w:tc>
        <w:tc>
          <w:tcPr>
            <w:tcW w:w="1417" w:type="dxa"/>
          </w:tcPr>
          <w:p w14:paraId="0A5F5652" w14:textId="77777777" w:rsidR="007F0527" w:rsidRPr="007F0527" w:rsidRDefault="007F0527" w:rsidP="00105840">
            <w:pPr>
              <w:spacing w:before="120" w:after="120"/>
              <w:jc w:val="center"/>
              <w:rPr>
                <w:bCs/>
                <w:sz w:val="24"/>
                <w:szCs w:val="24"/>
              </w:rPr>
            </w:pPr>
            <w:r w:rsidRPr="007F0527">
              <w:rPr>
                <w:bCs/>
                <w:sz w:val="24"/>
                <w:szCs w:val="24"/>
              </w:rPr>
              <w:t>R$ 5,10</w:t>
            </w:r>
          </w:p>
        </w:tc>
      </w:tr>
      <w:tr w:rsidR="007F0527" w:rsidRPr="007F0527" w14:paraId="383C974B" w14:textId="77777777" w:rsidTr="00105840">
        <w:trPr>
          <w:trHeight w:val="20"/>
        </w:trPr>
        <w:tc>
          <w:tcPr>
            <w:tcW w:w="1013" w:type="dxa"/>
            <w:vAlign w:val="center"/>
          </w:tcPr>
          <w:p w14:paraId="5BA3DF45"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38B931F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Garfo grande de inox</w:t>
            </w:r>
          </w:p>
        </w:tc>
        <w:tc>
          <w:tcPr>
            <w:tcW w:w="1559" w:type="dxa"/>
            <w:vAlign w:val="center"/>
          </w:tcPr>
          <w:p w14:paraId="33BE6051" w14:textId="77777777" w:rsidR="007F0527" w:rsidRPr="007F0527" w:rsidRDefault="007F0527" w:rsidP="00105840">
            <w:pPr>
              <w:pStyle w:val="TableParagraph"/>
              <w:spacing w:before="120" w:after="120"/>
              <w:jc w:val="center"/>
              <w:rPr>
                <w:sz w:val="24"/>
                <w:szCs w:val="24"/>
              </w:rPr>
            </w:pPr>
            <w:r w:rsidRPr="007F0527">
              <w:rPr>
                <w:sz w:val="24"/>
                <w:szCs w:val="24"/>
              </w:rPr>
              <w:t>03 unidades</w:t>
            </w:r>
          </w:p>
        </w:tc>
        <w:tc>
          <w:tcPr>
            <w:tcW w:w="3544" w:type="dxa"/>
            <w:vAlign w:val="center"/>
          </w:tcPr>
          <w:p w14:paraId="2981D4E0" w14:textId="77777777" w:rsidR="007F0527" w:rsidRPr="007F0527" w:rsidRDefault="007F0527" w:rsidP="00105840">
            <w:pPr>
              <w:spacing w:before="120" w:after="120"/>
              <w:jc w:val="both"/>
              <w:rPr>
                <w:b/>
                <w:bCs/>
                <w:sz w:val="24"/>
                <w:szCs w:val="24"/>
              </w:rPr>
            </w:pPr>
            <w:r w:rsidRPr="007F0527">
              <w:rPr>
                <w:bCs/>
                <w:sz w:val="24"/>
                <w:szCs w:val="24"/>
              </w:rPr>
              <w:t>Feito totalmente em aço inox AISI 304 e com 3 dentes. Cabo monobloco, ou seja, em uma única peça, sem emendas. Medidas (aproximadamente): 48 cm de comprimento e 2,5 cm de espessura.</w:t>
            </w:r>
          </w:p>
        </w:tc>
        <w:tc>
          <w:tcPr>
            <w:tcW w:w="1276" w:type="dxa"/>
          </w:tcPr>
          <w:p w14:paraId="74D059DB" w14:textId="77777777" w:rsidR="007F0527" w:rsidRPr="007F0527" w:rsidRDefault="007F0527" w:rsidP="00105840">
            <w:pPr>
              <w:spacing w:before="120" w:after="120"/>
              <w:jc w:val="center"/>
              <w:rPr>
                <w:bCs/>
                <w:sz w:val="24"/>
                <w:szCs w:val="24"/>
              </w:rPr>
            </w:pPr>
            <w:r w:rsidRPr="007F0527">
              <w:rPr>
                <w:bCs/>
                <w:sz w:val="24"/>
                <w:szCs w:val="24"/>
              </w:rPr>
              <w:t>R$ 36,01</w:t>
            </w:r>
          </w:p>
        </w:tc>
        <w:tc>
          <w:tcPr>
            <w:tcW w:w="1417" w:type="dxa"/>
          </w:tcPr>
          <w:p w14:paraId="78142782" w14:textId="77777777" w:rsidR="007F0527" w:rsidRPr="007F0527" w:rsidRDefault="007F0527" w:rsidP="00105840">
            <w:pPr>
              <w:spacing w:before="120" w:after="120"/>
              <w:jc w:val="center"/>
              <w:rPr>
                <w:bCs/>
                <w:sz w:val="24"/>
                <w:szCs w:val="24"/>
              </w:rPr>
            </w:pPr>
            <w:r w:rsidRPr="007F0527">
              <w:rPr>
                <w:bCs/>
                <w:sz w:val="24"/>
                <w:szCs w:val="24"/>
              </w:rPr>
              <w:t>R$ 108,03</w:t>
            </w:r>
          </w:p>
        </w:tc>
      </w:tr>
      <w:tr w:rsidR="007F0527" w:rsidRPr="007F0527" w14:paraId="2088E7E7" w14:textId="77777777" w:rsidTr="00105840">
        <w:trPr>
          <w:trHeight w:val="20"/>
        </w:trPr>
        <w:tc>
          <w:tcPr>
            <w:tcW w:w="1013" w:type="dxa"/>
            <w:vAlign w:val="center"/>
          </w:tcPr>
          <w:p w14:paraId="0784F5D6"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2D7C13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Garfos de inox</w:t>
            </w:r>
          </w:p>
        </w:tc>
        <w:tc>
          <w:tcPr>
            <w:tcW w:w="1559" w:type="dxa"/>
            <w:vAlign w:val="center"/>
          </w:tcPr>
          <w:p w14:paraId="7A1B8CAD"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tc>
        <w:tc>
          <w:tcPr>
            <w:tcW w:w="3544" w:type="dxa"/>
            <w:vAlign w:val="center"/>
          </w:tcPr>
          <w:p w14:paraId="0DF0D02C" w14:textId="77777777" w:rsidR="007F0527" w:rsidRPr="007F0527" w:rsidRDefault="007F0527" w:rsidP="00105840">
            <w:pPr>
              <w:spacing w:before="120" w:after="120"/>
              <w:jc w:val="both"/>
              <w:rPr>
                <w:sz w:val="24"/>
                <w:szCs w:val="24"/>
              </w:rPr>
            </w:pPr>
            <w:r w:rsidRPr="007F0527">
              <w:rPr>
                <w:sz w:val="24"/>
                <w:szCs w:val="24"/>
              </w:rPr>
              <w:t xml:space="preserve">Feitas totalmente em aço inox AISI 304 (material liso e brilhante). Cabos monobloco, ou seja, em uma única </w:t>
            </w:r>
            <w:r w:rsidRPr="007F0527">
              <w:rPr>
                <w:sz w:val="24"/>
                <w:szCs w:val="24"/>
              </w:rPr>
              <w:lastRenderedPageBreak/>
              <w:t>peça, sem emendas.</w:t>
            </w:r>
          </w:p>
        </w:tc>
        <w:tc>
          <w:tcPr>
            <w:tcW w:w="1276" w:type="dxa"/>
          </w:tcPr>
          <w:p w14:paraId="6A6EDD42" w14:textId="77777777" w:rsidR="007F0527" w:rsidRPr="007F0527" w:rsidRDefault="007F0527" w:rsidP="00105840">
            <w:pPr>
              <w:spacing w:before="120" w:after="120"/>
              <w:jc w:val="center"/>
              <w:rPr>
                <w:sz w:val="24"/>
                <w:szCs w:val="24"/>
              </w:rPr>
            </w:pPr>
            <w:r w:rsidRPr="007F0527">
              <w:rPr>
                <w:sz w:val="24"/>
                <w:szCs w:val="24"/>
              </w:rPr>
              <w:lastRenderedPageBreak/>
              <w:t>R$ 3,60</w:t>
            </w:r>
          </w:p>
        </w:tc>
        <w:tc>
          <w:tcPr>
            <w:tcW w:w="1417" w:type="dxa"/>
          </w:tcPr>
          <w:p w14:paraId="3A2B0C70" w14:textId="77777777" w:rsidR="007F0527" w:rsidRPr="007F0527" w:rsidRDefault="007F0527" w:rsidP="00105840">
            <w:pPr>
              <w:spacing w:before="120" w:after="120"/>
              <w:jc w:val="center"/>
              <w:rPr>
                <w:sz w:val="24"/>
                <w:szCs w:val="24"/>
              </w:rPr>
            </w:pPr>
            <w:r w:rsidRPr="007F0527">
              <w:rPr>
                <w:sz w:val="24"/>
                <w:szCs w:val="24"/>
              </w:rPr>
              <w:t>R$ 360,00</w:t>
            </w:r>
          </w:p>
        </w:tc>
      </w:tr>
      <w:tr w:rsidR="007F0527" w:rsidRPr="007F0527" w14:paraId="2853592F" w14:textId="77777777" w:rsidTr="00105840">
        <w:trPr>
          <w:trHeight w:val="20"/>
        </w:trPr>
        <w:tc>
          <w:tcPr>
            <w:tcW w:w="1013" w:type="dxa"/>
            <w:vAlign w:val="center"/>
          </w:tcPr>
          <w:p w14:paraId="3F3539C6"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7F624E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Garrafa térmica (café) capacidade 1,8 litros</w:t>
            </w:r>
          </w:p>
        </w:tc>
        <w:tc>
          <w:tcPr>
            <w:tcW w:w="1559" w:type="dxa"/>
            <w:vAlign w:val="center"/>
          </w:tcPr>
          <w:p w14:paraId="38F20F01"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544" w:type="dxa"/>
            <w:vAlign w:val="center"/>
          </w:tcPr>
          <w:p w14:paraId="39365AA0" w14:textId="77777777" w:rsidR="007F0527" w:rsidRPr="007F0527" w:rsidRDefault="007F0527" w:rsidP="00105840">
            <w:pPr>
              <w:spacing w:before="120" w:after="120"/>
              <w:jc w:val="both"/>
              <w:rPr>
                <w:sz w:val="24"/>
                <w:szCs w:val="24"/>
              </w:rPr>
            </w:pPr>
            <w:r w:rsidRPr="007F0527">
              <w:rPr>
                <w:sz w:val="24"/>
                <w:szCs w:val="24"/>
              </w:rPr>
              <w:t>Garrafa reforçada de café capacidade 1,8 L, ampola de vidro e demais peças plásticas injetadas.</w:t>
            </w:r>
          </w:p>
        </w:tc>
        <w:tc>
          <w:tcPr>
            <w:tcW w:w="1276" w:type="dxa"/>
          </w:tcPr>
          <w:p w14:paraId="753F8DFA" w14:textId="77777777" w:rsidR="007F0527" w:rsidRPr="007F0527" w:rsidRDefault="007F0527" w:rsidP="00105840">
            <w:pPr>
              <w:spacing w:before="120" w:after="120"/>
              <w:jc w:val="center"/>
              <w:rPr>
                <w:sz w:val="24"/>
                <w:szCs w:val="24"/>
              </w:rPr>
            </w:pPr>
            <w:r w:rsidRPr="007F0527">
              <w:rPr>
                <w:sz w:val="24"/>
                <w:szCs w:val="24"/>
              </w:rPr>
              <w:t>R$ 88,61</w:t>
            </w:r>
          </w:p>
        </w:tc>
        <w:tc>
          <w:tcPr>
            <w:tcW w:w="1417" w:type="dxa"/>
          </w:tcPr>
          <w:p w14:paraId="2236B891" w14:textId="77777777" w:rsidR="007F0527" w:rsidRPr="007F0527" w:rsidRDefault="007F0527" w:rsidP="00105840">
            <w:pPr>
              <w:spacing w:before="120" w:after="120"/>
              <w:jc w:val="center"/>
              <w:rPr>
                <w:sz w:val="24"/>
                <w:szCs w:val="24"/>
              </w:rPr>
            </w:pPr>
            <w:r w:rsidRPr="007F0527">
              <w:rPr>
                <w:sz w:val="24"/>
                <w:szCs w:val="24"/>
              </w:rPr>
              <w:t>R$ 886,10</w:t>
            </w:r>
          </w:p>
        </w:tc>
      </w:tr>
      <w:tr w:rsidR="007F0527" w:rsidRPr="007F0527" w14:paraId="2E112A7B" w14:textId="77777777" w:rsidTr="00105840">
        <w:trPr>
          <w:trHeight w:val="20"/>
        </w:trPr>
        <w:tc>
          <w:tcPr>
            <w:tcW w:w="1013" w:type="dxa"/>
            <w:vAlign w:val="center"/>
          </w:tcPr>
          <w:p w14:paraId="209136FE"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DF77CB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Jarra plástica com tampa (capacidade 2 litros)</w:t>
            </w:r>
          </w:p>
        </w:tc>
        <w:tc>
          <w:tcPr>
            <w:tcW w:w="1559" w:type="dxa"/>
            <w:vAlign w:val="center"/>
          </w:tcPr>
          <w:p w14:paraId="1A78A5DE" w14:textId="77777777" w:rsidR="007F0527" w:rsidRPr="007F0527" w:rsidRDefault="007F0527" w:rsidP="00105840">
            <w:pPr>
              <w:pStyle w:val="TableParagraph"/>
              <w:spacing w:before="120" w:after="120"/>
              <w:jc w:val="center"/>
              <w:rPr>
                <w:sz w:val="24"/>
                <w:szCs w:val="24"/>
              </w:rPr>
            </w:pPr>
            <w:r w:rsidRPr="007F0527">
              <w:rPr>
                <w:sz w:val="24"/>
                <w:szCs w:val="24"/>
              </w:rPr>
              <w:t>12 unidades</w:t>
            </w:r>
          </w:p>
        </w:tc>
        <w:tc>
          <w:tcPr>
            <w:tcW w:w="3544" w:type="dxa"/>
            <w:vAlign w:val="center"/>
          </w:tcPr>
          <w:p w14:paraId="217FF56A" w14:textId="77777777" w:rsidR="007F0527" w:rsidRPr="007F0527" w:rsidRDefault="007F0527" w:rsidP="00105840">
            <w:pPr>
              <w:pStyle w:val="NormalWeb"/>
              <w:shd w:val="clear" w:color="auto" w:fill="FFFFFF"/>
              <w:spacing w:before="120" w:beforeAutospacing="0" w:after="120" w:afterAutospacing="0"/>
              <w:jc w:val="both"/>
              <w:rPr>
                <w:color w:val="0D0D0D"/>
              </w:rPr>
            </w:pPr>
            <w:r w:rsidRPr="007F0527">
              <w:rPr>
                <w:rFonts w:eastAsia="Calibri"/>
                <w:bCs/>
              </w:rPr>
              <w:t>Jarra plástica com tampa, material plástico virgem, livre de bpa, graduada, cor transparente, capacidade 2 litros.</w:t>
            </w:r>
          </w:p>
        </w:tc>
        <w:tc>
          <w:tcPr>
            <w:tcW w:w="1276" w:type="dxa"/>
          </w:tcPr>
          <w:p w14:paraId="44F6AD16" w14:textId="77777777" w:rsidR="007F0527" w:rsidRPr="007F0527" w:rsidRDefault="007F0527" w:rsidP="00105840">
            <w:pPr>
              <w:pStyle w:val="NormalWeb"/>
              <w:shd w:val="clear" w:color="auto" w:fill="FFFFFF"/>
              <w:spacing w:before="120" w:beforeAutospacing="0" w:after="120" w:afterAutospacing="0"/>
              <w:jc w:val="center"/>
              <w:rPr>
                <w:rFonts w:eastAsia="Calibri"/>
                <w:bCs/>
              </w:rPr>
            </w:pPr>
            <w:r w:rsidRPr="007F0527">
              <w:rPr>
                <w:rFonts w:eastAsia="Calibri"/>
                <w:bCs/>
              </w:rPr>
              <w:t>R$ 16,02</w:t>
            </w:r>
          </w:p>
        </w:tc>
        <w:tc>
          <w:tcPr>
            <w:tcW w:w="1417" w:type="dxa"/>
          </w:tcPr>
          <w:p w14:paraId="465B0D11" w14:textId="77777777" w:rsidR="007F0527" w:rsidRPr="007F0527" w:rsidRDefault="007F0527" w:rsidP="00105840">
            <w:pPr>
              <w:pStyle w:val="NormalWeb"/>
              <w:shd w:val="clear" w:color="auto" w:fill="FFFFFF"/>
              <w:spacing w:before="120" w:beforeAutospacing="0" w:after="120" w:afterAutospacing="0"/>
              <w:jc w:val="center"/>
              <w:rPr>
                <w:rFonts w:eastAsia="Calibri"/>
                <w:bCs/>
              </w:rPr>
            </w:pPr>
            <w:r w:rsidRPr="007F0527">
              <w:rPr>
                <w:rFonts w:eastAsia="Calibri"/>
                <w:bCs/>
              </w:rPr>
              <w:t>R$ 192,24</w:t>
            </w:r>
          </w:p>
        </w:tc>
      </w:tr>
      <w:tr w:rsidR="007F0527" w:rsidRPr="007F0527" w14:paraId="6C484E1E" w14:textId="77777777" w:rsidTr="00105840">
        <w:trPr>
          <w:trHeight w:val="20"/>
        </w:trPr>
        <w:tc>
          <w:tcPr>
            <w:tcW w:w="1013" w:type="dxa"/>
            <w:vAlign w:val="center"/>
          </w:tcPr>
          <w:p w14:paraId="63977A56"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53D244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Jarra plástica com tampa (capacidade 4 litros)</w:t>
            </w:r>
          </w:p>
        </w:tc>
        <w:tc>
          <w:tcPr>
            <w:tcW w:w="1559" w:type="dxa"/>
            <w:vAlign w:val="center"/>
          </w:tcPr>
          <w:p w14:paraId="55A5E5B3" w14:textId="77777777" w:rsidR="007F0527" w:rsidRPr="007F0527" w:rsidRDefault="007F0527" w:rsidP="00105840">
            <w:pPr>
              <w:pStyle w:val="TableParagraph"/>
              <w:spacing w:before="120" w:after="120"/>
              <w:jc w:val="center"/>
              <w:rPr>
                <w:sz w:val="24"/>
                <w:szCs w:val="24"/>
              </w:rPr>
            </w:pPr>
            <w:r w:rsidRPr="007F0527">
              <w:rPr>
                <w:sz w:val="24"/>
                <w:szCs w:val="24"/>
              </w:rPr>
              <w:t>14 unidades</w:t>
            </w:r>
          </w:p>
        </w:tc>
        <w:tc>
          <w:tcPr>
            <w:tcW w:w="3544" w:type="dxa"/>
            <w:vAlign w:val="center"/>
          </w:tcPr>
          <w:p w14:paraId="5869F46B" w14:textId="77777777" w:rsidR="007F0527" w:rsidRPr="007F0527" w:rsidRDefault="007F0527" w:rsidP="00105840">
            <w:pPr>
              <w:pStyle w:val="NormalWeb"/>
              <w:shd w:val="clear" w:color="auto" w:fill="FFFFFF"/>
              <w:spacing w:before="120" w:beforeAutospacing="0" w:after="120" w:afterAutospacing="0"/>
              <w:jc w:val="both"/>
              <w:rPr>
                <w:color w:val="0D0D0D"/>
              </w:rPr>
            </w:pPr>
            <w:r w:rsidRPr="007F0527">
              <w:rPr>
                <w:rFonts w:eastAsia="Calibri"/>
                <w:bCs/>
              </w:rPr>
              <w:t>Jarra plástica com tampa, material plástico virgem, livre de bpa, graduada, cor transparente, capacidade 4 litros.</w:t>
            </w:r>
          </w:p>
        </w:tc>
        <w:tc>
          <w:tcPr>
            <w:tcW w:w="1276" w:type="dxa"/>
          </w:tcPr>
          <w:p w14:paraId="73D29864" w14:textId="77777777" w:rsidR="007F0527" w:rsidRPr="007F0527" w:rsidRDefault="007F0527" w:rsidP="00105840">
            <w:pPr>
              <w:pStyle w:val="NormalWeb"/>
              <w:shd w:val="clear" w:color="auto" w:fill="FFFFFF"/>
              <w:spacing w:before="120" w:beforeAutospacing="0" w:after="120" w:afterAutospacing="0"/>
              <w:jc w:val="center"/>
              <w:rPr>
                <w:rFonts w:eastAsia="Calibri"/>
                <w:bCs/>
              </w:rPr>
            </w:pPr>
            <w:r w:rsidRPr="007F0527">
              <w:rPr>
                <w:rFonts w:eastAsia="Calibri"/>
                <w:bCs/>
              </w:rPr>
              <w:t>R$ 18,77</w:t>
            </w:r>
          </w:p>
        </w:tc>
        <w:tc>
          <w:tcPr>
            <w:tcW w:w="1417" w:type="dxa"/>
          </w:tcPr>
          <w:p w14:paraId="712D2744" w14:textId="77777777" w:rsidR="007F0527" w:rsidRPr="007F0527" w:rsidRDefault="007F0527" w:rsidP="00105840">
            <w:pPr>
              <w:pStyle w:val="NormalWeb"/>
              <w:shd w:val="clear" w:color="auto" w:fill="FFFFFF"/>
              <w:spacing w:before="120" w:beforeAutospacing="0" w:after="120" w:afterAutospacing="0"/>
              <w:jc w:val="center"/>
              <w:rPr>
                <w:rFonts w:eastAsia="Calibri"/>
                <w:bCs/>
              </w:rPr>
            </w:pPr>
            <w:r w:rsidRPr="007F0527">
              <w:rPr>
                <w:rFonts w:eastAsia="Calibri"/>
                <w:bCs/>
              </w:rPr>
              <w:t>R$ 262,78</w:t>
            </w:r>
          </w:p>
        </w:tc>
      </w:tr>
      <w:tr w:rsidR="007F0527" w:rsidRPr="007F0527" w14:paraId="7C7308A5" w14:textId="77777777" w:rsidTr="00105840">
        <w:trPr>
          <w:trHeight w:val="20"/>
        </w:trPr>
        <w:tc>
          <w:tcPr>
            <w:tcW w:w="1013" w:type="dxa"/>
            <w:vAlign w:val="center"/>
          </w:tcPr>
          <w:p w14:paraId="2CE9BCD3"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DFDC21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Kit escovas de limpeza de mamadeira</w:t>
            </w:r>
          </w:p>
        </w:tc>
        <w:tc>
          <w:tcPr>
            <w:tcW w:w="1559" w:type="dxa"/>
            <w:vAlign w:val="center"/>
          </w:tcPr>
          <w:p w14:paraId="2B0BEB96" w14:textId="77777777" w:rsidR="007F0527" w:rsidRPr="007F0527" w:rsidRDefault="007F0527" w:rsidP="00105840">
            <w:pPr>
              <w:pStyle w:val="TableParagraph"/>
              <w:spacing w:before="120" w:after="120"/>
              <w:jc w:val="center"/>
              <w:rPr>
                <w:sz w:val="24"/>
                <w:szCs w:val="24"/>
              </w:rPr>
            </w:pPr>
            <w:r w:rsidRPr="007F0527">
              <w:rPr>
                <w:sz w:val="24"/>
                <w:szCs w:val="24"/>
              </w:rPr>
              <w:t>5 unidades</w:t>
            </w:r>
          </w:p>
        </w:tc>
        <w:tc>
          <w:tcPr>
            <w:tcW w:w="3544" w:type="dxa"/>
            <w:vAlign w:val="center"/>
          </w:tcPr>
          <w:p w14:paraId="03599D4E" w14:textId="77777777" w:rsidR="007F0527" w:rsidRPr="007F0527" w:rsidRDefault="007F0527" w:rsidP="00105840">
            <w:pPr>
              <w:pStyle w:val="NormalWeb"/>
              <w:shd w:val="clear" w:color="auto" w:fill="FFFFFF"/>
              <w:spacing w:before="120" w:beforeAutospacing="0" w:after="120" w:afterAutospacing="0"/>
              <w:jc w:val="both"/>
              <w:rPr>
                <w:rFonts w:eastAsia="Calibri"/>
                <w:bCs/>
              </w:rPr>
            </w:pPr>
            <w:r w:rsidRPr="007F0527">
              <w:rPr>
                <w:rFonts w:eastAsia="Calibri"/>
                <w:bCs/>
              </w:rPr>
              <w:t>Escova para a garrafa de mamadeira com esponja na ponta e 1 (uma) escova para o bico da mamadeira, material em cerdas e cabos em polipropileno que não arranham a garrafa e corpo em arame de aço com acabamento em fio.</w:t>
            </w:r>
          </w:p>
        </w:tc>
        <w:tc>
          <w:tcPr>
            <w:tcW w:w="1276" w:type="dxa"/>
          </w:tcPr>
          <w:p w14:paraId="1FF47B93" w14:textId="77777777" w:rsidR="007F0527" w:rsidRPr="007F0527" w:rsidRDefault="007F0527" w:rsidP="00105840">
            <w:pPr>
              <w:pStyle w:val="NormalWeb"/>
              <w:shd w:val="clear" w:color="auto" w:fill="FFFFFF"/>
              <w:spacing w:before="120" w:beforeAutospacing="0" w:after="120" w:afterAutospacing="0"/>
              <w:jc w:val="center"/>
              <w:rPr>
                <w:rFonts w:eastAsia="Calibri"/>
                <w:bCs/>
              </w:rPr>
            </w:pPr>
            <w:r w:rsidRPr="007F0527">
              <w:rPr>
                <w:rFonts w:eastAsia="Calibri"/>
                <w:bCs/>
              </w:rPr>
              <w:t>R$ 34,58</w:t>
            </w:r>
          </w:p>
        </w:tc>
        <w:tc>
          <w:tcPr>
            <w:tcW w:w="1417" w:type="dxa"/>
          </w:tcPr>
          <w:p w14:paraId="01357FC3" w14:textId="77777777" w:rsidR="007F0527" w:rsidRPr="007F0527" w:rsidRDefault="007F0527" w:rsidP="00105840">
            <w:pPr>
              <w:pStyle w:val="NormalWeb"/>
              <w:shd w:val="clear" w:color="auto" w:fill="FFFFFF"/>
              <w:spacing w:before="120" w:beforeAutospacing="0" w:after="120" w:afterAutospacing="0"/>
              <w:jc w:val="center"/>
              <w:rPr>
                <w:rFonts w:eastAsia="Calibri"/>
                <w:bCs/>
              </w:rPr>
            </w:pPr>
            <w:r w:rsidRPr="007F0527">
              <w:rPr>
                <w:rFonts w:eastAsia="Calibri"/>
                <w:bCs/>
              </w:rPr>
              <w:t>R$ 172,90</w:t>
            </w:r>
          </w:p>
        </w:tc>
      </w:tr>
      <w:tr w:rsidR="007F0527" w:rsidRPr="007F0527" w14:paraId="5E583C48" w14:textId="77777777" w:rsidTr="00105840">
        <w:trPr>
          <w:trHeight w:val="20"/>
        </w:trPr>
        <w:tc>
          <w:tcPr>
            <w:tcW w:w="1013" w:type="dxa"/>
            <w:vAlign w:val="center"/>
          </w:tcPr>
          <w:p w14:paraId="641F939B"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A6E9BD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Lixeira com pedal capacidade 10 litros</w:t>
            </w:r>
          </w:p>
        </w:tc>
        <w:tc>
          <w:tcPr>
            <w:tcW w:w="1559" w:type="dxa"/>
            <w:vAlign w:val="center"/>
          </w:tcPr>
          <w:p w14:paraId="705C7A16"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544" w:type="dxa"/>
            <w:vAlign w:val="center"/>
          </w:tcPr>
          <w:p w14:paraId="26C4A40A" w14:textId="77777777" w:rsidR="007F0527" w:rsidRPr="007F0527" w:rsidRDefault="007F0527" w:rsidP="00105840">
            <w:pPr>
              <w:spacing w:before="120" w:after="120"/>
              <w:jc w:val="both"/>
              <w:rPr>
                <w:b/>
                <w:bCs/>
                <w:sz w:val="24"/>
                <w:szCs w:val="24"/>
              </w:rPr>
            </w:pPr>
            <w:r w:rsidRPr="007F0527">
              <w:rPr>
                <w:sz w:val="24"/>
                <w:szCs w:val="24"/>
              </w:rPr>
              <w:t>Lixeira plástica com tampa em suporte de ferro com pedal, cor branca, capacidade de 10 litros.</w:t>
            </w:r>
          </w:p>
        </w:tc>
        <w:tc>
          <w:tcPr>
            <w:tcW w:w="1276" w:type="dxa"/>
          </w:tcPr>
          <w:p w14:paraId="60D5EBD2" w14:textId="77777777" w:rsidR="007F0527" w:rsidRPr="007F0527" w:rsidRDefault="007F0527" w:rsidP="00105840">
            <w:pPr>
              <w:spacing w:before="120" w:after="120"/>
              <w:jc w:val="center"/>
              <w:rPr>
                <w:sz w:val="24"/>
                <w:szCs w:val="24"/>
              </w:rPr>
            </w:pPr>
            <w:r w:rsidRPr="007F0527">
              <w:rPr>
                <w:sz w:val="24"/>
                <w:szCs w:val="24"/>
              </w:rPr>
              <w:t>R$ 16,90</w:t>
            </w:r>
          </w:p>
        </w:tc>
        <w:tc>
          <w:tcPr>
            <w:tcW w:w="1417" w:type="dxa"/>
          </w:tcPr>
          <w:p w14:paraId="09C4CF7A" w14:textId="77777777" w:rsidR="007F0527" w:rsidRPr="007F0527" w:rsidRDefault="007F0527" w:rsidP="00105840">
            <w:pPr>
              <w:spacing w:before="120" w:after="120"/>
              <w:jc w:val="center"/>
              <w:rPr>
                <w:sz w:val="24"/>
                <w:szCs w:val="24"/>
              </w:rPr>
            </w:pPr>
            <w:r w:rsidRPr="007F0527">
              <w:rPr>
                <w:sz w:val="24"/>
                <w:szCs w:val="24"/>
              </w:rPr>
              <w:t>R$ 84,50</w:t>
            </w:r>
          </w:p>
        </w:tc>
      </w:tr>
      <w:tr w:rsidR="007F0527" w:rsidRPr="007F0527" w14:paraId="308FB5DF" w14:textId="77777777" w:rsidTr="00105840">
        <w:trPr>
          <w:trHeight w:val="20"/>
        </w:trPr>
        <w:tc>
          <w:tcPr>
            <w:tcW w:w="1013" w:type="dxa"/>
            <w:vAlign w:val="center"/>
          </w:tcPr>
          <w:p w14:paraId="7A0D8280"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3545B5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Lixeira com pedal capacidade 100 litros</w:t>
            </w:r>
          </w:p>
        </w:tc>
        <w:tc>
          <w:tcPr>
            <w:tcW w:w="1559" w:type="dxa"/>
            <w:vAlign w:val="center"/>
          </w:tcPr>
          <w:p w14:paraId="0641EA29"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3544" w:type="dxa"/>
            <w:vAlign w:val="center"/>
          </w:tcPr>
          <w:p w14:paraId="29C0E59C" w14:textId="77777777" w:rsidR="007F0527" w:rsidRPr="007F0527" w:rsidRDefault="007F0527" w:rsidP="00105840">
            <w:pPr>
              <w:spacing w:before="120" w:after="120"/>
              <w:jc w:val="both"/>
              <w:rPr>
                <w:b/>
                <w:bCs/>
                <w:sz w:val="24"/>
                <w:szCs w:val="24"/>
              </w:rPr>
            </w:pPr>
            <w:r w:rsidRPr="007F0527">
              <w:rPr>
                <w:sz w:val="24"/>
                <w:szCs w:val="24"/>
              </w:rPr>
              <w:t>Lixeira plástica com tampa em suporte de ferro com pedal, cor branca, capacidade de 100 litros.</w:t>
            </w:r>
          </w:p>
        </w:tc>
        <w:tc>
          <w:tcPr>
            <w:tcW w:w="1276" w:type="dxa"/>
          </w:tcPr>
          <w:p w14:paraId="68356CC8" w14:textId="77777777" w:rsidR="007F0527" w:rsidRPr="007F0527" w:rsidRDefault="007F0527" w:rsidP="00105840">
            <w:pPr>
              <w:spacing w:before="120" w:after="120"/>
              <w:jc w:val="center"/>
              <w:rPr>
                <w:sz w:val="24"/>
                <w:szCs w:val="24"/>
              </w:rPr>
            </w:pPr>
            <w:r w:rsidRPr="007F0527">
              <w:rPr>
                <w:sz w:val="24"/>
                <w:szCs w:val="24"/>
              </w:rPr>
              <w:t>R$ 84,58</w:t>
            </w:r>
          </w:p>
        </w:tc>
        <w:tc>
          <w:tcPr>
            <w:tcW w:w="1417" w:type="dxa"/>
          </w:tcPr>
          <w:p w14:paraId="649B3010" w14:textId="77777777" w:rsidR="007F0527" w:rsidRPr="007F0527" w:rsidRDefault="007F0527" w:rsidP="00105840">
            <w:pPr>
              <w:spacing w:before="120" w:after="120"/>
              <w:jc w:val="center"/>
              <w:rPr>
                <w:sz w:val="24"/>
                <w:szCs w:val="24"/>
              </w:rPr>
            </w:pPr>
            <w:r w:rsidRPr="007F0527">
              <w:rPr>
                <w:sz w:val="24"/>
                <w:szCs w:val="24"/>
              </w:rPr>
              <w:t>R$ 507,48</w:t>
            </w:r>
          </w:p>
        </w:tc>
      </w:tr>
      <w:tr w:rsidR="007F0527" w:rsidRPr="007F0527" w14:paraId="15832FBA" w14:textId="77777777" w:rsidTr="00105840">
        <w:trPr>
          <w:trHeight w:val="20"/>
        </w:trPr>
        <w:tc>
          <w:tcPr>
            <w:tcW w:w="1013" w:type="dxa"/>
            <w:vAlign w:val="center"/>
          </w:tcPr>
          <w:p w14:paraId="1441009C"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CC116E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Lixeira com pedal capacidade 60 litros</w:t>
            </w:r>
          </w:p>
        </w:tc>
        <w:tc>
          <w:tcPr>
            <w:tcW w:w="1559" w:type="dxa"/>
            <w:vAlign w:val="center"/>
          </w:tcPr>
          <w:p w14:paraId="369922B1"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544" w:type="dxa"/>
            <w:vAlign w:val="center"/>
          </w:tcPr>
          <w:p w14:paraId="2BD4BAAA" w14:textId="77777777" w:rsidR="007F0527" w:rsidRPr="007F0527" w:rsidRDefault="007F0527" w:rsidP="00105840">
            <w:pPr>
              <w:spacing w:before="120" w:after="120"/>
              <w:jc w:val="both"/>
              <w:rPr>
                <w:b/>
                <w:bCs/>
                <w:sz w:val="24"/>
                <w:szCs w:val="24"/>
              </w:rPr>
            </w:pPr>
            <w:r w:rsidRPr="007F0527">
              <w:rPr>
                <w:sz w:val="24"/>
                <w:szCs w:val="24"/>
              </w:rPr>
              <w:t>Lixeira plástica com tampa em suporte de ferro com pedal, cor branca, capacidade de 60 litros.</w:t>
            </w:r>
          </w:p>
        </w:tc>
        <w:tc>
          <w:tcPr>
            <w:tcW w:w="1276" w:type="dxa"/>
          </w:tcPr>
          <w:p w14:paraId="1B09E7D9" w14:textId="77777777" w:rsidR="007F0527" w:rsidRPr="007F0527" w:rsidRDefault="007F0527" w:rsidP="00105840">
            <w:pPr>
              <w:spacing w:before="120" w:after="120"/>
              <w:jc w:val="center"/>
              <w:rPr>
                <w:sz w:val="24"/>
                <w:szCs w:val="24"/>
              </w:rPr>
            </w:pPr>
            <w:r w:rsidRPr="007F0527">
              <w:rPr>
                <w:sz w:val="24"/>
                <w:szCs w:val="24"/>
              </w:rPr>
              <w:t>R$ 53,92</w:t>
            </w:r>
          </w:p>
        </w:tc>
        <w:tc>
          <w:tcPr>
            <w:tcW w:w="1417" w:type="dxa"/>
          </w:tcPr>
          <w:p w14:paraId="66102C5F" w14:textId="77777777" w:rsidR="007F0527" w:rsidRPr="007F0527" w:rsidRDefault="007F0527" w:rsidP="00105840">
            <w:pPr>
              <w:spacing w:before="120" w:after="120"/>
              <w:jc w:val="center"/>
              <w:rPr>
                <w:sz w:val="24"/>
                <w:szCs w:val="24"/>
              </w:rPr>
            </w:pPr>
            <w:r w:rsidRPr="007F0527">
              <w:rPr>
                <w:sz w:val="24"/>
                <w:szCs w:val="24"/>
              </w:rPr>
              <w:t>R$ 431,36</w:t>
            </w:r>
          </w:p>
        </w:tc>
      </w:tr>
      <w:tr w:rsidR="007F0527" w:rsidRPr="007F0527" w14:paraId="1760FE64" w14:textId="77777777" w:rsidTr="00105840">
        <w:trPr>
          <w:trHeight w:val="20"/>
        </w:trPr>
        <w:tc>
          <w:tcPr>
            <w:tcW w:w="1013" w:type="dxa"/>
            <w:vAlign w:val="center"/>
          </w:tcPr>
          <w:p w14:paraId="64CAA5AB"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D428CA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Luva térmica para forno</w:t>
            </w:r>
          </w:p>
        </w:tc>
        <w:tc>
          <w:tcPr>
            <w:tcW w:w="1559" w:type="dxa"/>
            <w:vAlign w:val="center"/>
          </w:tcPr>
          <w:p w14:paraId="0D1BB6D9"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544" w:type="dxa"/>
            <w:vAlign w:val="center"/>
          </w:tcPr>
          <w:p w14:paraId="7B4248D1" w14:textId="77777777" w:rsidR="007F0527" w:rsidRPr="007F0527" w:rsidRDefault="007F0527" w:rsidP="00105840">
            <w:pPr>
              <w:pStyle w:val="NormalWeb"/>
              <w:shd w:val="clear" w:color="auto" w:fill="FFFFFF"/>
              <w:jc w:val="both"/>
              <w:rPr>
                <w:rFonts w:eastAsia="Calibri"/>
              </w:rPr>
            </w:pPr>
            <w:r w:rsidRPr="007F0527">
              <w:rPr>
                <w:rFonts w:eastAsia="Calibri"/>
              </w:rPr>
              <w:t xml:space="preserve">Luva térmica para forno, confeccionada em Grafatex de algodão quatro fios, com tratamento retardante a chamas e repelente à água, costurada em linhas de para-aramida, sem forro, modelo 02 dedos </w:t>
            </w:r>
            <w:r w:rsidRPr="007F0527">
              <w:rPr>
                <w:rFonts w:eastAsia="Calibri"/>
              </w:rPr>
              <w:lastRenderedPageBreak/>
              <w:t>(mão de gato), para calor de contato de 250ºC por 15 segundos, retardante à chamas, repelente à água.</w:t>
            </w:r>
          </w:p>
        </w:tc>
        <w:tc>
          <w:tcPr>
            <w:tcW w:w="1276" w:type="dxa"/>
          </w:tcPr>
          <w:p w14:paraId="38F07DA7" w14:textId="77777777" w:rsidR="007F0527" w:rsidRPr="007F0527" w:rsidRDefault="007F0527" w:rsidP="00105840">
            <w:pPr>
              <w:pStyle w:val="NormalWeb"/>
              <w:shd w:val="clear" w:color="auto" w:fill="FFFFFF"/>
              <w:jc w:val="center"/>
              <w:rPr>
                <w:rFonts w:eastAsia="Calibri"/>
              </w:rPr>
            </w:pPr>
            <w:r w:rsidRPr="007F0527">
              <w:rPr>
                <w:rFonts w:eastAsia="Calibri"/>
              </w:rPr>
              <w:lastRenderedPageBreak/>
              <w:t>R$ 31,71</w:t>
            </w:r>
          </w:p>
        </w:tc>
        <w:tc>
          <w:tcPr>
            <w:tcW w:w="1417" w:type="dxa"/>
          </w:tcPr>
          <w:p w14:paraId="7D112FBA" w14:textId="77777777" w:rsidR="007F0527" w:rsidRPr="007F0527" w:rsidRDefault="007F0527" w:rsidP="00105840">
            <w:pPr>
              <w:pStyle w:val="NormalWeb"/>
              <w:shd w:val="clear" w:color="auto" w:fill="FFFFFF"/>
              <w:jc w:val="center"/>
              <w:rPr>
                <w:rFonts w:eastAsia="Calibri"/>
              </w:rPr>
            </w:pPr>
            <w:r w:rsidRPr="007F0527">
              <w:rPr>
                <w:rFonts w:eastAsia="Calibri"/>
              </w:rPr>
              <w:t>R$ 253,68</w:t>
            </w:r>
          </w:p>
        </w:tc>
      </w:tr>
      <w:tr w:rsidR="007F0527" w:rsidRPr="007F0527" w14:paraId="3EB813C7" w14:textId="77777777" w:rsidTr="00105840">
        <w:trPr>
          <w:trHeight w:val="20"/>
        </w:trPr>
        <w:tc>
          <w:tcPr>
            <w:tcW w:w="1013" w:type="dxa"/>
            <w:vAlign w:val="center"/>
          </w:tcPr>
          <w:p w14:paraId="7F0BF3B4"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08913522"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lang w:val="pt-BR" w:eastAsia="pt-BR"/>
              </w:rPr>
              <w:t>Martelo e batedor de carne</w:t>
            </w:r>
          </w:p>
        </w:tc>
        <w:tc>
          <w:tcPr>
            <w:tcW w:w="1559" w:type="dxa"/>
            <w:vAlign w:val="center"/>
          </w:tcPr>
          <w:p w14:paraId="45B00CD4"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3544" w:type="dxa"/>
            <w:vAlign w:val="center"/>
          </w:tcPr>
          <w:p w14:paraId="0DE8F2B1" w14:textId="77777777" w:rsidR="007F0527" w:rsidRPr="007F0527" w:rsidRDefault="007F0527" w:rsidP="00105840">
            <w:pPr>
              <w:pStyle w:val="NormalWeb"/>
              <w:shd w:val="clear" w:color="auto" w:fill="FFFFFF"/>
              <w:jc w:val="both"/>
              <w:rPr>
                <w:rFonts w:eastAsia="Calibri"/>
              </w:rPr>
            </w:pPr>
            <w:r w:rsidRPr="007F0527">
              <w:rPr>
                <w:rFonts w:eastAsia="Calibri"/>
              </w:rPr>
              <w:t>Martelo e batedor de carne, material aluminío reforçado e leve, um lado do martelo é liso e do outro lado corrugado.</w:t>
            </w:r>
          </w:p>
        </w:tc>
        <w:tc>
          <w:tcPr>
            <w:tcW w:w="1276" w:type="dxa"/>
          </w:tcPr>
          <w:p w14:paraId="3CB32354" w14:textId="77777777" w:rsidR="007F0527" w:rsidRPr="007F0527" w:rsidRDefault="007F0527" w:rsidP="00105840">
            <w:pPr>
              <w:pStyle w:val="NormalWeb"/>
              <w:shd w:val="clear" w:color="auto" w:fill="FFFFFF"/>
              <w:jc w:val="center"/>
              <w:rPr>
                <w:rFonts w:eastAsia="Calibri"/>
              </w:rPr>
            </w:pPr>
            <w:r w:rsidRPr="007F0527">
              <w:rPr>
                <w:rFonts w:eastAsia="Calibri"/>
              </w:rPr>
              <w:t>R$ 20,15</w:t>
            </w:r>
          </w:p>
        </w:tc>
        <w:tc>
          <w:tcPr>
            <w:tcW w:w="1417" w:type="dxa"/>
          </w:tcPr>
          <w:p w14:paraId="3F5F1BBE" w14:textId="77777777" w:rsidR="007F0527" w:rsidRPr="007F0527" w:rsidRDefault="007F0527" w:rsidP="00105840">
            <w:pPr>
              <w:pStyle w:val="NormalWeb"/>
              <w:shd w:val="clear" w:color="auto" w:fill="FFFFFF"/>
              <w:jc w:val="center"/>
              <w:rPr>
                <w:rFonts w:eastAsia="Calibri"/>
              </w:rPr>
            </w:pPr>
            <w:r w:rsidRPr="007F0527">
              <w:rPr>
                <w:rFonts w:eastAsia="Calibri"/>
              </w:rPr>
              <w:t>R$ 120,90</w:t>
            </w:r>
          </w:p>
        </w:tc>
      </w:tr>
      <w:tr w:rsidR="007F0527" w:rsidRPr="007F0527" w14:paraId="0580E9BD" w14:textId="77777777" w:rsidTr="00105840">
        <w:trPr>
          <w:trHeight w:val="20"/>
        </w:trPr>
        <w:tc>
          <w:tcPr>
            <w:tcW w:w="1013" w:type="dxa"/>
            <w:vAlign w:val="center"/>
          </w:tcPr>
          <w:p w14:paraId="36DB8545"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E9488F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Organizador de gaveta porta talher com tampa</w:t>
            </w:r>
          </w:p>
        </w:tc>
        <w:tc>
          <w:tcPr>
            <w:tcW w:w="1559" w:type="dxa"/>
            <w:vAlign w:val="center"/>
          </w:tcPr>
          <w:p w14:paraId="4356A6CC" w14:textId="77777777" w:rsidR="007F0527" w:rsidRPr="007F0527" w:rsidRDefault="007F0527" w:rsidP="00105840">
            <w:pPr>
              <w:pStyle w:val="TableParagraph"/>
              <w:spacing w:before="120" w:after="120"/>
              <w:jc w:val="center"/>
              <w:rPr>
                <w:sz w:val="24"/>
                <w:szCs w:val="24"/>
                <w:highlight w:val="yellow"/>
              </w:rPr>
            </w:pPr>
            <w:r w:rsidRPr="007F0527">
              <w:rPr>
                <w:sz w:val="24"/>
                <w:szCs w:val="24"/>
              </w:rPr>
              <w:t>02 unidades</w:t>
            </w:r>
          </w:p>
        </w:tc>
        <w:tc>
          <w:tcPr>
            <w:tcW w:w="3544" w:type="dxa"/>
            <w:vAlign w:val="center"/>
          </w:tcPr>
          <w:p w14:paraId="6E49B5C0" w14:textId="77777777" w:rsidR="007F0527" w:rsidRPr="007F0527" w:rsidRDefault="007F0527" w:rsidP="00105840">
            <w:pPr>
              <w:spacing w:before="120" w:after="120"/>
              <w:jc w:val="both"/>
              <w:rPr>
                <w:sz w:val="24"/>
                <w:szCs w:val="24"/>
              </w:rPr>
            </w:pPr>
            <w:r w:rsidRPr="007F0527">
              <w:rPr>
                <w:sz w:val="24"/>
                <w:szCs w:val="24"/>
              </w:rPr>
              <w:t>Organizador de gaveta porta talher com tampa, material plástico polipropileno, material atóxico, livre de BPA (BPA Free), cor branca.</w:t>
            </w:r>
          </w:p>
        </w:tc>
        <w:tc>
          <w:tcPr>
            <w:tcW w:w="1276" w:type="dxa"/>
          </w:tcPr>
          <w:p w14:paraId="1CCE7832" w14:textId="77777777" w:rsidR="007F0527" w:rsidRPr="007F0527" w:rsidRDefault="007F0527" w:rsidP="00105840">
            <w:pPr>
              <w:spacing w:before="120" w:after="120"/>
              <w:jc w:val="center"/>
              <w:rPr>
                <w:sz w:val="24"/>
                <w:szCs w:val="24"/>
              </w:rPr>
            </w:pPr>
            <w:r w:rsidRPr="007F0527">
              <w:rPr>
                <w:sz w:val="24"/>
                <w:szCs w:val="24"/>
              </w:rPr>
              <w:t>R$ 18,00</w:t>
            </w:r>
          </w:p>
        </w:tc>
        <w:tc>
          <w:tcPr>
            <w:tcW w:w="1417" w:type="dxa"/>
          </w:tcPr>
          <w:p w14:paraId="37E5C9F1" w14:textId="77777777" w:rsidR="007F0527" w:rsidRPr="007F0527" w:rsidRDefault="007F0527" w:rsidP="00105840">
            <w:pPr>
              <w:spacing w:before="120" w:after="120"/>
              <w:jc w:val="center"/>
              <w:rPr>
                <w:sz w:val="24"/>
                <w:szCs w:val="24"/>
              </w:rPr>
            </w:pPr>
            <w:r w:rsidRPr="007F0527">
              <w:rPr>
                <w:sz w:val="24"/>
                <w:szCs w:val="24"/>
              </w:rPr>
              <w:t>R$ 36,00</w:t>
            </w:r>
          </w:p>
        </w:tc>
      </w:tr>
      <w:tr w:rsidR="007F0527" w:rsidRPr="007F0527" w14:paraId="4F288BC1" w14:textId="77777777" w:rsidTr="00105840">
        <w:trPr>
          <w:trHeight w:val="20"/>
        </w:trPr>
        <w:tc>
          <w:tcPr>
            <w:tcW w:w="1013" w:type="dxa"/>
            <w:vAlign w:val="center"/>
          </w:tcPr>
          <w:p w14:paraId="3D939A34"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628F8C9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 capacidade de 12L</w:t>
            </w:r>
          </w:p>
        </w:tc>
        <w:tc>
          <w:tcPr>
            <w:tcW w:w="1559" w:type="dxa"/>
            <w:vAlign w:val="center"/>
          </w:tcPr>
          <w:p w14:paraId="38124711" w14:textId="77777777" w:rsidR="007F0527" w:rsidRPr="007F0527" w:rsidRDefault="007F0527" w:rsidP="00105840">
            <w:pPr>
              <w:pStyle w:val="TableParagraph"/>
              <w:spacing w:before="120" w:after="120"/>
              <w:jc w:val="center"/>
              <w:rPr>
                <w:sz w:val="24"/>
                <w:szCs w:val="24"/>
              </w:rPr>
            </w:pPr>
            <w:r w:rsidRPr="007F0527">
              <w:rPr>
                <w:sz w:val="24"/>
                <w:szCs w:val="24"/>
              </w:rPr>
              <w:t>02</w:t>
            </w:r>
          </w:p>
        </w:tc>
        <w:tc>
          <w:tcPr>
            <w:tcW w:w="3544" w:type="dxa"/>
            <w:vAlign w:val="center"/>
          </w:tcPr>
          <w:p w14:paraId="303D1D76" w14:textId="77777777" w:rsidR="007F0527" w:rsidRPr="007F0527" w:rsidRDefault="007F0527" w:rsidP="00105840">
            <w:pPr>
              <w:spacing w:before="120" w:after="120"/>
              <w:jc w:val="both"/>
              <w:rPr>
                <w:sz w:val="24"/>
                <w:szCs w:val="24"/>
              </w:rPr>
            </w:pPr>
            <w:r w:rsidRPr="007F0527">
              <w:rPr>
                <w:sz w:val="24"/>
                <w:szCs w:val="24"/>
              </w:rPr>
              <w:t>Panela de pressão de material alumínio polido, capacidade 12 litros - válvula reguladora de pressão; válvula de segurança repetitiva em silicone; alças em baquelite resistente calor; pino de alívio; sistema de segurança lateral da tampa externa; dimensões altura 26 cm e largura 35,5 cm, diâmetro de 30 cm. Garantia de 10 anos. Selo Inmetro</w:t>
            </w:r>
          </w:p>
        </w:tc>
        <w:tc>
          <w:tcPr>
            <w:tcW w:w="1276" w:type="dxa"/>
          </w:tcPr>
          <w:p w14:paraId="339FF9E1" w14:textId="77777777" w:rsidR="007F0527" w:rsidRPr="007F0527" w:rsidRDefault="007F0527" w:rsidP="00105840">
            <w:pPr>
              <w:spacing w:before="120" w:after="120"/>
              <w:jc w:val="center"/>
              <w:rPr>
                <w:sz w:val="24"/>
                <w:szCs w:val="24"/>
              </w:rPr>
            </w:pPr>
            <w:r w:rsidRPr="007F0527">
              <w:rPr>
                <w:sz w:val="24"/>
                <w:szCs w:val="24"/>
              </w:rPr>
              <w:t>R$ 377,88</w:t>
            </w:r>
          </w:p>
        </w:tc>
        <w:tc>
          <w:tcPr>
            <w:tcW w:w="1417" w:type="dxa"/>
          </w:tcPr>
          <w:p w14:paraId="1B42078E" w14:textId="77777777" w:rsidR="007F0527" w:rsidRPr="007F0527" w:rsidRDefault="007F0527" w:rsidP="00105840">
            <w:pPr>
              <w:spacing w:before="120" w:after="120"/>
              <w:jc w:val="center"/>
              <w:rPr>
                <w:sz w:val="24"/>
                <w:szCs w:val="24"/>
              </w:rPr>
            </w:pPr>
            <w:r w:rsidRPr="007F0527">
              <w:rPr>
                <w:sz w:val="24"/>
                <w:szCs w:val="24"/>
              </w:rPr>
              <w:t>R$ 755,76</w:t>
            </w:r>
          </w:p>
        </w:tc>
      </w:tr>
      <w:tr w:rsidR="007F0527" w:rsidRPr="007F0527" w14:paraId="2EC8CD20" w14:textId="77777777" w:rsidTr="00105840">
        <w:trPr>
          <w:trHeight w:val="20"/>
        </w:trPr>
        <w:tc>
          <w:tcPr>
            <w:tcW w:w="1013" w:type="dxa"/>
            <w:vAlign w:val="center"/>
          </w:tcPr>
          <w:p w14:paraId="61865BA7"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A770F2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w:t>
            </w:r>
          </w:p>
          <w:p w14:paraId="448C295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capacidade de 13L</w:t>
            </w:r>
          </w:p>
        </w:tc>
        <w:tc>
          <w:tcPr>
            <w:tcW w:w="1559" w:type="dxa"/>
            <w:vAlign w:val="center"/>
          </w:tcPr>
          <w:p w14:paraId="501A21CE"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158FAEB6" w14:textId="77777777" w:rsidR="007F0527" w:rsidRPr="007F0527" w:rsidRDefault="007F0527" w:rsidP="00105840">
            <w:pPr>
              <w:spacing w:before="120" w:after="120"/>
              <w:jc w:val="both"/>
              <w:rPr>
                <w:sz w:val="24"/>
                <w:szCs w:val="24"/>
              </w:rPr>
            </w:pPr>
            <w:r w:rsidRPr="007F0527">
              <w:rPr>
                <w:sz w:val="24"/>
                <w:szCs w:val="24"/>
              </w:rPr>
              <w:t>Panela de pressão de material alumínio polido, capaciade 13 L, alças antitérmicas em baquelite, válvula reguladora de pressão e tampa com seis sistemas de segurança, incluindo a trava no fechamento da panela. Dimensões aproximadas do produto – cm (AxLxP): 67x37x16. Garantia de 10 anos e selo do Inmetro.</w:t>
            </w:r>
          </w:p>
        </w:tc>
        <w:tc>
          <w:tcPr>
            <w:tcW w:w="1276" w:type="dxa"/>
          </w:tcPr>
          <w:p w14:paraId="442E2B8C" w14:textId="77777777" w:rsidR="007F0527" w:rsidRPr="007F0527" w:rsidRDefault="007F0527" w:rsidP="00105840">
            <w:pPr>
              <w:spacing w:before="120" w:after="120"/>
              <w:jc w:val="center"/>
              <w:rPr>
                <w:sz w:val="24"/>
                <w:szCs w:val="24"/>
              </w:rPr>
            </w:pPr>
            <w:r w:rsidRPr="007F0527">
              <w:rPr>
                <w:sz w:val="24"/>
                <w:szCs w:val="24"/>
              </w:rPr>
              <w:t>R$ 558,80</w:t>
            </w:r>
          </w:p>
        </w:tc>
        <w:tc>
          <w:tcPr>
            <w:tcW w:w="1417" w:type="dxa"/>
          </w:tcPr>
          <w:p w14:paraId="3A4972E0" w14:textId="77777777" w:rsidR="007F0527" w:rsidRPr="007F0527" w:rsidRDefault="007F0527" w:rsidP="00105840">
            <w:pPr>
              <w:spacing w:before="120" w:after="120"/>
              <w:jc w:val="center"/>
              <w:rPr>
                <w:sz w:val="24"/>
                <w:szCs w:val="24"/>
              </w:rPr>
            </w:pPr>
            <w:r w:rsidRPr="007F0527">
              <w:rPr>
                <w:sz w:val="24"/>
                <w:szCs w:val="24"/>
              </w:rPr>
              <w:t>R$ 1.117,60</w:t>
            </w:r>
          </w:p>
        </w:tc>
      </w:tr>
      <w:tr w:rsidR="007F0527" w:rsidRPr="007F0527" w14:paraId="502D5D59" w14:textId="77777777" w:rsidTr="00105840">
        <w:trPr>
          <w:trHeight w:val="20"/>
        </w:trPr>
        <w:tc>
          <w:tcPr>
            <w:tcW w:w="1013" w:type="dxa"/>
            <w:vAlign w:val="center"/>
          </w:tcPr>
          <w:p w14:paraId="6871FE9E"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7841E3D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w:t>
            </w:r>
          </w:p>
          <w:p w14:paraId="12CF87C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capacidade de 20L</w:t>
            </w:r>
          </w:p>
        </w:tc>
        <w:tc>
          <w:tcPr>
            <w:tcW w:w="1559" w:type="dxa"/>
            <w:vAlign w:val="center"/>
          </w:tcPr>
          <w:p w14:paraId="3E98A5C0"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011B8308" w14:textId="77777777" w:rsidR="007F0527" w:rsidRPr="007F0527" w:rsidRDefault="007F0527" w:rsidP="00105840">
            <w:pPr>
              <w:spacing w:before="120" w:after="120"/>
              <w:jc w:val="both"/>
              <w:rPr>
                <w:sz w:val="24"/>
                <w:szCs w:val="24"/>
              </w:rPr>
            </w:pPr>
            <w:r w:rsidRPr="007F0527">
              <w:rPr>
                <w:sz w:val="24"/>
                <w:szCs w:val="24"/>
              </w:rPr>
              <w:t>Panela de pressão de material alumínio polido, capaciade 20 L, alças antitérmicas em baquelite, válvula reguladora de pressão e tampa com seis sistemas de segurança, incluindo a trava no fechamento da panela. Dimensões aproximadas do produto – cm (AxLxP): 31,5x35,5x38. Garantia de 10 anos e selo do Inmetro.</w:t>
            </w:r>
          </w:p>
        </w:tc>
        <w:tc>
          <w:tcPr>
            <w:tcW w:w="1276" w:type="dxa"/>
          </w:tcPr>
          <w:p w14:paraId="177E79F0" w14:textId="77777777" w:rsidR="007F0527" w:rsidRPr="007F0527" w:rsidRDefault="007F0527" w:rsidP="00105840">
            <w:pPr>
              <w:spacing w:before="120" w:after="120"/>
              <w:jc w:val="center"/>
              <w:rPr>
                <w:sz w:val="24"/>
                <w:szCs w:val="24"/>
              </w:rPr>
            </w:pPr>
            <w:r w:rsidRPr="007F0527">
              <w:rPr>
                <w:sz w:val="24"/>
                <w:szCs w:val="24"/>
              </w:rPr>
              <w:t>R$ 584,49</w:t>
            </w:r>
          </w:p>
        </w:tc>
        <w:tc>
          <w:tcPr>
            <w:tcW w:w="1417" w:type="dxa"/>
          </w:tcPr>
          <w:p w14:paraId="6A18B039" w14:textId="77777777" w:rsidR="007F0527" w:rsidRPr="007F0527" w:rsidRDefault="007F0527" w:rsidP="00105840">
            <w:pPr>
              <w:spacing w:before="120" w:after="120"/>
              <w:jc w:val="center"/>
              <w:rPr>
                <w:sz w:val="24"/>
                <w:szCs w:val="24"/>
              </w:rPr>
            </w:pPr>
            <w:r w:rsidRPr="007F0527">
              <w:rPr>
                <w:sz w:val="24"/>
                <w:szCs w:val="24"/>
              </w:rPr>
              <w:t>R$ 1.168,98</w:t>
            </w:r>
          </w:p>
        </w:tc>
      </w:tr>
      <w:tr w:rsidR="007F0527" w:rsidRPr="007F0527" w14:paraId="4F20A329" w14:textId="77777777" w:rsidTr="00105840">
        <w:trPr>
          <w:trHeight w:val="20"/>
        </w:trPr>
        <w:tc>
          <w:tcPr>
            <w:tcW w:w="1013" w:type="dxa"/>
            <w:vAlign w:val="center"/>
          </w:tcPr>
          <w:p w14:paraId="7763115F"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E9E54E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w:t>
            </w:r>
          </w:p>
          <w:p w14:paraId="0B2B472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capacidade de 4,5L</w:t>
            </w:r>
          </w:p>
        </w:tc>
        <w:tc>
          <w:tcPr>
            <w:tcW w:w="1559" w:type="dxa"/>
            <w:vAlign w:val="center"/>
          </w:tcPr>
          <w:p w14:paraId="16568AD4"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vAlign w:val="center"/>
          </w:tcPr>
          <w:p w14:paraId="111895B3" w14:textId="77777777" w:rsidR="007F0527" w:rsidRPr="007F0527" w:rsidRDefault="007F0527" w:rsidP="00105840">
            <w:pPr>
              <w:spacing w:before="120" w:after="120"/>
              <w:jc w:val="both"/>
              <w:rPr>
                <w:sz w:val="24"/>
                <w:szCs w:val="24"/>
              </w:rPr>
            </w:pPr>
            <w:r w:rsidRPr="007F0527">
              <w:rPr>
                <w:sz w:val="24"/>
                <w:szCs w:val="24"/>
              </w:rPr>
              <w:t xml:space="preserve">Panela de pressão de material alumínio polido, capaciade 4,5 L, alças antitérmicas em baquelite, válvula reguladora de pressão e tampa com seis sistemas de segurança, incluindo a trava no fechamento da panela. Dimensões aproximadas do produto – cm (AxLxP): 21,5x19,5x39,5. Garantia de 10 anos e selo do Inmetro. </w:t>
            </w:r>
          </w:p>
        </w:tc>
        <w:tc>
          <w:tcPr>
            <w:tcW w:w="1276" w:type="dxa"/>
          </w:tcPr>
          <w:p w14:paraId="7733ADB8" w14:textId="77777777" w:rsidR="007F0527" w:rsidRPr="007F0527" w:rsidRDefault="007F0527" w:rsidP="00105840">
            <w:pPr>
              <w:spacing w:before="120" w:after="120"/>
              <w:jc w:val="center"/>
              <w:rPr>
                <w:sz w:val="24"/>
                <w:szCs w:val="24"/>
              </w:rPr>
            </w:pPr>
            <w:r w:rsidRPr="007F0527">
              <w:rPr>
                <w:sz w:val="24"/>
                <w:szCs w:val="24"/>
              </w:rPr>
              <w:t>R$ 113,87</w:t>
            </w:r>
          </w:p>
        </w:tc>
        <w:tc>
          <w:tcPr>
            <w:tcW w:w="1417" w:type="dxa"/>
          </w:tcPr>
          <w:p w14:paraId="149C66CE" w14:textId="77777777" w:rsidR="007F0527" w:rsidRPr="007F0527" w:rsidRDefault="007F0527" w:rsidP="00105840">
            <w:pPr>
              <w:spacing w:before="120" w:after="120"/>
              <w:jc w:val="center"/>
              <w:rPr>
                <w:sz w:val="24"/>
                <w:szCs w:val="24"/>
              </w:rPr>
            </w:pPr>
            <w:r w:rsidRPr="007F0527">
              <w:rPr>
                <w:sz w:val="24"/>
                <w:szCs w:val="24"/>
              </w:rPr>
              <w:t>R$ 227,74</w:t>
            </w:r>
          </w:p>
        </w:tc>
      </w:tr>
      <w:tr w:rsidR="007F0527" w:rsidRPr="007F0527" w14:paraId="0569AF0D" w14:textId="77777777" w:rsidTr="00105840">
        <w:trPr>
          <w:trHeight w:val="20"/>
        </w:trPr>
        <w:tc>
          <w:tcPr>
            <w:tcW w:w="1013" w:type="dxa"/>
            <w:vAlign w:val="center"/>
          </w:tcPr>
          <w:p w14:paraId="322029D2"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6F1338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 capacidade de 6L</w:t>
            </w:r>
          </w:p>
        </w:tc>
        <w:tc>
          <w:tcPr>
            <w:tcW w:w="1559" w:type="dxa"/>
            <w:vAlign w:val="center"/>
          </w:tcPr>
          <w:p w14:paraId="3E52C4DE"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3544" w:type="dxa"/>
            <w:vAlign w:val="center"/>
          </w:tcPr>
          <w:p w14:paraId="08575809" w14:textId="77777777" w:rsidR="007F0527" w:rsidRPr="007F0527" w:rsidRDefault="007F0527" w:rsidP="00105840">
            <w:pPr>
              <w:spacing w:before="120" w:after="120"/>
              <w:jc w:val="both"/>
              <w:rPr>
                <w:sz w:val="24"/>
                <w:szCs w:val="24"/>
              </w:rPr>
            </w:pPr>
            <w:r w:rsidRPr="007F0527">
              <w:rPr>
                <w:sz w:val="24"/>
                <w:szCs w:val="24"/>
              </w:rPr>
              <w:t>Panela de pressão; capacidade 6 litros, em alumínio polido - dimensões de altura 21 cm, largura 25 cm e diâmetro de 24 cm; 6 sistemas de segurança 1 - válvula reguladora de 2 válvula de segurança repetitiva (janela) 3 - válvula de segurança (selo) 4 - válvula de alivio de pressão residual 5 - válvula de segurança repetitiva 6 - válvula de segurança; cabo em baquelite.</w:t>
            </w:r>
          </w:p>
        </w:tc>
        <w:tc>
          <w:tcPr>
            <w:tcW w:w="1276" w:type="dxa"/>
          </w:tcPr>
          <w:p w14:paraId="19D90D84" w14:textId="77777777" w:rsidR="007F0527" w:rsidRPr="007F0527" w:rsidRDefault="007F0527" w:rsidP="00105840">
            <w:pPr>
              <w:spacing w:before="120" w:after="120"/>
              <w:jc w:val="center"/>
              <w:rPr>
                <w:sz w:val="24"/>
                <w:szCs w:val="24"/>
              </w:rPr>
            </w:pPr>
            <w:r w:rsidRPr="007F0527">
              <w:rPr>
                <w:sz w:val="24"/>
                <w:szCs w:val="24"/>
              </w:rPr>
              <w:t>R$ 234,00</w:t>
            </w:r>
          </w:p>
        </w:tc>
        <w:tc>
          <w:tcPr>
            <w:tcW w:w="1417" w:type="dxa"/>
          </w:tcPr>
          <w:p w14:paraId="36E835EE" w14:textId="77777777" w:rsidR="007F0527" w:rsidRPr="007F0527" w:rsidRDefault="007F0527" w:rsidP="00105840">
            <w:pPr>
              <w:spacing w:before="120" w:after="120"/>
              <w:jc w:val="center"/>
              <w:rPr>
                <w:sz w:val="24"/>
                <w:szCs w:val="24"/>
              </w:rPr>
            </w:pPr>
            <w:r w:rsidRPr="007F0527">
              <w:rPr>
                <w:sz w:val="24"/>
                <w:szCs w:val="24"/>
              </w:rPr>
              <w:t>R$ 234,00</w:t>
            </w:r>
          </w:p>
        </w:tc>
      </w:tr>
      <w:tr w:rsidR="007F0527" w:rsidRPr="007F0527" w14:paraId="333AC95C" w14:textId="77777777" w:rsidTr="00105840">
        <w:trPr>
          <w:trHeight w:val="20"/>
        </w:trPr>
        <w:tc>
          <w:tcPr>
            <w:tcW w:w="1013" w:type="dxa"/>
            <w:tcBorders>
              <w:bottom w:val="single" w:sz="4" w:space="0" w:color="auto"/>
            </w:tcBorders>
            <w:vAlign w:val="center"/>
          </w:tcPr>
          <w:p w14:paraId="426D330E"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724C75C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7A5031E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16)</w:t>
            </w:r>
          </w:p>
        </w:tc>
        <w:tc>
          <w:tcPr>
            <w:tcW w:w="1559" w:type="dxa"/>
            <w:tcBorders>
              <w:bottom w:val="single" w:sz="4" w:space="0" w:color="auto"/>
            </w:tcBorders>
            <w:vAlign w:val="center"/>
          </w:tcPr>
          <w:p w14:paraId="7196810B"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tcBorders>
              <w:bottom w:val="single" w:sz="4" w:space="0" w:color="auto"/>
            </w:tcBorders>
            <w:vAlign w:val="center"/>
          </w:tcPr>
          <w:p w14:paraId="35E16A06"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16 </w:t>
            </w:r>
          </w:p>
        </w:tc>
        <w:tc>
          <w:tcPr>
            <w:tcW w:w="1276" w:type="dxa"/>
            <w:tcBorders>
              <w:bottom w:val="single" w:sz="4" w:space="0" w:color="auto"/>
            </w:tcBorders>
          </w:tcPr>
          <w:p w14:paraId="23AD38BB" w14:textId="77777777" w:rsidR="007F0527" w:rsidRPr="007F0527" w:rsidRDefault="007F0527" w:rsidP="00105840">
            <w:pPr>
              <w:spacing w:before="120" w:after="120"/>
              <w:jc w:val="center"/>
              <w:rPr>
                <w:sz w:val="24"/>
                <w:szCs w:val="24"/>
              </w:rPr>
            </w:pPr>
            <w:r w:rsidRPr="007F0527">
              <w:rPr>
                <w:sz w:val="24"/>
                <w:szCs w:val="24"/>
              </w:rPr>
              <w:t>R$ 52,97</w:t>
            </w:r>
          </w:p>
        </w:tc>
        <w:tc>
          <w:tcPr>
            <w:tcW w:w="1417" w:type="dxa"/>
            <w:tcBorders>
              <w:bottom w:val="single" w:sz="4" w:space="0" w:color="auto"/>
            </w:tcBorders>
          </w:tcPr>
          <w:p w14:paraId="47661B86" w14:textId="77777777" w:rsidR="007F0527" w:rsidRPr="007F0527" w:rsidRDefault="007F0527" w:rsidP="00105840">
            <w:pPr>
              <w:spacing w:before="120" w:after="120"/>
              <w:jc w:val="center"/>
              <w:rPr>
                <w:sz w:val="24"/>
                <w:szCs w:val="24"/>
              </w:rPr>
            </w:pPr>
            <w:r w:rsidRPr="007F0527">
              <w:rPr>
                <w:sz w:val="24"/>
                <w:szCs w:val="24"/>
              </w:rPr>
              <w:t>R$ 105,94</w:t>
            </w:r>
          </w:p>
        </w:tc>
      </w:tr>
      <w:tr w:rsidR="007F0527" w:rsidRPr="007F0527" w14:paraId="0C7E1B68" w14:textId="77777777" w:rsidTr="00105840">
        <w:trPr>
          <w:trHeight w:val="20"/>
        </w:trPr>
        <w:tc>
          <w:tcPr>
            <w:tcW w:w="1013" w:type="dxa"/>
            <w:tcBorders>
              <w:top w:val="single" w:sz="4" w:space="0" w:color="auto"/>
              <w:bottom w:val="single" w:sz="4" w:space="0" w:color="auto"/>
            </w:tcBorders>
            <w:vAlign w:val="center"/>
          </w:tcPr>
          <w:p w14:paraId="714B948D"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7B8EE60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341B575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26)</w:t>
            </w:r>
          </w:p>
        </w:tc>
        <w:tc>
          <w:tcPr>
            <w:tcW w:w="1559" w:type="dxa"/>
            <w:tcBorders>
              <w:top w:val="single" w:sz="4" w:space="0" w:color="auto"/>
              <w:bottom w:val="single" w:sz="4" w:space="0" w:color="auto"/>
            </w:tcBorders>
            <w:vAlign w:val="center"/>
          </w:tcPr>
          <w:p w14:paraId="17F15788" w14:textId="77777777" w:rsidR="007F0527" w:rsidRPr="007F0527" w:rsidRDefault="007F0527" w:rsidP="00105840">
            <w:pPr>
              <w:spacing w:before="120" w:after="120"/>
              <w:jc w:val="center"/>
              <w:rPr>
                <w:sz w:val="24"/>
                <w:szCs w:val="24"/>
              </w:rPr>
            </w:pPr>
            <w:r w:rsidRPr="007F0527">
              <w:rPr>
                <w:sz w:val="24"/>
                <w:szCs w:val="24"/>
              </w:rPr>
              <w:t>02 unidades</w:t>
            </w:r>
          </w:p>
        </w:tc>
        <w:tc>
          <w:tcPr>
            <w:tcW w:w="3544" w:type="dxa"/>
            <w:tcBorders>
              <w:top w:val="single" w:sz="4" w:space="0" w:color="auto"/>
              <w:bottom w:val="single" w:sz="4" w:space="0" w:color="auto"/>
            </w:tcBorders>
            <w:vAlign w:val="center"/>
          </w:tcPr>
          <w:p w14:paraId="20B7AA1D"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26 </w:t>
            </w:r>
          </w:p>
        </w:tc>
        <w:tc>
          <w:tcPr>
            <w:tcW w:w="1276" w:type="dxa"/>
            <w:tcBorders>
              <w:top w:val="single" w:sz="4" w:space="0" w:color="auto"/>
              <w:bottom w:val="single" w:sz="4" w:space="0" w:color="auto"/>
            </w:tcBorders>
          </w:tcPr>
          <w:p w14:paraId="4105ECBB" w14:textId="77777777" w:rsidR="007F0527" w:rsidRPr="007F0527" w:rsidRDefault="007F0527" w:rsidP="00105840">
            <w:pPr>
              <w:spacing w:before="120" w:after="120"/>
              <w:jc w:val="center"/>
              <w:rPr>
                <w:sz w:val="24"/>
                <w:szCs w:val="24"/>
              </w:rPr>
            </w:pPr>
            <w:r w:rsidRPr="007F0527">
              <w:rPr>
                <w:sz w:val="24"/>
                <w:szCs w:val="24"/>
              </w:rPr>
              <w:t>R$ 110,00</w:t>
            </w:r>
          </w:p>
        </w:tc>
        <w:tc>
          <w:tcPr>
            <w:tcW w:w="1417" w:type="dxa"/>
            <w:tcBorders>
              <w:top w:val="single" w:sz="4" w:space="0" w:color="auto"/>
              <w:bottom w:val="single" w:sz="4" w:space="0" w:color="auto"/>
            </w:tcBorders>
          </w:tcPr>
          <w:p w14:paraId="1B57A5BE" w14:textId="77777777" w:rsidR="007F0527" w:rsidRPr="007F0527" w:rsidRDefault="007F0527" w:rsidP="00105840">
            <w:pPr>
              <w:spacing w:before="120" w:after="120"/>
              <w:jc w:val="center"/>
              <w:rPr>
                <w:sz w:val="24"/>
                <w:szCs w:val="24"/>
              </w:rPr>
            </w:pPr>
            <w:r w:rsidRPr="007F0527">
              <w:rPr>
                <w:sz w:val="24"/>
                <w:szCs w:val="24"/>
              </w:rPr>
              <w:t>R$ 220,00</w:t>
            </w:r>
          </w:p>
        </w:tc>
      </w:tr>
      <w:tr w:rsidR="007F0527" w:rsidRPr="007F0527" w14:paraId="49962F96" w14:textId="77777777" w:rsidTr="00105840">
        <w:trPr>
          <w:trHeight w:val="20"/>
        </w:trPr>
        <w:tc>
          <w:tcPr>
            <w:tcW w:w="1013" w:type="dxa"/>
            <w:tcBorders>
              <w:top w:val="single" w:sz="4" w:space="0" w:color="auto"/>
              <w:bottom w:val="single" w:sz="4" w:space="0" w:color="auto"/>
            </w:tcBorders>
            <w:vAlign w:val="center"/>
          </w:tcPr>
          <w:p w14:paraId="5CEE0CCB"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336DA17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0FD7096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32)</w:t>
            </w:r>
          </w:p>
        </w:tc>
        <w:tc>
          <w:tcPr>
            <w:tcW w:w="1559" w:type="dxa"/>
            <w:tcBorders>
              <w:top w:val="single" w:sz="4" w:space="0" w:color="auto"/>
              <w:bottom w:val="single" w:sz="4" w:space="0" w:color="auto"/>
            </w:tcBorders>
            <w:vAlign w:val="center"/>
          </w:tcPr>
          <w:p w14:paraId="479155DE" w14:textId="77777777" w:rsidR="007F0527" w:rsidRPr="007F0527" w:rsidRDefault="007F0527" w:rsidP="00105840">
            <w:pPr>
              <w:spacing w:before="120" w:after="120"/>
              <w:jc w:val="center"/>
              <w:rPr>
                <w:sz w:val="24"/>
                <w:szCs w:val="24"/>
              </w:rPr>
            </w:pPr>
            <w:r w:rsidRPr="007F0527">
              <w:rPr>
                <w:sz w:val="24"/>
                <w:szCs w:val="24"/>
              </w:rPr>
              <w:t>02 unidades</w:t>
            </w:r>
          </w:p>
        </w:tc>
        <w:tc>
          <w:tcPr>
            <w:tcW w:w="3544" w:type="dxa"/>
            <w:tcBorders>
              <w:top w:val="single" w:sz="4" w:space="0" w:color="auto"/>
              <w:bottom w:val="single" w:sz="4" w:space="0" w:color="auto"/>
            </w:tcBorders>
            <w:vAlign w:val="center"/>
          </w:tcPr>
          <w:p w14:paraId="2D97F320"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laterias reforçadas e inteiriças: tamanho 32 </w:t>
            </w:r>
          </w:p>
        </w:tc>
        <w:tc>
          <w:tcPr>
            <w:tcW w:w="1276" w:type="dxa"/>
            <w:tcBorders>
              <w:top w:val="single" w:sz="4" w:space="0" w:color="auto"/>
              <w:bottom w:val="single" w:sz="4" w:space="0" w:color="auto"/>
            </w:tcBorders>
          </w:tcPr>
          <w:p w14:paraId="3956E56C" w14:textId="77777777" w:rsidR="007F0527" w:rsidRPr="007F0527" w:rsidRDefault="007F0527" w:rsidP="00105840">
            <w:pPr>
              <w:spacing w:before="120" w:after="120"/>
              <w:jc w:val="center"/>
              <w:rPr>
                <w:sz w:val="24"/>
                <w:szCs w:val="24"/>
              </w:rPr>
            </w:pPr>
            <w:r w:rsidRPr="007F0527">
              <w:rPr>
                <w:sz w:val="24"/>
                <w:szCs w:val="24"/>
              </w:rPr>
              <w:t>R$ 146,30</w:t>
            </w:r>
          </w:p>
        </w:tc>
        <w:tc>
          <w:tcPr>
            <w:tcW w:w="1417" w:type="dxa"/>
            <w:tcBorders>
              <w:top w:val="single" w:sz="4" w:space="0" w:color="auto"/>
              <w:bottom w:val="single" w:sz="4" w:space="0" w:color="auto"/>
            </w:tcBorders>
          </w:tcPr>
          <w:p w14:paraId="55AC2F0F" w14:textId="77777777" w:rsidR="007F0527" w:rsidRPr="007F0527" w:rsidRDefault="007F0527" w:rsidP="00105840">
            <w:pPr>
              <w:spacing w:before="120" w:after="120"/>
              <w:jc w:val="center"/>
              <w:rPr>
                <w:sz w:val="24"/>
                <w:szCs w:val="24"/>
              </w:rPr>
            </w:pPr>
            <w:r w:rsidRPr="007F0527">
              <w:rPr>
                <w:sz w:val="24"/>
                <w:szCs w:val="24"/>
              </w:rPr>
              <w:t>R$ 292,60</w:t>
            </w:r>
          </w:p>
        </w:tc>
      </w:tr>
      <w:tr w:rsidR="007F0527" w:rsidRPr="007F0527" w14:paraId="768C8E11" w14:textId="77777777" w:rsidTr="00105840">
        <w:trPr>
          <w:trHeight w:val="20"/>
        </w:trPr>
        <w:tc>
          <w:tcPr>
            <w:tcW w:w="1013" w:type="dxa"/>
            <w:tcBorders>
              <w:top w:val="single" w:sz="4" w:space="0" w:color="auto"/>
              <w:bottom w:val="single" w:sz="4" w:space="0" w:color="auto"/>
            </w:tcBorders>
            <w:vAlign w:val="center"/>
          </w:tcPr>
          <w:p w14:paraId="21AC5EDE"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6CC0282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22D1B1F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40)</w:t>
            </w:r>
          </w:p>
        </w:tc>
        <w:tc>
          <w:tcPr>
            <w:tcW w:w="1559" w:type="dxa"/>
            <w:tcBorders>
              <w:top w:val="single" w:sz="4" w:space="0" w:color="auto"/>
              <w:bottom w:val="single" w:sz="4" w:space="0" w:color="auto"/>
            </w:tcBorders>
            <w:vAlign w:val="center"/>
          </w:tcPr>
          <w:p w14:paraId="61A54159" w14:textId="77777777" w:rsidR="007F0527" w:rsidRPr="007F0527" w:rsidRDefault="007F0527" w:rsidP="00105840">
            <w:pPr>
              <w:spacing w:before="120" w:after="120"/>
              <w:jc w:val="center"/>
              <w:rPr>
                <w:sz w:val="24"/>
                <w:szCs w:val="24"/>
              </w:rPr>
            </w:pPr>
            <w:r w:rsidRPr="007F0527">
              <w:rPr>
                <w:sz w:val="24"/>
                <w:szCs w:val="24"/>
              </w:rPr>
              <w:t>02 unidades</w:t>
            </w:r>
          </w:p>
        </w:tc>
        <w:tc>
          <w:tcPr>
            <w:tcW w:w="3544" w:type="dxa"/>
            <w:tcBorders>
              <w:top w:val="single" w:sz="4" w:space="0" w:color="auto"/>
              <w:bottom w:val="single" w:sz="4" w:space="0" w:color="auto"/>
            </w:tcBorders>
            <w:vAlign w:val="center"/>
          </w:tcPr>
          <w:p w14:paraId="1BC8CD66"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40 </w:t>
            </w:r>
          </w:p>
        </w:tc>
        <w:tc>
          <w:tcPr>
            <w:tcW w:w="1276" w:type="dxa"/>
            <w:tcBorders>
              <w:top w:val="single" w:sz="4" w:space="0" w:color="auto"/>
              <w:bottom w:val="single" w:sz="4" w:space="0" w:color="auto"/>
            </w:tcBorders>
          </w:tcPr>
          <w:p w14:paraId="017C8246" w14:textId="77777777" w:rsidR="007F0527" w:rsidRPr="007F0527" w:rsidRDefault="007F0527" w:rsidP="00105840">
            <w:pPr>
              <w:spacing w:before="120" w:after="120"/>
              <w:jc w:val="center"/>
              <w:rPr>
                <w:sz w:val="24"/>
                <w:szCs w:val="24"/>
              </w:rPr>
            </w:pPr>
            <w:r w:rsidRPr="007F0527">
              <w:rPr>
                <w:sz w:val="24"/>
                <w:szCs w:val="24"/>
              </w:rPr>
              <w:t>R$ 245,00</w:t>
            </w:r>
          </w:p>
        </w:tc>
        <w:tc>
          <w:tcPr>
            <w:tcW w:w="1417" w:type="dxa"/>
            <w:tcBorders>
              <w:top w:val="single" w:sz="4" w:space="0" w:color="auto"/>
              <w:bottom w:val="single" w:sz="4" w:space="0" w:color="auto"/>
            </w:tcBorders>
          </w:tcPr>
          <w:p w14:paraId="209E5E18" w14:textId="77777777" w:rsidR="007F0527" w:rsidRPr="007F0527" w:rsidRDefault="007F0527" w:rsidP="00105840">
            <w:pPr>
              <w:spacing w:before="120" w:after="120"/>
              <w:jc w:val="center"/>
              <w:rPr>
                <w:sz w:val="24"/>
                <w:szCs w:val="24"/>
              </w:rPr>
            </w:pPr>
            <w:r w:rsidRPr="007F0527">
              <w:rPr>
                <w:sz w:val="24"/>
                <w:szCs w:val="24"/>
              </w:rPr>
              <w:t>R$ 490,00</w:t>
            </w:r>
          </w:p>
        </w:tc>
      </w:tr>
      <w:tr w:rsidR="007F0527" w:rsidRPr="007F0527" w14:paraId="24894DE7" w14:textId="77777777" w:rsidTr="00105840">
        <w:trPr>
          <w:trHeight w:val="20"/>
        </w:trPr>
        <w:tc>
          <w:tcPr>
            <w:tcW w:w="1013" w:type="dxa"/>
            <w:tcBorders>
              <w:top w:val="single" w:sz="4" w:space="0" w:color="auto"/>
              <w:bottom w:val="single" w:sz="4" w:space="0" w:color="auto"/>
            </w:tcBorders>
            <w:vAlign w:val="center"/>
          </w:tcPr>
          <w:p w14:paraId="0933153B"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07C23BA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4177002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42)</w:t>
            </w:r>
          </w:p>
        </w:tc>
        <w:tc>
          <w:tcPr>
            <w:tcW w:w="1559" w:type="dxa"/>
            <w:tcBorders>
              <w:top w:val="single" w:sz="4" w:space="0" w:color="auto"/>
              <w:bottom w:val="single" w:sz="4" w:space="0" w:color="auto"/>
            </w:tcBorders>
            <w:vAlign w:val="center"/>
          </w:tcPr>
          <w:p w14:paraId="0D4DE8DC" w14:textId="77777777" w:rsidR="007F0527" w:rsidRPr="007F0527" w:rsidRDefault="007F0527" w:rsidP="00105840">
            <w:pPr>
              <w:spacing w:before="120" w:after="120"/>
              <w:jc w:val="center"/>
              <w:rPr>
                <w:sz w:val="24"/>
                <w:szCs w:val="24"/>
              </w:rPr>
            </w:pPr>
            <w:r w:rsidRPr="007F0527">
              <w:rPr>
                <w:sz w:val="24"/>
                <w:szCs w:val="24"/>
              </w:rPr>
              <w:t>02 unidades</w:t>
            </w:r>
          </w:p>
        </w:tc>
        <w:tc>
          <w:tcPr>
            <w:tcW w:w="3544" w:type="dxa"/>
            <w:tcBorders>
              <w:top w:val="single" w:sz="4" w:space="0" w:color="auto"/>
              <w:bottom w:val="single" w:sz="4" w:space="0" w:color="auto"/>
            </w:tcBorders>
            <w:vAlign w:val="center"/>
          </w:tcPr>
          <w:p w14:paraId="00EAE9BC"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42 </w:t>
            </w:r>
          </w:p>
        </w:tc>
        <w:tc>
          <w:tcPr>
            <w:tcW w:w="1276" w:type="dxa"/>
            <w:tcBorders>
              <w:top w:val="single" w:sz="4" w:space="0" w:color="auto"/>
              <w:bottom w:val="single" w:sz="4" w:space="0" w:color="auto"/>
            </w:tcBorders>
          </w:tcPr>
          <w:p w14:paraId="4F159269" w14:textId="77777777" w:rsidR="007F0527" w:rsidRPr="007F0527" w:rsidRDefault="007F0527" w:rsidP="00105840">
            <w:pPr>
              <w:spacing w:before="120" w:after="120"/>
              <w:jc w:val="center"/>
              <w:rPr>
                <w:sz w:val="24"/>
                <w:szCs w:val="24"/>
              </w:rPr>
            </w:pPr>
            <w:r w:rsidRPr="007F0527">
              <w:rPr>
                <w:sz w:val="24"/>
                <w:szCs w:val="24"/>
              </w:rPr>
              <w:t>R$ 273,06</w:t>
            </w:r>
          </w:p>
        </w:tc>
        <w:tc>
          <w:tcPr>
            <w:tcW w:w="1417" w:type="dxa"/>
            <w:tcBorders>
              <w:top w:val="single" w:sz="4" w:space="0" w:color="auto"/>
              <w:bottom w:val="single" w:sz="4" w:space="0" w:color="auto"/>
            </w:tcBorders>
          </w:tcPr>
          <w:p w14:paraId="099E9A12" w14:textId="77777777" w:rsidR="007F0527" w:rsidRPr="007F0527" w:rsidRDefault="007F0527" w:rsidP="00105840">
            <w:pPr>
              <w:spacing w:before="120" w:after="120"/>
              <w:jc w:val="center"/>
              <w:rPr>
                <w:sz w:val="24"/>
                <w:szCs w:val="24"/>
              </w:rPr>
            </w:pPr>
            <w:r w:rsidRPr="007F0527">
              <w:rPr>
                <w:sz w:val="24"/>
                <w:szCs w:val="24"/>
              </w:rPr>
              <w:t>R$ 546,12</w:t>
            </w:r>
          </w:p>
        </w:tc>
      </w:tr>
      <w:tr w:rsidR="007F0527" w:rsidRPr="007F0527" w14:paraId="0715503D" w14:textId="77777777" w:rsidTr="00105840">
        <w:trPr>
          <w:trHeight w:val="20"/>
        </w:trPr>
        <w:tc>
          <w:tcPr>
            <w:tcW w:w="1013" w:type="dxa"/>
            <w:tcBorders>
              <w:top w:val="single" w:sz="4" w:space="0" w:color="auto"/>
            </w:tcBorders>
            <w:vAlign w:val="center"/>
          </w:tcPr>
          <w:p w14:paraId="427E5496"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top w:val="single" w:sz="4" w:space="0" w:color="auto"/>
            </w:tcBorders>
            <w:vAlign w:val="center"/>
          </w:tcPr>
          <w:p w14:paraId="037FC4C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57ACC84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48)</w:t>
            </w:r>
          </w:p>
        </w:tc>
        <w:tc>
          <w:tcPr>
            <w:tcW w:w="1559" w:type="dxa"/>
            <w:tcBorders>
              <w:top w:val="single" w:sz="4" w:space="0" w:color="auto"/>
            </w:tcBorders>
            <w:vAlign w:val="center"/>
          </w:tcPr>
          <w:p w14:paraId="1A8D3327"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544" w:type="dxa"/>
            <w:tcBorders>
              <w:top w:val="single" w:sz="4" w:space="0" w:color="auto"/>
            </w:tcBorders>
            <w:vAlign w:val="center"/>
          </w:tcPr>
          <w:p w14:paraId="35F01857"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48 </w:t>
            </w:r>
          </w:p>
        </w:tc>
        <w:tc>
          <w:tcPr>
            <w:tcW w:w="1276" w:type="dxa"/>
            <w:tcBorders>
              <w:top w:val="single" w:sz="4" w:space="0" w:color="auto"/>
            </w:tcBorders>
          </w:tcPr>
          <w:p w14:paraId="56E28BC9" w14:textId="77777777" w:rsidR="007F0527" w:rsidRPr="007F0527" w:rsidRDefault="007F0527" w:rsidP="00105840">
            <w:pPr>
              <w:spacing w:before="120" w:after="120"/>
              <w:jc w:val="center"/>
              <w:rPr>
                <w:sz w:val="24"/>
                <w:szCs w:val="24"/>
              </w:rPr>
            </w:pPr>
            <w:r w:rsidRPr="007F0527">
              <w:rPr>
                <w:sz w:val="24"/>
                <w:szCs w:val="24"/>
              </w:rPr>
              <w:t>R$ 485,10</w:t>
            </w:r>
          </w:p>
        </w:tc>
        <w:tc>
          <w:tcPr>
            <w:tcW w:w="1417" w:type="dxa"/>
            <w:tcBorders>
              <w:top w:val="single" w:sz="4" w:space="0" w:color="auto"/>
            </w:tcBorders>
          </w:tcPr>
          <w:p w14:paraId="4C19711D" w14:textId="77777777" w:rsidR="007F0527" w:rsidRPr="007F0527" w:rsidRDefault="007F0527" w:rsidP="00105840">
            <w:pPr>
              <w:spacing w:before="120" w:after="120"/>
              <w:jc w:val="center"/>
              <w:rPr>
                <w:sz w:val="24"/>
                <w:szCs w:val="24"/>
              </w:rPr>
            </w:pPr>
            <w:r w:rsidRPr="007F0527">
              <w:rPr>
                <w:sz w:val="24"/>
                <w:szCs w:val="24"/>
              </w:rPr>
              <w:t>R$ 970,20</w:t>
            </w:r>
          </w:p>
        </w:tc>
      </w:tr>
      <w:tr w:rsidR="007F0527" w:rsidRPr="007F0527" w14:paraId="0603FBFC" w14:textId="77777777" w:rsidTr="00105840">
        <w:trPr>
          <w:trHeight w:val="20"/>
        </w:trPr>
        <w:tc>
          <w:tcPr>
            <w:tcW w:w="1013" w:type="dxa"/>
            <w:vAlign w:val="center"/>
          </w:tcPr>
          <w:p w14:paraId="57B3DA73"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9D040A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Pegador de inox</w:t>
            </w:r>
          </w:p>
        </w:tc>
        <w:tc>
          <w:tcPr>
            <w:tcW w:w="1559" w:type="dxa"/>
            <w:vAlign w:val="center"/>
          </w:tcPr>
          <w:p w14:paraId="354CF619" w14:textId="77777777" w:rsidR="007F0527" w:rsidRPr="007F0527" w:rsidRDefault="007F0527" w:rsidP="00105840">
            <w:pPr>
              <w:pStyle w:val="TableParagraph"/>
              <w:spacing w:before="120" w:after="120"/>
              <w:jc w:val="center"/>
              <w:rPr>
                <w:sz w:val="24"/>
                <w:szCs w:val="24"/>
              </w:rPr>
            </w:pPr>
            <w:r w:rsidRPr="007F0527">
              <w:rPr>
                <w:sz w:val="24"/>
                <w:szCs w:val="24"/>
              </w:rPr>
              <w:t>11 unidades</w:t>
            </w:r>
          </w:p>
        </w:tc>
        <w:tc>
          <w:tcPr>
            <w:tcW w:w="3544" w:type="dxa"/>
            <w:vAlign w:val="center"/>
          </w:tcPr>
          <w:p w14:paraId="6489F618" w14:textId="77777777" w:rsidR="007F0527" w:rsidRPr="007F0527" w:rsidRDefault="007F0527" w:rsidP="00105840">
            <w:pPr>
              <w:spacing w:before="120" w:after="120"/>
              <w:jc w:val="both"/>
              <w:rPr>
                <w:bCs/>
                <w:sz w:val="24"/>
                <w:szCs w:val="24"/>
              </w:rPr>
            </w:pPr>
            <w:r w:rsidRPr="007F0527">
              <w:rPr>
                <w:bCs/>
                <w:sz w:val="24"/>
                <w:szCs w:val="24"/>
              </w:rPr>
              <w:t xml:space="preserve">Completamente em aço inox </w:t>
            </w:r>
            <w:r w:rsidRPr="007F0527">
              <w:rPr>
                <w:sz w:val="24"/>
                <w:szCs w:val="24"/>
              </w:rPr>
              <w:t xml:space="preserve">AISI 304 </w:t>
            </w:r>
            <w:r w:rsidRPr="007F0527">
              <w:rPr>
                <w:bCs/>
                <w:sz w:val="24"/>
                <w:szCs w:val="24"/>
              </w:rPr>
              <w:t>e longo para melhor manuseio. Altura: 2 cm. Largura: 4,5 cm. Comprimento: 29,4 cm.</w:t>
            </w:r>
          </w:p>
        </w:tc>
        <w:tc>
          <w:tcPr>
            <w:tcW w:w="1276" w:type="dxa"/>
          </w:tcPr>
          <w:p w14:paraId="1BB2EED5" w14:textId="77777777" w:rsidR="007F0527" w:rsidRPr="007F0527" w:rsidRDefault="007F0527" w:rsidP="00105840">
            <w:pPr>
              <w:spacing w:before="120" w:after="120"/>
              <w:jc w:val="center"/>
              <w:rPr>
                <w:bCs/>
                <w:sz w:val="24"/>
                <w:szCs w:val="24"/>
              </w:rPr>
            </w:pPr>
            <w:r w:rsidRPr="007F0527">
              <w:rPr>
                <w:bCs/>
                <w:sz w:val="24"/>
                <w:szCs w:val="24"/>
              </w:rPr>
              <w:t>R$ 15,88</w:t>
            </w:r>
          </w:p>
        </w:tc>
        <w:tc>
          <w:tcPr>
            <w:tcW w:w="1417" w:type="dxa"/>
          </w:tcPr>
          <w:p w14:paraId="3A811B60" w14:textId="77777777" w:rsidR="007F0527" w:rsidRPr="007F0527" w:rsidRDefault="007F0527" w:rsidP="00105840">
            <w:pPr>
              <w:spacing w:before="120" w:after="120"/>
              <w:jc w:val="center"/>
              <w:rPr>
                <w:bCs/>
                <w:sz w:val="24"/>
                <w:szCs w:val="24"/>
              </w:rPr>
            </w:pPr>
            <w:r w:rsidRPr="007F0527">
              <w:rPr>
                <w:bCs/>
                <w:sz w:val="24"/>
                <w:szCs w:val="24"/>
              </w:rPr>
              <w:t>R$ 174,68</w:t>
            </w:r>
          </w:p>
        </w:tc>
      </w:tr>
      <w:tr w:rsidR="007F0527" w:rsidRPr="007F0527" w14:paraId="5FE5E8EA" w14:textId="77777777" w:rsidTr="00105840">
        <w:trPr>
          <w:trHeight w:val="20"/>
        </w:trPr>
        <w:tc>
          <w:tcPr>
            <w:tcW w:w="1013" w:type="dxa"/>
            <w:vAlign w:val="center"/>
          </w:tcPr>
          <w:p w14:paraId="61E6984F"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666DFD8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de inox</w:t>
            </w:r>
          </w:p>
          <w:p w14:paraId="24A3A39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w:t>
            </w:r>
            <w:r w:rsidRPr="007F0527">
              <w:rPr>
                <w:rFonts w:eastAsia="Calibri"/>
                <w:bCs/>
                <w:sz w:val="24"/>
                <w:szCs w:val="24"/>
              </w:rPr>
              <w:t>Comprimento 40cm)</w:t>
            </w:r>
          </w:p>
        </w:tc>
        <w:tc>
          <w:tcPr>
            <w:tcW w:w="1559" w:type="dxa"/>
            <w:vAlign w:val="center"/>
          </w:tcPr>
          <w:p w14:paraId="34C7D49D"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3544" w:type="dxa"/>
            <w:vAlign w:val="center"/>
          </w:tcPr>
          <w:p w14:paraId="71344F11" w14:textId="77777777" w:rsidR="007F0527" w:rsidRPr="007F0527" w:rsidRDefault="007F0527" w:rsidP="00105840">
            <w:pPr>
              <w:spacing w:before="120" w:after="120"/>
              <w:jc w:val="both"/>
              <w:rPr>
                <w:bCs/>
                <w:sz w:val="24"/>
                <w:szCs w:val="24"/>
              </w:rPr>
            </w:pPr>
            <w:r w:rsidRPr="007F0527">
              <w:rPr>
                <w:bCs/>
                <w:sz w:val="24"/>
                <w:szCs w:val="24"/>
              </w:rPr>
              <w:t xml:space="preserve">Totalmente em aço inox (extra tratamento contra oxidação), com design funcional de fácil higienização e armazenamento. Resistente e durável. Cabo vertical e acabamento de ideal manuseio. Comprimento total: </w:t>
            </w:r>
            <w:smartTag w:uri="urn:schemas-microsoft-com:office:smarttags" w:element="metricconverter">
              <w:smartTagPr>
                <w:attr w:name="ProductID" w:val="40 cm"/>
              </w:smartTagPr>
              <w:r w:rsidRPr="007F0527">
                <w:rPr>
                  <w:bCs/>
                  <w:sz w:val="24"/>
                  <w:szCs w:val="24"/>
                </w:rPr>
                <w:t>40 cm</w:t>
              </w:r>
            </w:smartTag>
            <w:r w:rsidRPr="007F0527">
              <w:rPr>
                <w:bCs/>
                <w:sz w:val="24"/>
                <w:szCs w:val="24"/>
              </w:rPr>
              <w:t>.</w:t>
            </w:r>
          </w:p>
        </w:tc>
        <w:tc>
          <w:tcPr>
            <w:tcW w:w="1276" w:type="dxa"/>
          </w:tcPr>
          <w:p w14:paraId="7ECA3CAD" w14:textId="77777777" w:rsidR="007F0527" w:rsidRPr="007F0527" w:rsidRDefault="007F0527" w:rsidP="00105840">
            <w:pPr>
              <w:spacing w:before="120" w:after="120"/>
              <w:jc w:val="center"/>
              <w:rPr>
                <w:bCs/>
                <w:sz w:val="24"/>
                <w:szCs w:val="24"/>
              </w:rPr>
            </w:pPr>
            <w:r w:rsidRPr="007F0527">
              <w:rPr>
                <w:bCs/>
                <w:sz w:val="24"/>
                <w:szCs w:val="24"/>
              </w:rPr>
              <w:t>R$ 27,06</w:t>
            </w:r>
          </w:p>
        </w:tc>
        <w:tc>
          <w:tcPr>
            <w:tcW w:w="1417" w:type="dxa"/>
          </w:tcPr>
          <w:p w14:paraId="2F86C2A4" w14:textId="77777777" w:rsidR="007F0527" w:rsidRPr="007F0527" w:rsidRDefault="007F0527" w:rsidP="00105840">
            <w:pPr>
              <w:spacing w:before="120" w:after="120"/>
              <w:jc w:val="center"/>
              <w:rPr>
                <w:bCs/>
                <w:sz w:val="24"/>
                <w:szCs w:val="24"/>
              </w:rPr>
            </w:pPr>
            <w:r w:rsidRPr="007F0527">
              <w:rPr>
                <w:bCs/>
                <w:sz w:val="24"/>
                <w:szCs w:val="24"/>
              </w:rPr>
              <w:t>R$ 162,36</w:t>
            </w:r>
          </w:p>
        </w:tc>
      </w:tr>
      <w:tr w:rsidR="007F0527" w:rsidRPr="007F0527" w14:paraId="09588AAD" w14:textId="77777777" w:rsidTr="00105840">
        <w:trPr>
          <w:trHeight w:val="20"/>
        </w:trPr>
        <w:tc>
          <w:tcPr>
            <w:tcW w:w="1013" w:type="dxa"/>
            <w:vAlign w:val="center"/>
          </w:tcPr>
          <w:p w14:paraId="122542F6"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3A8684B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de inox</w:t>
            </w:r>
          </w:p>
          <w:p w14:paraId="559D9CB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14 cm)</w:t>
            </w:r>
          </w:p>
        </w:tc>
        <w:tc>
          <w:tcPr>
            <w:tcW w:w="1559" w:type="dxa"/>
            <w:vAlign w:val="center"/>
          </w:tcPr>
          <w:p w14:paraId="1A931D70"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18DD0132" w14:textId="77777777" w:rsidR="007F0527" w:rsidRPr="007F0527" w:rsidRDefault="007F0527" w:rsidP="00105840">
            <w:pPr>
              <w:spacing w:before="120" w:after="120"/>
              <w:jc w:val="both"/>
              <w:rPr>
                <w:sz w:val="24"/>
                <w:szCs w:val="24"/>
              </w:rPr>
            </w:pPr>
            <w:r w:rsidRPr="007F0527">
              <w:rPr>
                <w:sz w:val="24"/>
                <w:szCs w:val="24"/>
              </w:rPr>
              <w:t xml:space="preserve">Peneira com cabo inteiramente em aço inox, de boa qualidade, 14 cm de diâmetro. </w:t>
            </w:r>
          </w:p>
        </w:tc>
        <w:tc>
          <w:tcPr>
            <w:tcW w:w="1276" w:type="dxa"/>
          </w:tcPr>
          <w:p w14:paraId="718394C8" w14:textId="77777777" w:rsidR="007F0527" w:rsidRPr="007F0527" w:rsidRDefault="007F0527" w:rsidP="00105840">
            <w:pPr>
              <w:spacing w:before="120" w:after="120"/>
              <w:jc w:val="center"/>
              <w:rPr>
                <w:sz w:val="24"/>
                <w:szCs w:val="24"/>
              </w:rPr>
            </w:pPr>
            <w:r w:rsidRPr="007F0527">
              <w:rPr>
                <w:sz w:val="24"/>
                <w:szCs w:val="24"/>
              </w:rPr>
              <w:t>R$ 8,77</w:t>
            </w:r>
          </w:p>
        </w:tc>
        <w:tc>
          <w:tcPr>
            <w:tcW w:w="1417" w:type="dxa"/>
          </w:tcPr>
          <w:p w14:paraId="5FEFB0A5" w14:textId="77777777" w:rsidR="007F0527" w:rsidRPr="007F0527" w:rsidRDefault="007F0527" w:rsidP="00105840">
            <w:pPr>
              <w:spacing w:before="120" w:after="120"/>
              <w:jc w:val="center"/>
              <w:rPr>
                <w:sz w:val="24"/>
                <w:szCs w:val="24"/>
              </w:rPr>
            </w:pPr>
            <w:r w:rsidRPr="007F0527">
              <w:rPr>
                <w:sz w:val="24"/>
                <w:szCs w:val="24"/>
              </w:rPr>
              <w:t>R$ 35,08</w:t>
            </w:r>
          </w:p>
        </w:tc>
      </w:tr>
      <w:tr w:rsidR="007F0527" w:rsidRPr="007F0527" w14:paraId="47D0FA9B" w14:textId="77777777" w:rsidTr="00105840">
        <w:trPr>
          <w:trHeight w:val="20"/>
        </w:trPr>
        <w:tc>
          <w:tcPr>
            <w:tcW w:w="1013" w:type="dxa"/>
            <w:vAlign w:val="center"/>
          </w:tcPr>
          <w:p w14:paraId="24CCD56F"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6124BAD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de inox</w:t>
            </w:r>
          </w:p>
          <w:p w14:paraId="5920E12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19 cm)</w:t>
            </w:r>
          </w:p>
        </w:tc>
        <w:tc>
          <w:tcPr>
            <w:tcW w:w="1559" w:type="dxa"/>
            <w:vAlign w:val="center"/>
          </w:tcPr>
          <w:p w14:paraId="5D6AC2ED"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63C4E08D" w14:textId="77777777" w:rsidR="007F0527" w:rsidRPr="007F0527" w:rsidRDefault="007F0527" w:rsidP="00105840">
            <w:pPr>
              <w:spacing w:before="120" w:after="120"/>
              <w:jc w:val="both"/>
              <w:rPr>
                <w:sz w:val="24"/>
                <w:szCs w:val="24"/>
              </w:rPr>
            </w:pPr>
            <w:r w:rsidRPr="007F0527">
              <w:rPr>
                <w:sz w:val="24"/>
                <w:szCs w:val="24"/>
              </w:rPr>
              <w:t>Peneira com cabo inteiramente em aço inox, de boa qualidade, 19 cm de diâmetro.</w:t>
            </w:r>
          </w:p>
        </w:tc>
        <w:tc>
          <w:tcPr>
            <w:tcW w:w="1276" w:type="dxa"/>
          </w:tcPr>
          <w:p w14:paraId="12E774FD" w14:textId="77777777" w:rsidR="007F0527" w:rsidRPr="007F0527" w:rsidRDefault="007F0527" w:rsidP="00105840">
            <w:pPr>
              <w:spacing w:before="120" w:after="120"/>
              <w:jc w:val="center"/>
              <w:rPr>
                <w:sz w:val="24"/>
                <w:szCs w:val="24"/>
              </w:rPr>
            </w:pPr>
            <w:r w:rsidRPr="007F0527">
              <w:rPr>
                <w:sz w:val="24"/>
                <w:szCs w:val="24"/>
              </w:rPr>
              <w:t>R$ 17,59</w:t>
            </w:r>
          </w:p>
        </w:tc>
        <w:tc>
          <w:tcPr>
            <w:tcW w:w="1417" w:type="dxa"/>
          </w:tcPr>
          <w:p w14:paraId="547FD9BD" w14:textId="77777777" w:rsidR="007F0527" w:rsidRPr="007F0527" w:rsidRDefault="007F0527" w:rsidP="00105840">
            <w:pPr>
              <w:spacing w:before="120" w:after="120"/>
              <w:jc w:val="center"/>
              <w:rPr>
                <w:sz w:val="24"/>
                <w:szCs w:val="24"/>
              </w:rPr>
            </w:pPr>
            <w:r w:rsidRPr="007F0527">
              <w:rPr>
                <w:sz w:val="24"/>
                <w:szCs w:val="24"/>
              </w:rPr>
              <w:t>R$ 70,36</w:t>
            </w:r>
          </w:p>
        </w:tc>
      </w:tr>
      <w:tr w:rsidR="007F0527" w:rsidRPr="007F0527" w14:paraId="03E9A7FC" w14:textId="77777777" w:rsidTr="00105840">
        <w:trPr>
          <w:trHeight w:val="20"/>
        </w:trPr>
        <w:tc>
          <w:tcPr>
            <w:tcW w:w="1013" w:type="dxa"/>
            <w:vAlign w:val="center"/>
          </w:tcPr>
          <w:p w14:paraId="372AE912"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043C2C7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plástica (</w:t>
            </w:r>
            <w:r w:rsidRPr="007F0527">
              <w:rPr>
                <w:rFonts w:eastAsia="Calibri"/>
                <w:sz w:val="24"/>
                <w:szCs w:val="24"/>
              </w:rPr>
              <w:t>20 cm)</w:t>
            </w:r>
          </w:p>
        </w:tc>
        <w:tc>
          <w:tcPr>
            <w:tcW w:w="1559" w:type="dxa"/>
            <w:vAlign w:val="center"/>
          </w:tcPr>
          <w:p w14:paraId="13817073"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67C3A240" w14:textId="77777777" w:rsidR="007F0527" w:rsidRPr="007F0527" w:rsidRDefault="007F0527" w:rsidP="00105840">
            <w:pPr>
              <w:spacing w:before="120" w:after="120"/>
              <w:jc w:val="both"/>
              <w:rPr>
                <w:sz w:val="24"/>
                <w:szCs w:val="24"/>
              </w:rPr>
            </w:pPr>
            <w:r w:rsidRPr="007F0527">
              <w:rPr>
                <w:sz w:val="24"/>
                <w:szCs w:val="24"/>
              </w:rPr>
              <w:t>Peneira plástica com cabo plástico, diâmetro de 20 cm, cor branca.</w:t>
            </w:r>
          </w:p>
        </w:tc>
        <w:tc>
          <w:tcPr>
            <w:tcW w:w="1276" w:type="dxa"/>
          </w:tcPr>
          <w:p w14:paraId="57344D1C" w14:textId="77777777" w:rsidR="007F0527" w:rsidRPr="007F0527" w:rsidRDefault="007F0527" w:rsidP="00105840">
            <w:pPr>
              <w:spacing w:before="120" w:after="120"/>
              <w:jc w:val="center"/>
              <w:rPr>
                <w:sz w:val="24"/>
                <w:szCs w:val="24"/>
              </w:rPr>
            </w:pPr>
            <w:r w:rsidRPr="007F0527">
              <w:rPr>
                <w:sz w:val="24"/>
                <w:szCs w:val="24"/>
              </w:rPr>
              <w:t>R$ 9,88</w:t>
            </w:r>
          </w:p>
        </w:tc>
        <w:tc>
          <w:tcPr>
            <w:tcW w:w="1417" w:type="dxa"/>
          </w:tcPr>
          <w:p w14:paraId="0C7F1F8A" w14:textId="77777777" w:rsidR="007F0527" w:rsidRPr="007F0527" w:rsidRDefault="007F0527" w:rsidP="00105840">
            <w:pPr>
              <w:spacing w:before="120" w:after="120"/>
              <w:jc w:val="center"/>
              <w:rPr>
                <w:sz w:val="24"/>
                <w:szCs w:val="24"/>
              </w:rPr>
            </w:pPr>
            <w:r w:rsidRPr="007F0527">
              <w:rPr>
                <w:sz w:val="24"/>
                <w:szCs w:val="24"/>
              </w:rPr>
              <w:t>R$ 39,52</w:t>
            </w:r>
          </w:p>
        </w:tc>
      </w:tr>
      <w:tr w:rsidR="007F0527" w:rsidRPr="007F0527" w14:paraId="5640CE61" w14:textId="77777777" w:rsidTr="00105840">
        <w:trPr>
          <w:trHeight w:val="20"/>
        </w:trPr>
        <w:tc>
          <w:tcPr>
            <w:tcW w:w="1013" w:type="dxa"/>
            <w:vAlign w:val="center"/>
          </w:tcPr>
          <w:p w14:paraId="35DE2086"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5929471" w14:textId="77777777" w:rsidR="007F0527" w:rsidRPr="007F0527" w:rsidRDefault="007F0527" w:rsidP="00105840">
            <w:pPr>
              <w:pStyle w:val="TableParagraph"/>
              <w:spacing w:before="120" w:after="120" w:line="259" w:lineRule="auto"/>
              <w:jc w:val="center"/>
              <w:rPr>
                <w:sz w:val="24"/>
                <w:szCs w:val="24"/>
              </w:rPr>
            </w:pPr>
            <w:r w:rsidRPr="007F0527">
              <w:rPr>
                <w:sz w:val="24"/>
                <w:szCs w:val="24"/>
              </w:rPr>
              <w:t>Picador de legumes com tripé</w:t>
            </w:r>
          </w:p>
        </w:tc>
        <w:tc>
          <w:tcPr>
            <w:tcW w:w="1559" w:type="dxa"/>
            <w:vAlign w:val="center"/>
          </w:tcPr>
          <w:p w14:paraId="03556BC7" w14:textId="77777777" w:rsidR="007F0527" w:rsidRPr="007F0527" w:rsidRDefault="007F0527" w:rsidP="00105840">
            <w:pPr>
              <w:pStyle w:val="TableParagraph"/>
              <w:spacing w:before="120" w:after="120"/>
              <w:jc w:val="center"/>
              <w:rPr>
                <w:sz w:val="24"/>
                <w:szCs w:val="24"/>
              </w:rPr>
            </w:pPr>
            <w:r w:rsidRPr="007F0527">
              <w:rPr>
                <w:sz w:val="24"/>
                <w:szCs w:val="24"/>
              </w:rPr>
              <w:t>2 unidades</w:t>
            </w:r>
          </w:p>
        </w:tc>
        <w:tc>
          <w:tcPr>
            <w:tcW w:w="3544" w:type="dxa"/>
            <w:vAlign w:val="center"/>
          </w:tcPr>
          <w:p w14:paraId="7F1451A9" w14:textId="77777777" w:rsidR="007F0527" w:rsidRPr="007F0527" w:rsidRDefault="007F0527" w:rsidP="00105840">
            <w:pPr>
              <w:spacing w:before="120" w:after="120"/>
              <w:jc w:val="both"/>
              <w:rPr>
                <w:sz w:val="24"/>
                <w:szCs w:val="24"/>
              </w:rPr>
            </w:pPr>
            <w:r w:rsidRPr="007F0527">
              <w:rPr>
                <w:sz w:val="24"/>
                <w:szCs w:val="24"/>
              </w:rPr>
              <w:t>Cortador/Picador De Legumes Com Tripé (Cabrita)</w:t>
            </w:r>
          </w:p>
          <w:p w14:paraId="498DAC38" w14:textId="77777777" w:rsidR="007F0527" w:rsidRPr="007F0527" w:rsidRDefault="007F0527" w:rsidP="00105840">
            <w:pPr>
              <w:spacing w:before="120" w:after="120"/>
              <w:jc w:val="both"/>
              <w:rPr>
                <w:sz w:val="24"/>
                <w:szCs w:val="24"/>
              </w:rPr>
            </w:pPr>
            <w:r w:rsidRPr="007F0527">
              <w:rPr>
                <w:sz w:val="24"/>
                <w:szCs w:val="24"/>
              </w:rPr>
              <w:t xml:space="preserve">Corpo em alumínio fundido, facas em aço inox 10 mm; cabo basculante em alumínio fundido, colunas em aço maciço, duas molas, opções de </w:t>
            </w:r>
            <w:r w:rsidRPr="007F0527">
              <w:rPr>
                <w:sz w:val="24"/>
                <w:szCs w:val="24"/>
              </w:rPr>
              <w:lastRenderedPageBreak/>
              <w:t>macho e facas de</w:t>
            </w:r>
          </w:p>
          <w:p w14:paraId="5B14B96F" w14:textId="77777777" w:rsidR="007F0527" w:rsidRPr="007F0527" w:rsidRDefault="007F0527" w:rsidP="00105840">
            <w:pPr>
              <w:spacing w:before="120" w:after="120"/>
              <w:jc w:val="both"/>
              <w:rPr>
                <w:sz w:val="24"/>
                <w:szCs w:val="24"/>
              </w:rPr>
            </w:pPr>
            <w:r w:rsidRPr="007F0527">
              <w:rPr>
                <w:sz w:val="24"/>
                <w:szCs w:val="24"/>
              </w:rPr>
              <w:t>8 mm/10 mm/12 mm; pintura eletrostática (a pó); tripé de mesa.</w:t>
            </w:r>
          </w:p>
          <w:p w14:paraId="451AB00A" w14:textId="77777777" w:rsidR="007F0527" w:rsidRPr="007F0527" w:rsidRDefault="007F0527" w:rsidP="00105840">
            <w:pPr>
              <w:spacing w:before="120" w:after="120"/>
              <w:jc w:val="both"/>
              <w:rPr>
                <w:b/>
                <w:bCs/>
                <w:sz w:val="24"/>
                <w:szCs w:val="24"/>
              </w:rPr>
            </w:pPr>
            <w:r w:rsidRPr="007F0527">
              <w:rPr>
                <w:sz w:val="24"/>
                <w:szCs w:val="24"/>
              </w:rPr>
              <w:t>Normas técnicas de referência: o produto deve atender as normas técnicas de referência relativas à fabricação de utensílios em alumínio e demais materiais utilizados, em vigor na data do edital. Garantia: doze meses de garantia contra defeitos de fabricação, a contar da data da expedição da nota fiscal. Dimensões aproximadamente (com os pés): 56 cm de altura total. Comprimento (pés): 29 cm e altura: 19 cm.</w:t>
            </w:r>
          </w:p>
        </w:tc>
        <w:tc>
          <w:tcPr>
            <w:tcW w:w="1276" w:type="dxa"/>
          </w:tcPr>
          <w:p w14:paraId="2BE04BDF" w14:textId="77777777" w:rsidR="007F0527" w:rsidRPr="007F0527" w:rsidRDefault="007F0527" w:rsidP="00105840">
            <w:pPr>
              <w:spacing w:before="120" w:after="120"/>
              <w:jc w:val="center"/>
              <w:rPr>
                <w:sz w:val="24"/>
                <w:szCs w:val="24"/>
              </w:rPr>
            </w:pPr>
            <w:r w:rsidRPr="007F0527">
              <w:rPr>
                <w:sz w:val="24"/>
                <w:szCs w:val="24"/>
              </w:rPr>
              <w:lastRenderedPageBreak/>
              <w:t>R$ 167,02</w:t>
            </w:r>
          </w:p>
        </w:tc>
        <w:tc>
          <w:tcPr>
            <w:tcW w:w="1417" w:type="dxa"/>
          </w:tcPr>
          <w:p w14:paraId="56CB747D" w14:textId="77777777" w:rsidR="007F0527" w:rsidRPr="007F0527" w:rsidRDefault="007F0527" w:rsidP="00105840">
            <w:pPr>
              <w:spacing w:before="120" w:after="120"/>
              <w:jc w:val="center"/>
              <w:rPr>
                <w:sz w:val="24"/>
                <w:szCs w:val="24"/>
              </w:rPr>
            </w:pPr>
            <w:r w:rsidRPr="007F0527">
              <w:rPr>
                <w:sz w:val="24"/>
                <w:szCs w:val="24"/>
              </w:rPr>
              <w:t>R$ 334,04</w:t>
            </w:r>
          </w:p>
        </w:tc>
      </w:tr>
      <w:tr w:rsidR="007F0527" w:rsidRPr="007F0527" w14:paraId="75AE9BF8" w14:textId="77777777" w:rsidTr="00105840">
        <w:trPr>
          <w:trHeight w:val="20"/>
        </w:trPr>
        <w:tc>
          <w:tcPr>
            <w:tcW w:w="1013" w:type="dxa"/>
            <w:vAlign w:val="center"/>
          </w:tcPr>
          <w:p w14:paraId="0F3A3975"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7BAE54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de inox com tampa</w:t>
            </w:r>
          </w:p>
        </w:tc>
        <w:tc>
          <w:tcPr>
            <w:tcW w:w="1559" w:type="dxa"/>
            <w:vAlign w:val="center"/>
          </w:tcPr>
          <w:p w14:paraId="67FB3307"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544" w:type="dxa"/>
            <w:vAlign w:val="center"/>
          </w:tcPr>
          <w:p w14:paraId="2AE18A02" w14:textId="77777777" w:rsidR="007F0527" w:rsidRPr="007F0527" w:rsidRDefault="007F0527" w:rsidP="00105840">
            <w:pPr>
              <w:spacing w:before="120" w:after="120"/>
              <w:jc w:val="both"/>
              <w:rPr>
                <w:bCs/>
                <w:sz w:val="24"/>
                <w:szCs w:val="24"/>
              </w:rPr>
            </w:pPr>
            <w:r w:rsidRPr="007F0527">
              <w:rPr>
                <w:bCs/>
                <w:sz w:val="24"/>
                <w:szCs w:val="24"/>
              </w:rPr>
              <w:t>Completamente em aço inox, resistente, de fácil manuseio e capacidade de 2 a 4 litros. Com tampa.</w:t>
            </w:r>
          </w:p>
        </w:tc>
        <w:tc>
          <w:tcPr>
            <w:tcW w:w="1276" w:type="dxa"/>
          </w:tcPr>
          <w:p w14:paraId="297828DF" w14:textId="77777777" w:rsidR="007F0527" w:rsidRPr="007F0527" w:rsidRDefault="007F0527" w:rsidP="00105840">
            <w:pPr>
              <w:spacing w:before="120" w:after="120"/>
              <w:jc w:val="center"/>
              <w:rPr>
                <w:bCs/>
                <w:sz w:val="24"/>
                <w:szCs w:val="24"/>
              </w:rPr>
            </w:pPr>
            <w:r w:rsidRPr="007F0527">
              <w:rPr>
                <w:bCs/>
                <w:sz w:val="24"/>
                <w:szCs w:val="24"/>
              </w:rPr>
              <w:t>R$ 132,22</w:t>
            </w:r>
          </w:p>
        </w:tc>
        <w:tc>
          <w:tcPr>
            <w:tcW w:w="1417" w:type="dxa"/>
          </w:tcPr>
          <w:p w14:paraId="01C4CB0E" w14:textId="77777777" w:rsidR="007F0527" w:rsidRPr="007F0527" w:rsidRDefault="007F0527" w:rsidP="00105840">
            <w:pPr>
              <w:spacing w:before="120" w:after="120"/>
              <w:jc w:val="center"/>
              <w:rPr>
                <w:bCs/>
                <w:sz w:val="24"/>
                <w:szCs w:val="24"/>
              </w:rPr>
            </w:pPr>
            <w:r w:rsidRPr="007F0527">
              <w:rPr>
                <w:bCs/>
                <w:sz w:val="24"/>
                <w:szCs w:val="24"/>
              </w:rPr>
              <w:t>R$ 1.057,76</w:t>
            </w:r>
          </w:p>
        </w:tc>
      </w:tr>
      <w:tr w:rsidR="007F0527" w:rsidRPr="007F0527" w14:paraId="1CFD0F48" w14:textId="77777777" w:rsidTr="00105840">
        <w:trPr>
          <w:trHeight w:val="20"/>
        </w:trPr>
        <w:tc>
          <w:tcPr>
            <w:tcW w:w="1013" w:type="dxa"/>
            <w:tcBorders>
              <w:bottom w:val="single" w:sz="4" w:space="0" w:color="auto"/>
            </w:tcBorders>
            <w:vAlign w:val="center"/>
          </w:tcPr>
          <w:p w14:paraId="46A268AA"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5F961DF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plásticos com tampa</w:t>
            </w:r>
          </w:p>
          <w:p w14:paraId="1D098A1E"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Capacidade de 1 litro.</w:t>
            </w:r>
          </w:p>
        </w:tc>
        <w:tc>
          <w:tcPr>
            <w:tcW w:w="1559" w:type="dxa"/>
            <w:tcBorders>
              <w:bottom w:val="single" w:sz="4" w:space="0" w:color="auto"/>
            </w:tcBorders>
            <w:vAlign w:val="center"/>
          </w:tcPr>
          <w:p w14:paraId="12046982" w14:textId="77777777" w:rsidR="007F0527" w:rsidRPr="007F0527" w:rsidRDefault="007F0527" w:rsidP="00105840">
            <w:pPr>
              <w:pStyle w:val="TableParagraph"/>
              <w:spacing w:before="120" w:after="120"/>
              <w:jc w:val="center"/>
              <w:rPr>
                <w:sz w:val="24"/>
                <w:szCs w:val="24"/>
              </w:rPr>
            </w:pPr>
            <w:r w:rsidRPr="007F0527">
              <w:rPr>
                <w:sz w:val="24"/>
                <w:szCs w:val="24"/>
              </w:rPr>
              <w:t>14 unidades</w:t>
            </w:r>
          </w:p>
        </w:tc>
        <w:tc>
          <w:tcPr>
            <w:tcW w:w="3544" w:type="dxa"/>
            <w:tcBorders>
              <w:bottom w:val="single" w:sz="4" w:space="0" w:color="auto"/>
            </w:tcBorders>
            <w:vAlign w:val="center"/>
          </w:tcPr>
          <w:p w14:paraId="4E505414" w14:textId="77777777" w:rsidR="007F0527" w:rsidRPr="007F0527" w:rsidRDefault="007F0527" w:rsidP="00105840">
            <w:pPr>
              <w:spacing w:before="120" w:after="120"/>
              <w:jc w:val="both"/>
              <w:rPr>
                <w:sz w:val="24"/>
                <w:szCs w:val="24"/>
              </w:rPr>
            </w:pPr>
            <w:r w:rsidRPr="007F0527">
              <w:rPr>
                <w:sz w:val="24"/>
                <w:szCs w:val="24"/>
              </w:rPr>
              <w:t>Pote em material plástico resistente com tampa rosca, material produzido em PP virgem e atóxico livre de BPA, formato redondo. Capacidade de 1 litro.</w:t>
            </w:r>
          </w:p>
        </w:tc>
        <w:tc>
          <w:tcPr>
            <w:tcW w:w="1276" w:type="dxa"/>
            <w:tcBorders>
              <w:bottom w:val="single" w:sz="4" w:space="0" w:color="auto"/>
            </w:tcBorders>
          </w:tcPr>
          <w:p w14:paraId="7AB6516A" w14:textId="77777777" w:rsidR="007F0527" w:rsidRPr="007F0527" w:rsidRDefault="007F0527" w:rsidP="00105840">
            <w:pPr>
              <w:spacing w:before="120" w:after="120"/>
              <w:jc w:val="center"/>
              <w:rPr>
                <w:sz w:val="24"/>
                <w:szCs w:val="24"/>
              </w:rPr>
            </w:pPr>
            <w:r w:rsidRPr="007F0527">
              <w:rPr>
                <w:sz w:val="24"/>
                <w:szCs w:val="24"/>
              </w:rPr>
              <w:t>R$ 12,73</w:t>
            </w:r>
          </w:p>
        </w:tc>
        <w:tc>
          <w:tcPr>
            <w:tcW w:w="1417" w:type="dxa"/>
            <w:tcBorders>
              <w:bottom w:val="single" w:sz="4" w:space="0" w:color="auto"/>
            </w:tcBorders>
          </w:tcPr>
          <w:p w14:paraId="3F5E3AA8" w14:textId="77777777" w:rsidR="007F0527" w:rsidRPr="007F0527" w:rsidRDefault="007F0527" w:rsidP="00105840">
            <w:pPr>
              <w:spacing w:before="120" w:after="120"/>
              <w:jc w:val="center"/>
              <w:rPr>
                <w:sz w:val="24"/>
                <w:szCs w:val="24"/>
              </w:rPr>
            </w:pPr>
            <w:r w:rsidRPr="007F0527">
              <w:rPr>
                <w:sz w:val="24"/>
                <w:szCs w:val="24"/>
              </w:rPr>
              <w:t>R$ 178,22</w:t>
            </w:r>
          </w:p>
        </w:tc>
      </w:tr>
      <w:tr w:rsidR="007F0527" w:rsidRPr="007F0527" w14:paraId="3193FAC1" w14:textId="77777777" w:rsidTr="00105840">
        <w:trPr>
          <w:trHeight w:val="20"/>
        </w:trPr>
        <w:tc>
          <w:tcPr>
            <w:tcW w:w="1013" w:type="dxa"/>
            <w:tcBorders>
              <w:top w:val="single" w:sz="4" w:space="0" w:color="auto"/>
              <w:bottom w:val="single" w:sz="4" w:space="0" w:color="auto"/>
            </w:tcBorders>
            <w:vAlign w:val="center"/>
          </w:tcPr>
          <w:p w14:paraId="3340053D"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3A15C4F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plásticos com tampa</w:t>
            </w:r>
          </w:p>
          <w:p w14:paraId="7031D600"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Capacidade de 2 litros.</w:t>
            </w:r>
          </w:p>
        </w:tc>
        <w:tc>
          <w:tcPr>
            <w:tcW w:w="1559" w:type="dxa"/>
            <w:tcBorders>
              <w:top w:val="single" w:sz="4" w:space="0" w:color="auto"/>
              <w:bottom w:val="single" w:sz="4" w:space="0" w:color="auto"/>
            </w:tcBorders>
            <w:vAlign w:val="center"/>
          </w:tcPr>
          <w:p w14:paraId="42EBA686" w14:textId="77777777" w:rsidR="007F0527" w:rsidRPr="007F0527" w:rsidRDefault="007F0527" w:rsidP="00105840">
            <w:pPr>
              <w:spacing w:before="120" w:after="120"/>
              <w:jc w:val="center"/>
              <w:rPr>
                <w:sz w:val="24"/>
                <w:szCs w:val="24"/>
              </w:rPr>
            </w:pPr>
            <w:r w:rsidRPr="007F0527">
              <w:rPr>
                <w:sz w:val="24"/>
                <w:szCs w:val="24"/>
              </w:rPr>
              <w:t>14 unidades</w:t>
            </w:r>
          </w:p>
        </w:tc>
        <w:tc>
          <w:tcPr>
            <w:tcW w:w="3544" w:type="dxa"/>
            <w:tcBorders>
              <w:top w:val="single" w:sz="4" w:space="0" w:color="auto"/>
              <w:bottom w:val="single" w:sz="4" w:space="0" w:color="auto"/>
            </w:tcBorders>
            <w:vAlign w:val="center"/>
          </w:tcPr>
          <w:p w14:paraId="65604B81" w14:textId="77777777" w:rsidR="007F0527" w:rsidRPr="007F0527" w:rsidRDefault="007F0527" w:rsidP="00105840">
            <w:pPr>
              <w:spacing w:before="120" w:after="120"/>
              <w:jc w:val="both"/>
              <w:rPr>
                <w:sz w:val="24"/>
                <w:szCs w:val="24"/>
              </w:rPr>
            </w:pPr>
            <w:r w:rsidRPr="007F0527">
              <w:rPr>
                <w:sz w:val="24"/>
                <w:szCs w:val="24"/>
              </w:rPr>
              <w:t>Pote em material plástico resistente com tampa rosca, material produzido em PP virgem e atóxico livre de BPA, formato redondo. Capacidade de 2 litros.</w:t>
            </w:r>
          </w:p>
        </w:tc>
        <w:tc>
          <w:tcPr>
            <w:tcW w:w="1276" w:type="dxa"/>
            <w:tcBorders>
              <w:top w:val="single" w:sz="4" w:space="0" w:color="auto"/>
              <w:bottom w:val="single" w:sz="4" w:space="0" w:color="auto"/>
            </w:tcBorders>
          </w:tcPr>
          <w:p w14:paraId="3A3D7220" w14:textId="77777777" w:rsidR="007F0527" w:rsidRPr="007F0527" w:rsidRDefault="007F0527" w:rsidP="00105840">
            <w:pPr>
              <w:spacing w:before="120" w:after="120"/>
              <w:jc w:val="center"/>
              <w:rPr>
                <w:sz w:val="24"/>
                <w:szCs w:val="24"/>
              </w:rPr>
            </w:pPr>
            <w:r w:rsidRPr="007F0527">
              <w:rPr>
                <w:sz w:val="24"/>
                <w:szCs w:val="24"/>
              </w:rPr>
              <w:t>R$ 17,14</w:t>
            </w:r>
          </w:p>
        </w:tc>
        <w:tc>
          <w:tcPr>
            <w:tcW w:w="1417" w:type="dxa"/>
            <w:tcBorders>
              <w:top w:val="single" w:sz="4" w:space="0" w:color="auto"/>
              <w:bottom w:val="single" w:sz="4" w:space="0" w:color="auto"/>
            </w:tcBorders>
          </w:tcPr>
          <w:p w14:paraId="624FFC6E" w14:textId="77777777" w:rsidR="007F0527" w:rsidRPr="007F0527" w:rsidRDefault="007F0527" w:rsidP="00105840">
            <w:pPr>
              <w:spacing w:before="120" w:after="120"/>
              <w:jc w:val="center"/>
              <w:rPr>
                <w:sz w:val="24"/>
                <w:szCs w:val="24"/>
              </w:rPr>
            </w:pPr>
            <w:r w:rsidRPr="007F0527">
              <w:rPr>
                <w:sz w:val="24"/>
                <w:szCs w:val="24"/>
              </w:rPr>
              <w:t>R$ 239,96</w:t>
            </w:r>
          </w:p>
        </w:tc>
      </w:tr>
      <w:tr w:rsidR="007F0527" w:rsidRPr="007F0527" w14:paraId="66ACA91A" w14:textId="77777777" w:rsidTr="00105840">
        <w:trPr>
          <w:trHeight w:val="20"/>
        </w:trPr>
        <w:tc>
          <w:tcPr>
            <w:tcW w:w="1013" w:type="dxa"/>
            <w:tcBorders>
              <w:top w:val="single" w:sz="4" w:space="0" w:color="auto"/>
            </w:tcBorders>
            <w:vAlign w:val="center"/>
          </w:tcPr>
          <w:p w14:paraId="15077C15"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top w:val="single" w:sz="4" w:space="0" w:color="auto"/>
            </w:tcBorders>
            <w:vAlign w:val="center"/>
          </w:tcPr>
          <w:p w14:paraId="5B2FED6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plásticos com tampa</w:t>
            </w:r>
          </w:p>
          <w:p w14:paraId="58B42020"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Capacidade de 3 litros.</w:t>
            </w:r>
          </w:p>
        </w:tc>
        <w:tc>
          <w:tcPr>
            <w:tcW w:w="1559" w:type="dxa"/>
            <w:tcBorders>
              <w:top w:val="single" w:sz="4" w:space="0" w:color="auto"/>
            </w:tcBorders>
            <w:vAlign w:val="center"/>
          </w:tcPr>
          <w:p w14:paraId="114147F1" w14:textId="77777777" w:rsidR="007F0527" w:rsidRPr="007F0527" w:rsidRDefault="007F0527" w:rsidP="00105840">
            <w:pPr>
              <w:spacing w:before="120" w:after="120"/>
              <w:jc w:val="center"/>
              <w:rPr>
                <w:sz w:val="24"/>
                <w:szCs w:val="24"/>
              </w:rPr>
            </w:pPr>
            <w:r w:rsidRPr="007F0527">
              <w:rPr>
                <w:sz w:val="24"/>
                <w:szCs w:val="24"/>
              </w:rPr>
              <w:t>14 unidades</w:t>
            </w:r>
          </w:p>
        </w:tc>
        <w:tc>
          <w:tcPr>
            <w:tcW w:w="3544" w:type="dxa"/>
            <w:tcBorders>
              <w:top w:val="single" w:sz="4" w:space="0" w:color="auto"/>
            </w:tcBorders>
            <w:vAlign w:val="center"/>
          </w:tcPr>
          <w:p w14:paraId="107193A3" w14:textId="77777777" w:rsidR="007F0527" w:rsidRPr="007F0527" w:rsidRDefault="007F0527" w:rsidP="00105840">
            <w:pPr>
              <w:spacing w:before="120" w:after="120"/>
              <w:jc w:val="both"/>
              <w:rPr>
                <w:sz w:val="24"/>
                <w:szCs w:val="24"/>
              </w:rPr>
            </w:pPr>
            <w:r w:rsidRPr="007F0527">
              <w:rPr>
                <w:sz w:val="24"/>
                <w:szCs w:val="24"/>
              </w:rPr>
              <w:t>Pote em material plástico resistente com tampa rosca, material produzido em PP virgem e atóxico livre de BPA, formato redondo. Capacidade de 3 litros.</w:t>
            </w:r>
          </w:p>
        </w:tc>
        <w:tc>
          <w:tcPr>
            <w:tcW w:w="1276" w:type="dxa"/>
            <w:tcBorders>
              <w:top w:val="single" w:sz="4" w:space="0" w:color="auto"/>
            </w:tcBorders>
          </w:tcPr>
          <w:p w14:paraId="703998B2" w14:textId="77777777" w:rsidR="007F0527" w:rsidRPr="007F0527" w:rsidRDefault="007F0527" w:rsidP="00105840">
            <w:pPr>
              <w:spacing w:before="120" w:after="120"/>
              <w:jc w:val="center"/>
              <w:rPr>
                <w:sz w:val="24"/>
                <w:szCs w:val="24"/>
              </w:rPr>
            </w:pPr>
            <w:r w:rsidRPr="007F0527">
              <w:rPr>
                <w:sz w:val="24"/>
                <w:szCs w:val="24"/>
              </w:rPr>
              <w:t>R$ 28,44</w:t>
            </w:r>
          </w:p>
        </w:tc>
        <w:tc>
          <w:tcPr>
            <w:tcW w:w="1417" w:type="dxa"/>
            <w:tcBorders>
              <w:top w:val="single" w:sz="4" w:space="0" w:color="auto"/>
            </w:tcBorders>
          </w:tcPr>
          <w:p w14:paraId="6CA3E59D" w14:textId="77777777" w:rsidR="007F0527" w:rsidRPr="007F0527" w:rsidRDefault="007F0527" w:rsidP="00105840">
            <w:pPr>
              <w:spacing w:before="120" w:after="120"/>
              <w:jc w:val="center"/>
              <w:rPr>
                <w:sz w:val="24"/>
                <w:szCs w:val="24"/>
              </w:rPr>
            </w:pPr>
            <w:r w:rsidRPr="007F0527">
              <w:rPr>
                <w:sz w:val="24"/>
                <w:szCs w:val="24"/>
              </w:rPr>
              <w:t>R$ 398,16</w:t>
            </w:r>
          </w:p>
        </w:tc>
      </w:tr>
      <w:tr w:rsidR="007F0527" w:rsidRPr="007F0527" w14:paraId="372C6B19" w14:textId="77777777" w:rsidTr="00105840">
        <w:trPr>
          <w:trHeight w:val="20"/>
        </w:trPr>
        <w:tc>
          <w:tcPr>
            <w:tcW w:w="1013" w:type="dxa"/>
            <w:vAlign w:val="center"/>
          </w:tcPr>
          <w:p w14:paraId="08E02809"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A6C8FB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Prato fundo</w:t>
            </w:r>
          </w:p>
        </w:tc>
        <w:tc>
          <w:tcPr>
            <w:tcW w:w="1559" w:type="dxa"/>
            <w:vAlign w:val="center"/>
          </w:tcPr>
          <w:p w14:paraId="51D29DB9" w14:textId="77777777" w:rsidR="007F0527" w:rsidRPr="007F0527" w:rsidRDefault="007F0527" w:rsidP="00105840">
            <w:pPr>
              <w:pStyle w:val="TableParagraph"/>
              <w:spacing w:before="120" w:after="120"/>
              <w:jc w:val="center"/>
              <w:rPr>
                <w:sz w:val="24"/>
                <w:szCs w:val="24"/>
              </w:rPr>
            </w:pPr>
            <w:r w:rsidRPr="007F0527">
              <w:rPr>
                <w:sz w:val="24"/>
                <w:szCs w:val="24"/>
              </w:rPr>
              <w:t>700 unidades</w:t>
            </w:r>
          </w:p>
        </w:tc>
        <w:tc>
          <w:tcPr>
            <w:tcW w:w="3544" w:type="dxa"/>
            <w:vAlign w:val="center"/>
          </w:tcPr>
          <w:p w14:paraId="17F9A32B" w14:textId="77777777" w:rsidR="007F0527" w:rsidRPr="007F0527" w:rsidRDefault="007F0527" w:rsidP="00105840">
            <w:pPr>
              <w:spacing w:before="120" w:after="120"/>
              <w:jc w:val="both"/>
              <w:rPr>
                <w:sz w:val="24"/>
                <w:szCs w:val="24"/>
              </w:rPr>
            </w:pPr>
            <w:r w:rsidRPr="007F0527">
              <w:rPr>
                <w:sz w:val="24"/>
                <w:szCs w:val="24"/>
              </w:rPr>
              <w:t xml:space="preserve">Prato fundo em material de vidro temperado, resistente a impactos e pequenas quedas. Caso haja quebras, o vidro não pode apresentar pedaços pontiagudos que ocasionem acidentes. Transparente ou na cor </w:t>
            </w:r>
            <w:r w:rsidRPr="007F0527">
              <w:rPr>
                <w:sz w:val="24"/>
                <w:szCs w:val="24"/>
              </w:rPr>
              <w:lastRenderedPageBreak/>
              <w:t>branca. Medindo aproximadamente 22 cm de diâmetro e 3,2 cm de altura.</w:t>
            </w:r>
          </w:p>
        </w:tc>
        <w:tc>
          <w:tcPr>
            <w:tcW w:w="1276" w:type="dxa"/>
          </w:tcPr>
          <w:p w14:paraId="5EF55DBE" w14:textId="77777777" w:rsidR="007F0527" w:rsidRPr="007F0527" w:rsidRDefault="007F0527" w:rsidP="00105840">
            <w:pPr>
              <w:spacing w:before="120" w:after="120"/>
              <w:jc w:val="center"/>
              <w:rPr>
                <w:sz w:val="24"/>
                <w:szCs w:val="24"/>
              </w:rPr>
            </w:pPr>
            <w:r w:rsidRPr="007F0527">
              <w:rPr>
                <w:sz w:val="24"/>
                <w:szCs w:val="24"/>
              </w:rPr>
              <w:lastRenderedPageBreak/>
              <w:t>R$ 6,11</w:t>
            </w:r>
          </w:p>
        </w:tc>
        <w:tc>
          <w:tcPr>
            <w:tcW w:w="1417" w:type="dxa"/>
          </w:tcPr>
          <w:p w14:paraId="061A39EA" w14:textId="77777777" w:rsidR="007F0527" w:rsidRPr="007F0527" w:rsidRDefault="007F0527" w:rsidP="00105840">
            <w:pPr>
              <w:spacing w:before="120" w:after="120"/>
              <w:jc w:val="center"/>
              <w:rPr>
                <w:sz w:val="24"/>
                <w:szCs w:val="24"/>
              </w:rPr>
            </w:pPr>
            <w:r w:rsidRPr="007F0527">
              <w:rPr>
                <w:sz w:val="24"/>
                <w:szCs w:val="24"/>
              </w:rPr>
              <w:t>R$ 4.277,00</w:t>
            </w:r>
          </w:p>
        </w:tc>
      </w:tr>
      <w:tr w:rsidR="007F0527" w:rsidRPr="007F0527" w14:paraId="6851B757" w14:textId="77777777" w:rsidTr="00105840">
        <w:trPr>
          <w:trHeight w:val="20"/>
        </w:trPr>
        <w:tc>
          <w:tcPr>
            <w:tcW w:w="1013" w:type="dxa"/>
            <w:vAlign w:val="center"/>
          </w:tcPr>
          <w:p w14:paraId="3E15748D"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5825103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Prato fundo de acrílico (melamina)</w:t>
            </w:r>
          </w:p>
        </w:tc>
        <w:tc>
          <w:tcPr>
            <w:tcW w:w="1559" w:type="dxa"/>
            <w:vAlign w:val="center"/>
          </w:tcPr>
          <w:p w14:paraId="20EC5418" w14:textId="77777777" w:rsidR="007F0527" w:rsidRPr="007F0527" w:rsidRDefault="007F0527" w:rsidP="00105840">
            <w:pPr>
              <w:pStyle w:val="TableParagraph"/>
              <w:spacing w:before="120" w:after="120"/>
              <w:jc w:val="center"/>
              <w:rPr>
                <w:sz w:val="24"/>
                <w:szCs w:val="24"/>
              </w:rPr>
            </w:pPr>
            <w:r w:rsidRPr="007F0527">
              <w:rPr>
                <w:sz w:val="24"/>
                <w:szCs w:val="24"/>
              </w:rPr>
              <w:t>150 unidades</w:t>
            </w:r>
          </w:p>
        </w:tc>
        <w:tc>
          <w:tcPr>
            <w:tcW w:w="3544" w:type="dxa"/>
            <w:vAlign w:val="center"/>
          </w:tcPr>
          <w:p w14:paraId="2562DA16" w14:textId="77777777" w:rsidR="007F0527" w:rsidRPr="007F0527" w:rsidRDefault="007F0527" w:rsidP="00105840">
            <w:pPr>
              <w:spacing w:before="120" w:after="120"/>
              <w:jc w:val="both"/>
              <w:rPr>
                <w:sz w:val="24"/>
                <w:szCs w:val="24"/>
              </w:rPr>
            </w:pPr>
            <w:r w:rsidRPr="007F0527">
              <w:rPr>
                <w:sz w:val="24"/>
                <w:szCs w:val="24"/>
              </w:rPr>
              <w:t>Prato fundo em material de acrílico (melanina), resistente a impactos e pequenas quedas. Na cor branca. Medindo aproximadamente 22 cm de diâmetro e 3,2 cm de altura.</w:t>
            </w:r>
          </w:p>
        </w:tc>
        <w:tc>
          <w:tcPr>
            <w:tcW w:w="1276" w:type="dxa"/>
          </w:tcPr>
          <w:p w14:paraId="5C554EC3" w14:textId="77777777" w:rsidR="007F0527" w:rsidRPr="007F0527" w:rsidRDefault="007F0527" w:rsidP="00105840">
            <w:pPr>
              <w:spacing w:before="120" w:after="120"/>
              <w:jc w:val="center"/>
              <w:rPr>
                <w:sz w:val="24"/>
                <w:szCs w:val="24"/>
              </w:rPr>
            </w:pPr>
            <w:r w:rsidRPr="007F0527">
              <w:rPr>
                <w:sz w:val="24"/>
                <w:szCs w:val="24"/>
              </w:rPr>
              <w:t>R$ 4,30</w:t>
            </w:r>
          </w:p>
        </w:tc>
        <w:tc>
          <w:tcPr>
            <w:tcW w:w="1417" w:type="dxa"/>
          </w:tcPr>
          <w:p w14:paraId="4FBB87B3" w14:textId="77777777" w:rsidR="007F0527" w:rsidRPr="007F0527" w:rsidRDefault="007F0527" w:rsidP="00105840">
            <w:pPr>
              <w:spacing w:before="120" w:after="120"/>
              <w:jc w:val="center"/>
              <w:rPr>
                <w:sz w:val="24"/>
                <w:szCs w:val="24"/>
              </w:rPr>
            </w:pPr>
            <w:r w:rsidRPr="007F0527">
              <w:rPr>
                <w:sz w:val="24"/>
                <w:szCs w:val="24"/>
              </w:rPr>
              <w:t>R$ 645,00</w:t>
            </w:r>
          </w:p>
        </w:tc>
      </w:tr>
      <w:tr w:rsidR="007F0527" w:rsidRPr="007F0527" w14:paraId="0FF40A29" w14:textId="77777777" w:rsidTr="00105840">
        <w:trPr>
          <w:trHeight w:val="20"/>
        </w:trPr>
        <w:tc>
          <w:tcPr>
            <w:tcW w:w="1013" w:type="dxa"/>
            <w:vAlign w:val="center"/>
          </w:tcPr>
          <w:p w14:paraId="21F3723A"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371EAF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Ralador de inox</w:t>
            </w:r>
          </w:p>
        </w:tc>
        <w:tc>
          <w:tcPr>
            <w:tcW w:w="1559" w:type="dxa"/>
            <w:vAlign w:val="center"/>
          </w:tcPr>
          <w:p w14:paraId="144F1185"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544" w:type="dxa"/>
            <w:vAlign w:val="center"/>
          </w:tcPr>
          <w:p w14:paraId="385FD95C" w14:textId="77777777" w:rsidR="007F0527" w:rsidRPr="007F0527" w:rsidRDefault="007F0527" w:rsidP="00105840">
            <w:pPr>
              <w:spacing w:before="120" w:after="120"/>
              <w:jc w:val="both"/>
              <w:rPr>
                <w:sz w:val="24"/>
                <w:szCs w:val="24"/>
              </w:rPr>
            </w:pPr>
            <w:r w:rsidRPr="007F0527">
              <w:rPr>
                <w:bCs/>
                <w:sz w:val="24"/>
                <w:szCs w:val="24"/>
              </w:rPr>
              <w:t>Completamente em aço inox de ótima qualidade, com 6 faces – 6 tipos de cortes em um único produto. Alça no topo para maior firmeza no manuseio do utensílio e acabamento de excelência. Altura: 22,5 cm. Largura: 14 cm. Profundidade: 15 cm.</w:t>
            </w:r>
          </w:p>
        </w:tc>
        <w:tc>
          <w:tcPr>
            <w:tcW w:w="1276" w:type="dxa"/>
          </w:tcPr>
          <w:p w14:paraId="5022612F" w14:textId="77777777" w:rsidR="007F0527" w:rsidRPr="007F0527" w:rsidRDefault="007F0527" w:rsidP="00105840">
            <w:pPr>
              <w:spacing w:before="120" w:after="120"/>
              <w:jc w:val="center"/>
              <w:rPr>
                <w:bCs/>
                <w:sz w:val="24"/>
                <w:szCs w:val="24"/>
              </w:rPr>
            </w:pPr>
            <w:r w:rsidRPr="007F0527">
              <w:rPr>
                <w:bCs/>
                <w:sz w:val="24"/>
                <w:szCs w:val="24"/>
              </w:rPr>
              <w:t>R$ 23,04</w:t>
            </w:r>
          </w:p>
        </w:tc>
        <w:tc>
          <w:tcPr>
            <w:tcW w:w="1417" w:type="dxa"/>
          </w:tcPr>
          <w:p w14:paraId="51F71BD8" w14:textId="77777777" w:rsidR="007F0527" w:rsidRPr="007F0527" w:rsidRDefault="007F0527" w:rsidP="00105840">
            <w:pPr>
              <w:spacing w:before="120" w:after="120"/>
              <w:jc w:val="center"/>
              <w:rPr>
                <w:bCs/>
                <w:sz w:val="24"/>
                <w:szCs w:val="24"/>
              </w:rPr>
            </w:pPr>
            <w:r w:rsidRPr="007F0527">
              <w:rPr>
                <w:bCs/>
                <w:sz w:val="24"/>
                <w:szCs w:val="24"/>
              </w:rPr>
              <w:t>R$ 92,16</w:t>
            </w:r>
          </w:p>
        </w:tc>
      </w:tr>
      <w:tr w:rsidR="007F0527" w:rsidRPr="007F0527" w14:paraId="6D7C4B42" w14:textId="77777777" w:rsidTr="00105840">
        <w:trPr>
          <w:trHeight w:val="20"/>
        </w:trPr>
        <w:tc>
          <w:tcPr>
            <w:tcW w:w="1013" w:type="dxa"/>
            <w:vAlign w:val="center"/>
          </w:tcPr>
          <w:p w14:paraId="20366E75"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633854B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Ralador e fatiador de legumes (de plástico, lâmina em aço inox)</w:t>
            </w:r>
          </w:p>
        </w:tc>
        <w:tc>
          <w:tcPr>
            <w:tcW w:w="1559" w:type="dxa"/>
            <w:vAlign w:val="center"/>
          </w:tcPr>
          <w:p w14:paraId="0317FFDA"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544" w:type="dxa"/>
            <w:vAlign w:val="center"/>
          </w:tcPr>
          <w:p w14:paraId="4ABF0737" w14:textId="77777777" w:rsidR="007F0527" w:rsidRPr="007F0527" w:rsidRDefault="007F0527" w:rsidP="00105840">
            <w:pPr>
              <w:spacing w:before="120" w:after="120"/>
              <w:jc w:val="both"/>
              <w:rPr>
                <w:bCs/>
                <w:sz w:val="24"/>
                <w:szCs w:val="24"/>
              </w:rPr>
            </w:pPr>
            <w:r w:rsidRPr="007F0527">
              <w:rPr>
                <w:bCs/>
                <w:sz w:val="24"/>
                <w:szCs w:val="24"/>
              </w:rPr>
              <w:t>Manual e dimensões aproximadas de 8C X 2,3L X 24,5A cm. Multiuso para legumes, queijos e frutas.</w:t>
            </w:r>
          </w:p>
        </w:tc>
        <w:tc>
          <w:tcPr>
            <w:tcW w:w="1276" w:type="dxa"/>
          </w:tcPr>
          <w:p w14:paraId="1D84AB97" w14:textId="77777777" w:rsidR="007F0527" w:rsidRPr="007F0527" w:rsidRDefault="007F0527" w:rsidP="00105840">
            <w:pPr>
              <w:spacing w:before="120" w:after="120"/>
              <w:jc w:val="center"/>
              <w:rPr>
                <w:bCs/>
                <w:sz w:val="24"/>
                <w:szCs w:val="24"/>
              </w:rPr>
            </w:pPr>
            <w:r w:rsidRPr="007F0527">
              <w:rPr>
                <w:bCs/>
                <w:sz w:val="24"/>
                <w:szCs w:val="24"/>
              </w:rPr>
              <w:t>R$ 14,45</w:t>
            </w:r>
          </w:p>
        </w:tc>
        <w:tc>
          <w:tcPr>
            <w:tcW w:w="1417" w:type="dxa"/>
          </w:tcPr>
          <w:p w14:paraId="05B78BD6" w14:textId="77777777" w:rsidR="007F0527" w:rsidRPr="007F0527" w:rsidRDefault="007F0527" w:rsidP="00105840">
            <w:pPr>
              <w:spacing w:before="120" w:after="120"/>
              <w:jc w:val="center"/>
              <w:rPr>
                <w:bCs/>
                <w:sz w:val="24"/>
                <w:szCs w:val="24"/>
              </w:rPr>
            </w:pPr>
            <w:r w:rsidRPr="007F0527">
              <w:rPr>
                <w:bCs/>
                <w:sz w:val="24"/>
                <w:szCs w:val="24"/>
              </w:rPr>
              <w:t>R$ 72,25</w:t>
            </w:r>
          </w:p>
        </w:tc>
      </w:tr>
      <w:tr w:rsidR="007F0527" w:rsidRPr="007F0527" w14:paraId="51F08CC5" w14:textId="77777777" w:rsidTr="00105840">
        <w:trPr>
          <w:trHeight w:val="20"/>
        </w:trPr>
        <w:tc>
          <w:tcPr>
            <w:tcW w:w="1013" w:type="dxa"/>
            <w:vAlign w:val="center"/>
          </w:tcPr>
          <w:p w14:paraId="54601DDC"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0666569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Refratário de vidro (tamanhos diversos)</w:t>
            </w:r>
          </w:p>
        </w:tc>
        <w:tc>
          <w:tcPr>
            <w:tcW w:w="1559" w:type="dxa"/>
            <w:vAlign w:val="center"/>
          </w:tcPr>
          <w:p w14:paraId="1F13C3C2"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544" w:type="dxa"/>
            <w:vAlign w:val="center"/>
          </w:tcPr>
          <w:p w14:paraId="54499D1A" w14:textId="77777777" w:rsidR="007F0527" w:rsidRPr="007F0527" w:rsidRDefault="007F0527" w:rsidP="00105840">
            <w:pPr>
              <w:spacing w:before="120" w:after="120"/>
              <w:jc w:val="both"/>
              <w:rPr>
                <w:bCs/>
                <w:sz w:val="24"/>
                <w:szCs w:val="24"/>
              </w:rPr>
            </w:pPr>
            <w:r w:rsidRPr="007F0527">
              <w:rPr>
                <w:bCs/>
                <w:sz w:val="24"/>
                <w:szCs w:val="24"/>
              </w:rPr>
              <w:t>Com tampas plásticas que vedam muito bem. De fácil higienização e com capacidade mínima de 3 litros.</w:t>
            </w:r>
          </w:p>
        </w:tc>
        <w:tc>
          <w:tcPr>
            <w:tcW w:w="1276" w:type="dxa"/>
          </w:tcPr>
          <w:p w14:paraId="271CCE0E" w14:textId="77777777" w:rsidR="007F0527" w:rsidRPr="007F0527" w:rsidRDefault="007F0527" w:rsidP="00105840">
            <w:pPr>
              <w:spacing w:before="120" w:after="120"/>
              <w:jc w:val="center"/>
              <w:rPr>
                <w:bCs/>
                <w:sz w:val="24"/>
                <w:szCs w:val="24"/>
              </w:rPr>
            </w:pPr>
            <w:r w:rsidRPr="007F0527">
              <w:rPr>
                <w:bCs/>
                <w:sz w:val="24"/>
                <w:szCs w:val="24"/>
              </w:rPr>
              <w:t>R$ 50,59</w:t>
            </w:r>
          </w:p>
        </w:tc>
        <w:tc>
          <w:tcPr>
            <w:tcW w:w="1417" w:type="dxa"/>
          </w:tcPr>
          <w:p w14:paraId="1719C03C" w14:textId="77777777" w:rsidR="007F0527" w:rsidRPr="007F0527" w:rsidRDefault="007F0527" w:rsidP="00105840">
            <w:pPr>
              <w:spacing w:before="120" w:after="120"/>
              <w:jc w:val="center"/>
              <w:rPr>
                <w:bCs/>
                <w:sz w:val="24"/>
                <w:szCs w:val="24"/>
              </w:rPr>
            </w:pPr>
            <w:r w:rsidRPr="007F0527">
              <w:rPr>
                <w:bCs/>
                <w:sz w:val="24"/>
                <w:szCs w:val="24"/>
              </w:rPr>
              <w:t>R$ 404,72</w:t>
            </w:r>
          </w:p>
        </w:tc>
      </w:tr>
      <w:tr w:rsidR="007F0527" w:rsidRPr="007F0527" w14:paraId="3A16F8ED" w14:textId="77777777" w:rsidTr="00105840">
        <w:trPr>
          <w:trHeight w:val="20"/>
        </w:trPr>
        <w:tc>
          <w:tcPr>
            <w:tcW w:w="1013" w:type="dxa"/>
            <w:vAlign w:val="center"/>
          </w:tcPr>
          <w:p w14:paraId="14554CA4"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769F8B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Suporte de papel toalha</w:t>
            </w:r>
          </w:p>
        </w:tc>
        <w:tc>
          <w:tcPr>
            <w:tcW w:w="1559" w:type="dxa"/>
            <w:vAlign w:val="center"/>
          </w:tcPr>
          <w:p w14:paraId="27771C62" w14:textId="77777777" w:rsidR="007F0527" w:rsidRPr="007F0527" w:rsidRDefault="007F0527" w:rsidP="00105840">
            <w:pPr>
              <w:pStyle w:val="TableParagraph"/>
              <w:spacing w:before="120" w:after="120"/>
              <w:jc w:val="center"/>
              <w:rPr>
                <w:sz w:val="24"/>
                <w:szCs w:val="24"/>
              </w:rPr>
            </w:pPr>
            <w:r w:rsidRPr="007F0527">
              <w:rPr>
                <w:sz w:val="24"/>
                <w:szCs w:val="24"/>
              </w:rPr>
              <w:t>15 unidades</w:t>
            </w:r>
          </w:p>
        </w:tc>
        <w:tc>
          <w:tcPr>
            <w:tcW w:w="3544" w:type="dxa"/>
            <w:vAlign w:val="center"/>
          </w:tcPr>
          <w:p w14:paraId="1F88B345" w14:textId="77777777" w:rsidR="007F0527" w:rsidRPr="007F0527" w:rsidRDefault="007F0527" w:rsidP="00105840">
            <w:pPr>
              <w:spacing w:before="120" w:after="120"/>
              <w:jc w:val="both"/>
              <w:rPr>
                <w:bCs/>
                <w:sz w:val="24"/>
                <w:szCs w:val="24"/>
              </w:rPr>
            </w:pPr>
            <w:r w:rsidRPr="007F0527">
              <w:rPr>
                <w:bCs/>
                <w:sz w:val="24"/>
                <w:szCs w:val="24"/>
              </w:rPr>
              <w:t>Na cor branca, para papel toalha interfolhas com 2 dobras até 3. Fechamento híbrido ou abertura com chave manual. Visor na parte frontal facilitando a manutenção de reposição. De fácil instalação, dispensa uma folha por vez. Medidas aproximadas: 30 cm A X 14 cm L X 25,2 cm C.</w:t>
            </w:r>
          </w:p>
        </w:tc>
        <w:tc>
          <w:tcPr>
            <w:tcW w:w="1276" w:type="dxa"/>
          </w:tcPr>
          <w:p w14:paraId="5A522579" w14:textId="77777777" w:rsidR="007F0527" w:rsidRPr="007F0527" w:rsidRDefault="007F0527" w:rsidP="00105840">
            <w:pPr>
              <w:spacing w:before="120" w:after="120"/>
              <w:jc w:val="center"/>
              <w:rPr>
                <w:bCs/>
                <w:sz w:val="24"/>
                <w:szCs w:val="24"/>
              </w:rPr>
            </w:pPr>
            <w:r w:rsidRPr="007F0527">
              <w:rPr>
                <w:bCs/>
                <w:sz w:val="24"/>
                <w:szCs w:val="24"/>
              </w:rPr>
              <w:t>R$ 33,76</w:t>
            </w:r>
          </w:p>
        </w:tc>
        <w:tc>
          <w:tcPr>
            <w:tcW w:w="1417" w:type="dxa"/>
          </w:tcPr>
          <w:p w14:paraId="1C7470C5" w14:textId="77777777" w:rsidR="007F0527" w:rsidRPr="007F0527" w:rsidRDefault="007F0527" w:rsidP="00105840">
            <w:pPr>
              <w:spacing w:before="120" w:after="120"/>
              <w:jc w:val="center"/>
              <w:rPr>
                <w:bCs/>
                <w:sz w:val="24"/>
                <w:szCs w:val="24"/>
              </w:rPr>
            </w:pPr>
            <w:r w:rsidRPr="007F0527">
              <w:rPr>
                <w:bCs/>
                <w:sz w:val="24"/>
                <w:szCs w:val="24"/>
              </w:rPr>
              <w:t>R$ 506,40</w:t>
            </w:r>
          </w:p>
        </w:tc>
      </w:tr>
      <w:tr w:rsidR="007F0527" w:rsidRPr="007F0527" w14:paraId="213CA3C0" w14:textId="77777777" w:rsidTr="00105840">
        <w:trPr>
          <w:trHeight w:val="20"/>
        </w:trPr>
        <w:tc>
          <w:tcPr>
            <w:tcW w:w="1013" w:type="dxa"/>
            <w:vAlign w:val="center"/>
          </w:tcPr>
          <w:p w14:paraId="1E588141"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4463565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Suporte para café com funil</w:t>
            </w:r>
          </w:p>
        </w:tc>
        <w:tc>
          <w:tcPr>
            <w:tcW w:w="1559" w:type="dxa"/>
            <w:vAlign w:val="center"/>
          </w:tcPr>
          <w:p w14:paraId="31F3CBCD"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544" w:type="dxa"/>
            <w:vAlign w:val="center"/>
          </w:tcPr>
          <w:p w14:paraId="70DE57E7" w14:textId="77777777" w:rsidR="007F0527" w:rsidRPr="007F0527" w:rsidRDefault="007F0527" w:rsidP="00105840">
            <w:pPr>
              <w:spacing w:before="120" w:after="120"/>
              <w:jc w:val="both"/>
              <w:rPr>
                <w:sz w:val="24"/>
                <w:szCs w:val="24"/>
              </w:rPr>
            </w:pPr>
            <w:r w:rsidRPr="007F0527">
              <w:rPr>
                <w:sz w:val="24"/>
                <w:szCs w:val="24"/>
              </w:rPr>
              <w:t>Suporte em material plástico resistente para café com filtro e funil.</w:t>
            </w:r>
          </w:p>
        </w:tc>
        <w:tc>
          <w:tcPr>
            <w:tcW w:w="1276" w:type="dxa"/>
          </w:tcPr>
          <w:p w14:paraId="1CDF305B" w14:textId="77777777" w:rsidR="007F0527" w:rsidRPr="007F0527" w:rsidRDefault="007F0527" w:rsidP="00105840">
            <w:pPr>
              <w:spacing w:before="120" w:after="120"/>
              <w:jc w:val="center"/>
              <w:rPr>
                <w:sz w:val="24"/>
                <w:szCs w:val="24"/>
              </w:rPr>
            </w:pPr>
            <w:r w:rsidRPr="007F0527">
              <w:rPr>
                <w:sz w:val="24"/>
                <w:szCs w:val="24"/>
              </w:rPr>
              <w:t>R$ 8,20</w:t>
            </w:r>
          </w:p>
        </w:tc>
        <w:tc>
          <w:tcPr>
            <w:tcW w:w="1417" w:type="dxa"/>
          </w:tcPr>
          <w:p w14:paraId="394EDB37" w14:textId="77777777" w:rsidR="007F0527" w:rsidRPr="007F0527" w:rsidRDefault="007F0527" w:rsidP="00105840">
            <w:pPr>
              <w:spacing w:before="120" w:after="120"/>
              <w:jc w:val="center"/>
              <w:rPr>
                <w:sz w:val="24"/>
                <w:szCs w:val="24"/>
              </w:rPr>
            </w:pPr>
            <w:r w:rsidRPr="007F0527">
              <w:rPr>
                <w:sz w:val="24"/>
                <w:szCs w:val="24"/>
              </w:rPr>
              <w:t>R$ 41,00</w:t>
            </w:r>
          </w:p>
        </w:tc>
      </w:tr>
      <w:tr w:rsidR="007F0527" w:rsidRPr="007F0527" w14:paraId="081210DD" w14:textId="77777777" w:rsidTr="00105840">
        <w:trPr>
          <w:trHeight w:val="20"/>
        </w:trPr>
        <w:tc>
          <w:tcPr>
            <w:tcW w:w="1013" w:type="dxa"/>
            <w:vAlign w:val="center"/>
          </w:tcPr>
          <w:p w14:paraId="2E62BD44"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D039C3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polietileno</w:t>
            </w:r>
          </w:p>
          <w:p w14:paraId="2E8DB56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lastRenderedPageBreak/>
              <w:t>(cor amarela)</w:t>
            </w:r>
          </w:p>
        </w:tc>
        <w:tc>
          <w:tcPr>
            <w:tcW w:w="1559" w:type="dxa"/>
            <w:vAlign w:val="center"/>
          </w:tcPr>
          <w:p w14:paraId="0D748005"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8 unidades</w:t>
            </w:r>
          </w:p>
        </w:tc>
        <w:tc>
          <w:tcPr>
            <w:tcW w:w="3544" w:type="dxa"/>
            <w:vAlign w:val="center"/>
          </w:tcPr>
          <w:p w14:paraId="495FE641" w14:textId="77777777" w:rsidR="007F0527" w:rsidRPr="007F0527" w:rsidRDefault="007F0527" w:rsidP="00105840">
            <w:pPr>
              <w:spacing w:before="120" w:after="120"/>
              <w:jc w:val="both"/>
              <w:rPr>
                <w:sz w:val="24"/>
                <w:szCs w:val="24"/>
              </w:rPr>
            </w:pPr>
            <w:r w:rsidRPr="007F0527">
              <w:rPr>
                <w:sz w:val="24"/>
                <w:szCs w:val="24"/>
              </w:rPr>
              <w:t xml:space="preserve">Tábua de polietileno, dimensões aproximadas de 10 mm x 300 mm x 500 mm. Construídas em material de </w:t>
            </w:r>
            <w:r w:rsidRPr="007F0527">
              <w:rPr>
                <w:sz w:val="24"/>
                <w:szCs w:val="24"/>
              </w:rPr>
              <w:lastRenderedPageBreak/>
              <w:t>alta qualidade, resistente, placa polietileno virgem (pead); atóxica com aditivo antibactericida, antiderrapante; placa com canaleta e pegador, além de cantos arredondados, cor amarela, conforme o tipo de uso; fácil higienização e resistente a produtos químicos. Normas técnicas de referência: os produtos devem atender às especificações técnicas e normas relativas a fabricação de utensílios plásticos para contato com alimentos, em vigor na data do edital.</w:t>
            </w:r>
          </w:p>
        </w:tc>
        <w:tc>
          <w:tcPr>
            <w:tcW w:w="1276" w:type="dxa"/>
          </w:tcPr>
          <w:p w14:paraId="7F112C6B" w14:textId="77777777" w:rsidR="007F0527" w:rsidRPr="007F0527" w:rsidRDefault="007F0527" w:rsidP="00105840">
            <w:pPr>
              <w:spacing w:before="120" w:after="120"/>
              <w:jc w:val="center"/>
              <w:rPr>
                <w:sz w:val="24"/>
                <w:szCs w:val="24"/>
              </w:rPr>
            </w:pPr>
            <w:r w:rsidRPr="007F0527">
              <w:rPr>
                <w:sz w:val="24"/>
                <w:szCs w:val="24"/>
              </w:rPr>
              <w:lastRenderedPageBreak/>
              <w:t>R$ 85,99</w:t>
            </w:r>
          </w:p>
        </w:tc>
        <w:tc>
          <w:tcPr>
            <w:tcW w:w="1417" w:type="dxa"/>
          </w:tcPr>
          <w:p w14:paraId="50E1F8C9" w14:textId="77777777" w:rsidR="007F0527" w:rsidRPr="007F0527" w:rsidRDefault="007F0527" w:rsidP="00105840">
            <w:pPr>
              <w:spacing w:before="120" w:after="120"/>
              <w:jc w:val="center"/>
              <w:rPr>
                <w:sz w:val="24"/>
                <w:szCs w:val="24"/>
              </w:rPr>
            </w:pPr>
            <w:r w:rsidRPr="007F0527">
              <w:rPr>
                <w:sz w:val="24"/>
                <w:szCs w:val="24"/>
              </w:rPr>
              <w:t>R$ 687,92</w:t>
            </w:r>
          </w:p>
        </w:tc>
      </w:tr>
      <w:tr w:rsidR="007F0527" w:rsidRPr="007F0527" w14:paraId="401FDEA8" w14:textId="77777777" w:rsidTr="00105840">
        <w:trPr>
          <w:trHeight w:val="20"/>
        </w:trPr>
        <w:tc>
          <w:tcPr>
            <w:tcW w:w="1013" w:type="dxa"/>
            <w:vAlign w:val="center"/>
          </w:tcPr>
          <w:p w14:paraId="381D9998"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629A359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polietileno</w:t>
            </w:r>
          </w:p>
          <w:p w14:paraId="51076FE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 verde)</w:t>
            </w:r>
          </w:p>
        </w:tc>
        <w:tc>
          <w:tcPr>
            <w:tcW w:w="1559" w:type="dxa"/>
            <w:vAlign w:val="center"/>
          </w:tcPr>
          <w:p w14:paraId="255C964F" w14:textId="77777777" w:rsidR="007F0527" w:rsidRPr="007F0527" w:rsidRDefault="007F0527" w:rsidP="00105840">
            <w:pPr>
              <w:pStyle w:val="TableParagraph"/>
              <w:spacing w:before="120" w:after="120"/>
              <w:jc w:val="center"/>
              <w:rPr>
                <w:sz w:val="24"/>
                <w:szCs w:val="24"/>
              </w:rPr>
            </w:pPr>
            <w:r w:rsidRPr="007F0527">
              <w:rPr>
                <w:sz w:val="24"/>
                <w:szCs w:val="24"/>
              </w:rPr>
              <w:t>8 unidades</w:t>
            </w:r>
          </w:p>
        </w:tc>
        <w:tc>
          <w:tcPr>
            <w:tcW w:w="3544" w:type="dxa"/>
            <w:vAlign w:val="center"/>
          </w:tcPr>
          <w:p w14:paraId="6BFF20AD" w14:textId="77777777" w:rsidR="007F0527" w:rsidRPr="007F0527" w:rsidRDefault="007F0527" w:rsidP="00105840">
            <w:pPr>
              <w:spacing w:before="120" w:after="120"/>
              <w:jc w:val="both"/>
              <w:rPr>
                <w:b/>
                <w:bCs/>
                <w:sz w:val="24"/>
                <w:szCs w:val="24"/>
              </w:rPr>
            </w:pPr>
            <w:r w:rsidRPr="007F0527">
              <w:rPr>
                <w:sz w:val="24"/>
                <w:szCs w:val="24"/>
              </w:rPr>
              <w:t>Tábua de polietileno, dimensões aproximadas de 10 mm x 300 mm x 500 mm. Construídas em material de alta qualidade, resistente, placa polietileno virgem (pead); atóxica com aditivo antibactericida, antiderrapante; placa com canaleta e pegador, além de cantos arredondados, cor verde, conforme o tipo de uso; fácil higienização e resistente a produtos químicos. Normas técnicas de referência: os produtos devem atender às especificações técnicas e normas relativas a fabricação de utensílios plásticos para contato com alimentos, em vigor na data do edital.</w:t>
            </w:r>
          </w:p>
        </w:tc>
        <w:tc>
          <w:tcPr>
            <w:tcW w:w="1276" w:type="dxa"/>
          </w:tcPr>
          <w:p w14:paraId="35956DBB" w14:textId="77777777" w:rsidR="007F0527" w:rsidRPr="007F0527" w:rsidRDefault="007F0527" w:rsidP="00105840">
            <w:pPr>
              <w:spacing w:before="120" w:after="120"/>
              <w:jc w:val="center"/>
              <w:rPr>
                <w:sz w:val="24"/>
                <w:szCs w:val="24"/>
              </w:rPr>
            </w:pPr>
            <w:r w:rsidRPr="007F0527">
              <w:rPr>
                <w:sz w:val="24"/>
                <w:szCs w:val="24"/>
              </w:rPr>
              <w:t>R$ 82,93</w:t>
            </w:r>
          </w:p>
        </w:tc>
        <w:tc>
          <w:tcPr>
            <w:tcW w:w="1417" w:type="dxa"/>
          </w:tcPr>
          <w:p w14:paraId="409F7387" w14:textId="77777777" w:rsidR="007F0527" w:rsidRPr="007F0527" w:rsidRDefault="007F0527" w:rsidP="00105840">
            <w:pPr>
              <w:spacing w:before="120" w:after="120"/>
              <w:jc w:val="center"/>
              <w:rPr>
                <w:sz w:val="24"/>
                <w:szCs w:val="24"/>
              </w:rPr>
            </w:pPr>
            <w:r w:rsidRPr="007F0527">
              <w:rPr>
                <w:sz w:val="24"/>
                <w:szCs w:val="24"/>
              </w:rPr>
              <w:t>R$ 663,44</w:t>
            </w:r>
          </w:p>
        </w:tc>
      </w:tr>
      <w:tr w:rsidR="007F0527" w:rsidRPr="007F0527" w14:paraId="789FB3E4" w14:textId="77777777" w:rsidTr="00105840">
        <w:trPr>
          <w:trHeight w:val="20"/>
        </w:trPr>
        <w:tc>
          <w:tcPr>
            <w:tcW w:w="1013" w:type="dxa"/>
            <w:vAlign w:val="center"/>
          </w:tcPr>
          <w:p w14:paraId="21AD99FE"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BF9594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polietileno</w:t>
            </w:r>
          </w:p>
          <w:p w14:paraId="47E2AE8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 vermelha)</w:t>
            </w:r>
          </w:p>
        </w:tc>
        <w:tc>
          <w:tcPr>
            <w:tcW w:w="1559" w:type="dxa"/>
            <w:vAlign w:val="center"/>
          </w:tcPr>
          <w:p w14:paraId="5E4DE0DB" w14:textId="77777777" w:rsidR="007F0527" w:rsidRPr="007F0527" w:rsidRDefault="007F0527" w:rsidP="00105840">
            <w:pPr>
              <w:pStyle w:val="TableParagraph"/>
              <w:spacing w:before="120" w:after="120"/>
              <w:jc w:val="center"/>
              <w:rPr>
                <w:sz w:val="24"/>
                <w:szCs w:val="24"/>
              </w:rPr>
            </w:pPr>
            <w:r w:rsidRPr="007F0527">
              <w:rPr>
                <w:sz w:val="24"/>
                <w:szCs w:val="24"/>
              </w:rPr>
              <w:t>8 unidades</w:t>
            </w:r>
          </w:p>
        </w:tc>
        <w:tc>
          <w:tcPr>
            <w:tcW w:w="3544" w:type="dxa"/>
            <w:vAlign w:val="center"/>
          </w:tcPr>
          <w:p w14:paraId="6CB828C4" w14:textId="77777777" w:rsidR="007F0527" w:rsidRPr="007F0527" w:rsidRDefault="007F0527" w:rsidP="00105840">
            <w:pPr>
              <w:spacing w:before="120" w:after="120"/>
              <w:jc w:val="both"/>
              <w:rPr>
                <w:sz w:val="24"/>
                <w:szCs w:val="24"/>
              </w:rPr>
            </w:pPr>
            <w:r w:rsidRPr="007F0527">
              <w:rPr>
                <w:sz w:val="24"/>
                <w:szCs w:val="24"/>
              </w:rPr>
              <w:t xml:space="preserve">Tábua de polietileno, dimensões aproximadas de 10 mm x 300 mm x 500 mm. Construídas em material de alta qualidade, resistente, placa polietileno virgem (pead); atóxica com aditivo antibactericida, antiderrapante; placa com canaleta e pegador, além de cantos arredondados, cor vermelha, conforme o tipo de uso; fácil higienização e resistente a produtos químicos. Normas técnicas de referência: os produtos devem atender às especificações técnicas e </w:t>
            </w:r>
            <w:r w:rsidRPr="007F0527">
              <w:rPr>
                <w:sz w:val="24"/>
                <w:szCs w:val="24"/>
              </w:rPr>
              <w:lastRenderedPageBreak/>
              <w:t>normas relativas a fabricação de utensílios plásticos para contato com alimentos, em vigor na data do edital.</w:t>
            </w:r>
          </w:p>
        </w:tc>
        <w:tc>
          <w:tcPr>
            <w:tcW w:w="1276" w:type="dxa"/>
          </w:tcPr>
          <w:p w14:paraId="7000E707" w14:textId="77777777" w:rsidR="007F0527" w:rsidRPr="007F0527" w:rsidRDefault="007F0527" w:rsidP="00105840">
            <w:pPr>
              <w:spacing w:before="120" w:after="120"/>
              <w:jc w:val="center"/>
              <w:rPr>
                <w:sz w:val="24"/>
                <w:szCs w:val="24"/>
              </w:rPr>
            </w:pPr>
            <w:r w:rsidRPr="007F0527">
              <w:rPr>
                <w:sz w:val="24"/>
                <w:szCs w:val="24"/>
              </w:rPr>
              <w:lastRenderedPageBreak/>
              <w:t>R$ 84,86</w:t>
            </w:r>
          </w:p>
        </w:tc>
        <w:tc>
          <w:tcPr>
            <w:tcW w:w="1417" w:type="dxa"/>
          </w:tcPr>
          <w:p w14:paraId="6DABF33F" w14:textId="77777777" w:rsidR="007F0527" w:rsidRPr="007F0527" w:rsidRDefault="007F0527" w:rsidP="00105840">
            <w:pPr>
              <w:spacing w:before="120" w:after="120"/>
              <w:jc w:val="center"/>
              <w:rPr>
                <w:sz w:val="24"/>
                <w:szCs w:val="24"/>
              </w:rPr>
            </w:pPr>
            <w:r w:rsidRPr="007F0527">
              <w:rPr>
                <w:sz w:val="24"/>
                <w:szCs w:val="24"/>
              </w:rPr>
              <w:t>R$ 678,88</w:t>
            </w:r>
          </w:p>
        </w:tc>
      </w:tr>
      <w:tr w:rsidR="007F0527" w:rsidRPr="007F0527" w14:paraId="09ACF98E" w14:textId="77777777" w:rsidTr="00105840">
        <w:trPr>
          <w:trHeight w:val="20"/>
        </w:trPr>
        <w:tc>
          <w:tcPr>
            <w:tcW w:w="1013" w:type="dxa"/>
            <w:vAlign w:val="center"/>
          </w:tcPr>
          <w:p w14:paraId="21C52359"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22E9C80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vidro temperado</w:t>
            </w:r>
          </w:p>
        </w:tc>
        <w:tc>
          <w:tcPr>
            <w:tcW w:w="1559" w:type="dxa"/>
            <w:vAlign w:val="center"/>
          </w:tcPr>
          <w:p w14:paraId="7DAA8A74"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544" w:type="dxa"/>
            <w:vAlign w:val="center"/>
          </w:tcPr>
          <w:p w14:paraId="128E77E8" w14:textId="77777777" w:rsidR="007F0527" w:rsidRPr="007F0527" w:rsidRDefault="007F0527" w:rsidP="00105840">
            <w:pPr>
              <w:spacing w:before="120" w:after="120"/>
              <w:jc w:val="both"/>
              <w:rPr>
                <w:sz w:val="24"/>
                <w:szCs w:val="24"/>
              </w:rPr>
            </w:pPr>
            <w:r w:rsidRPr="007F0527">
              <w:rPr>
                <w:sz w:val="24"/>
                <w:szCs w:val="24"/>
              </w:rPr>
              <w:t>Tábua de vidro temperado para alimentos de aproximadamente 40 cm x 25 cm, resistente à queda, com alça ergonômica.</w:t>
            </w:r>
          </w:p>
        </w:tc>
        <w:tc>
          <w:tcPr>
            <w:tcW w:w="1276" w:type="dxa"/>
          </w:tcPr>
          <w:p w14:paraId="7E9ACB2E" w14:textId="77777777" w:rsidR="007F0527" w:rsidRPr="007F0527" w:rsidRDefault="007F0527" w:rsidP="00105840">
            <w:pPr>
              <w:spacing w:before="120" w:after="120"/>
              <w:jc w:val="center"/>
              <w:rPr>
                <w:sz w:val="24"/>
                <w:szCs w:val="24"/>
              </w:rPr>
            </w:pPr>
            <w:r w:rsidRPr="007F0527">
              <w:rPr>
                <w:sz w:val="24"/>
                <w:szCs w:val="24"/>
              </w:rPr>
              <w:t>R$ 52,46</w:t>
            </w:r>
          </w:p>
        </w:tc>
        <w:tc>
          <w:tcPr>
            <w:tcW w:w="1417" w:type="dxa"/>
          </w:tcPr>
          <w:p w14:paraId="1371A3FE" w14:textId="77777777" w:rsidR="007F0527" w:rsidRPr="007F0527" w:rsidRDefault="007F0527" w:rsidP="00105840">
            <w:pPr>
              <w:spacing w:before="120" w:after="120"/>
              <w:jc w:val="center"/>
              <w:rPr>
                <w:sz w:val="24"/>
                <w:szCs w:val="24"/>
              </w:rPr>
            </w:pPr>
            <w:r w:rsidRPr="007F0527">
              <w:rPr>
                <w:sz w:val="24"/>
                <w:szCs w:val="24"/>
              </w:rPr>
              <w:t>R$ 419,68</w:t>
            </w:r>
          </w:p>
        </w:tc>
      </w:tr>
      <w:tr w:rsidR="007F0527" w:rsidRPr="007F0527" w14:paraId="758CF020" w14:textId="77777777" w:rsidTr="00105840">
        <w:trPr>
          <w:trHeight w:val="20"/>
        </w:trPr>
        <w:tc>
          <w:tcPr>
            <w:tcW w:w="1013" w:type="dxa"/>
            <w:vAlign w:val="center"/>
          </w:tcPr>
          <w:p w14:paraId="4BEE6B7E"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vAlign w:val="center"/>
          </w:tcPr>
          <w:p w14:paraId="149E8F6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Tesoura de cozinha</w:t>
            </w:r>
          </w:p>
        </w:tc>
        <w:tc>
          <w:tcPr>
            <w:tcW w:w="1559" w:type="dxa"/>
            <w:vAlign w:val="center"/>
          </w:tcPr>
          <w:p w14:paraId="21EF1E1C"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3544" w:type="dxa"/>
            <w:vAlign w:val="center"/>
          </w:tcPr>
          <w:p w14:paraId="6D62CF8B" w14:textId="77777777" w:rsidR="007F0527" w:rsidRPr="007F0527" w:rsidRDefault="007F0527" w:rsidP="00105840">
            <w:pPr>
              <w:spacing w:before="120" w:after="120"/>
              <w:jc w:val="both"/>
              <w:rPr>
                <w:bCs/>
                <w:sz w:val="24"/>
                <w:szCs w:val="24"/>
              </w:rPr>
            </w:pPr>
            <w:r w:rsidRPr="007F0527">
              <w:rPr>
                <w:bCs/>
                <w:sz w:val="24"/>
                <w:szCs w:val="24"/>
              </w:rPr>
              <w:t>Com material metal e plástico de fácil higienização, de no mínimo 20 cm (da ponta ao cabo) e corte para vegetais, carnes e legumes. Cabo ABS resistente e lâmina de aço inox sem serra. Ponta arredondada.</w:t>
            </w:r>
          </w:p>
        </w:tc>
        <w:tc>
          <w:tcPr>
            <w:tcW w:w="1276" w:type="dxa"/>
          </w:tcPr>
          <w:p w14:paraId="02C0EA41" w14:textId="77777777" w:rsidR="007F0527" w:rsidRPr="007F0527" w:rsidRDefault="007F0527" w:rsidP="00105840">
            <w:pPr>
              <w:spacing w:before="120" w:after="120"/>
              <w:jc w:val="center"/>
              <w:rPr>
                <w:bCs/>
                <w:sz w:val="24"/>
                <w:szCs w:val="24"/>
              </w:rPr>
            </w:pPr>
            <w:r w:rsidRPr="007F0527">
              <w:rPr>
                <w:bCs/>
                <w:sz w:val="24"/>
                <w:szCs w:val="24"/>
              </w:rPr>
              <w:t>R$ 12,45</w:t>
            </w:r>
          </w:p>
        </w:tc>
        <w:tc>
          <w:tcPr>
            <w:tcW w:w="1417" w:type="dxa"/>
          </w:tcPr>
          <w:p w14:paraId="3DE782AD" w14:textId="77777777" w:rsidR="007F0527" w:rsidRPr="007F0527" w:rsidRDefault="007F0527" w:rsidP="00105840">
            <w:pPr>
              <w:spacing w:before="120" w:after="120"/>
              <w:jc w:val="center"/>
              <w:rPr>
                <w:bCs/>
                <w:sz w:val="24"/>
                <w:szCs w:val="24"/>
              </w:rPr>
            </w:pPr>
            <w:r w:rsidRPr="007F0527">
              <w:rPr>
                <w:bCs/>
                <w:sz w:val="24"/>
                <w:szCs w:val="24"/>
              </w:rPr>
              <w:t>R$ 74,70</w:t>
            </w:r>
          </w:p>
        </w:tc>
      </w:tr>
      <w:tr w:rsidR="007F0527" w:rsidRPr="007F0527" w14:paraId="5F64FFBE" w14:textId="77777777" w:rsidTr="00105840">
        <w:trPr>
          <w:trHeight w:val="20"/>
        </w:trPr>
        <w:tc>
          <w:tcPr>
            <w:tcW w:w="1013" w:type="dxa"/>
            <w:tcBorders>
              <w:bottom w:val="single" w:sz="4" w:space="0" w:color="auto"/>
            </w:tcBorders>
            <w:vAlign w:val="center"/>
          </w:tcPr>
          <w:p w14:paraId="3AE50532"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7F051585" w14:textId="77777777" w:rsidR="007F0527" w:rsidRPr="007F0527" w:rsidRDefault="007F0527" w:rsidP="00105840">
            <w:pPr>
              <w:spacing w:before="120" w:after="120"/>
              <w:jc w:val="center"/>
              <w:rPr>
                <w:sz w:val="24"/>
                <w:szCs w:val="24"/>
              </w:rPr>
            </w:pPr>
            <w:r w:rsidRPr="007F0527">
              <w:rPr>
                <w:sz w:val="24"/>
                <w:szCs w:val="24"/>
              </w:rPr>
              <w:t>Vasilha plástica com tampa (capacidade 01 litros)</w:t>
            </w:r>
          </w:p>
        </w:tc>
        <w:tc>
          <w:tcPr>
            <w:tcW w:w="1559" w:type="dxa"/>
            <w:tcBorders>
              <w:bottom w:val="single" w:sz="4" w:space="0" w:color="auto"/>
            </w:tcBorders>
            <w:vAlign w:val="center"/>
          </w:tcPr>
          <w:p w14:paraId="01177EAA" w14:textId="77777777" w:rsidR="007F0527" w:rsidRPr="007F0527" w:rsidRDefault="007F0527" w:rsidP="00105840">
            <w:pPr>
              <w:spacing w:before="120" w:after="120"/>
              <w:jc w:val="center"/>
              <w:rPr>
                <w:sz w:val="24"/>
                <w:szCs w:val="24"/>
              </w:rPr>
            </w:pPr>
            <w:r w:rsidRPr="007F0527">
              <w:rPr>
                <w:sz w:val="24"/>
                <w:szCs w:val="24"/>
              </w:rPr>
              <w:t>12 unidades</w:t>
            </w:r>
          </w:p>
        </w:tc>
        <w:tc>
          <w:tcPr>
            <w:tcW w:w="3544" w:type="dxa"/>
            <w:tcBorders>
              <w:bottom w:val="single" w:sz="4" w:space="0" w:color="auto"/>
            </w:tcBorders>
            <w:vAlign w:val="center"/>
          </w:tcPr>
          <w:p w14:paraId="7D62F03C" w14:textId="77777777" w:rsidR="007F0527" w:rsidRPr="007F0527" w:rsidRDefault="007F0527" w:rsidP="00105840">
            <w:pPr>
              <w:pStyle w:val="NormalWeb"/>
              <w:shd w:val="clear" w:color="auto" w:fill="FFFFFF"/>
              <w:spacing w:before="120" w:beforeAutospacing="0" w:after="120" w:afterAutospacing="0"/>
              <w:jc w:val="both"/>
              <w:rPr>
                <w:color w:val="0D0D0D"/>
              </w:rPr>
            </w:pPr>
            <w:r w:rsidRPr="007F0527">
              <w:rPr>
                <w:rFonts w:eastAsia="Calibri"/>
              </w:rPr>
              <w:t>Vasilha plástica com tampa – material resistente e durável, polietileno, cor transparente ou branca, capacidade de 1 litros.</w:t>
            </w:r>
          </w:p>
        </w:tc>
        <w:tc>
          <w:tcPr>
            <w:tcW w:w="1276" w:type="dxa"/>
            <w:tcBorders>
              <w:bottom w:val="single" w:sz="4" w:space="0" w:color="auto"/>
            </w:tcBorders>
          </w:tcPr>
          <w:p w14:paraId="57A71BA4" w14:textId="77777777" w:rsidR="007F0527" w:rsidRPr="007F0527" w:rsidRDefault="007F0527" w:rsidP="00105840">
            <w:pPr>
              <w:pStyle w:val="NormalWeb"/>
              <w:shd w:val="clear" w:color="auto" w:fill="FFFFFF"/>
              <w:spacing w:before="120" w:beforeAutospacing="0" w:after="120" w:afterAutospacing="0"/>
              <w:jc w:val="center"/>
              <w:rPr>
                <w:rFonts w:eastAsia="Calibri"/>
              </w:rPr>
            </w:pPr>
            <w:r w:rsidRPr="007F0527">
              <w:rPr>
                <w:rFonts w:eastAsia="Calibri"/>
              </w:rPr>
              <w:t>R$ 6,11</w:t>
            </w:r>
          </w:p>
        </w:tc>
        <w:tc>
          <w:tcPr>
            <w:tcW w:w="1417" w:type="dxa"/>
            <w:tcBorders>
              <w:bottom w:val="single" w:sz="4" w:space="0" w:color="auto"/>
            </w:tcBorders>
          </w:tcPr>
          <w:p w14:paraId="40DC52E5" w14:textId="77777777" w:rsidR="007F0527" w:rsidRPr="007F0527" w:rsidRDefault="007F0527" w:rsidP="00105840">
            <w:pPr>
              <w:pStyle w:val="NormalWeb"/>
              <w:shd w:val="clear" w:color="auto" w:fill="FFFFFF"/>
              <w:spacing w:before="120" w:beforeAutospacing="0" w:after="120" w:afterAutospacing="0"/>
              <w:jc w:val="center"/>
              <w:rPr>
                <w:rFonts w:eastAsia="Calibri"/>
              </w:rPr>
            </w:pPr>
            <w:r w:rsidRPr="007F0527">
              <w:rPr>
                <w:rFonts w:eastAsia="Calibri"/>
              </w:rPr>
              <w:t>R$ 73,32</w:t>
            </w:r>
          </w:p>
        </w:tc>
      </w:tr>
      <w:tr w:rsidR="007F0527" w:rsidRPr="007F0527" w14:paraId="0E975712" w14:textId="77777777" w:rsidTr="00105840">
        <w:trPr>
          <w:trHeight w:val="20"/>
        </w:trPr>
        <w:tc>
          <w:tcPr>
            <w:tcW w:w="1013" w:type="dxa"/>
            <w:tcBorders>
              <w:bottom w:val="single" w:sz="4" w:space="0" w:color="auto"/>
            </w:tcBorders>
            <w:vAlign w:val="center"/>
          </w:tcPr>
          <w:p w14:paraId="40B41316"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574CFE85" w14:textId="77777777" w:rsidR="007F0527" w:rsidRPr="007F0527" w:rsidRDefault="007F0527" w:rsidP="00105840">
            <w:pPr>
              <w:spacing w:before="120" w:after="120"/>
              <w:jc w:val="center"/>
              <w:rPr>
                <w:sz w:val="24"/>
                <w:szCs w:val="24"/>
              </w:rPr>
            </w:pPr>
            <w:r w:rsidRPr="007F0527">
              <w:rPr>
                <w:sz w:val="24"/>
                <w:szCs w:val="24"/>
              </w:rPr>
              <w:t>Vasilha plástica com tampa (capacidade 03 litros)</w:t>
            </w:r>
          </w:p>
        </w:tc>
        <w:tc>
          <w:tcPr>
            <w:tcW w:w="1559" w:type="dxa"/>
            <w:tcBorders>
              <w:bottom w:val="single" w:sz="4" w:space="0" w:color="auto"/>
            </w:tcBorders>
            <w:vAlign w:val="center"/>
          </w:tcPr>
          <w:p w14:paraId="3FCD11C1" w14:textId="77777777" w:rsidR="007F0527" w:rsidRPr="007F0527" w:rsidRDefault="007F0527" w:rsidP="00105840">
            <w:pPr>
              <w:spacing w:before="120" w:after="120"/>
              <w:jc w:val="center"/>
              <w:rPr>
                <w:sz w:val="24"/>
                <w:szCs w:val="24"/>
              </w:rPr>
            </w:pPr>
            <w:r w:rsidRPr="007F0527">
              <w:rPr>
                <w:sz w:val="24"/>
                <w:szCs w:val="24"/>
              </w:rPr>
              <w:t>12 unidades</w:t>
            </w:r>
          </w:p>
        </w:tc>
        <w:tc>
          <w:tcPr>
            <w:tcW w:w="3544" w:type="dxa"/>
            <w:tcBorders>
              <w:bottom w:val="single" w:sz="4" w:space="0" w:color="auto"/>
            </w:tcBorders>
            <w:vAlign w:val="center"/>
          </w:tcPr>
          <w:p w14:paraId="392EDFFF" w14:textId="77777777" w:rsidR="007F0527" w:rsidRPr="007F0527" w:rsidRDefault="007F0527" w:rsidP="00105840">
            <w:pPr>
              <w:spacing w:before="120" w:after="120"/>
              <w:jc w:val="both"/>
              <w:rPr>
                <w:sz w:val="24"/>
                <w:szCs w:val="24"/>
              </w:rPr>
            </w:pPr>
            <w:r w:rsidRPr="007F0527">
              <w:rPr>
                <w:sz w:val="24"/>
                <w:szCs w:val="24"/>
              </w:rPr>
              <w:t>Vasilha plástica com tampa – material resistente e durável, polietileno, cor transparente ou branca, capacidade de 03 litros.</w:t>
            </w:r>
          </w:p>
        </w:tc>
        <w:tc>
          <w:tcPr>
            <w:tcW w:w="1276" w:type="dxa"/>
            <w:tcBorders>
              <w:bottom w:val="single" w:sz="4" w:space="0" w:color="auto"/>
            </w:tcBorders>
          </w:tcPr>
          <w:p w14:paraId="56540D08" w14:textId="77777777" w:rsidR="007F0527" w:rsidRPr="007F0527" w:rsidRDefault="007F0527" w:rsidP="00105840">
            <w:pPr>
              <w:spacing w:before="120" w:after="120"/>
              <w:jc w:val="center"/>
              <w:rPr>
                <w:sz w:val="24"/>
                <w:szCs w:val="24"/>
              </w:rPr>
            </w:pPr>
            <w:r w:rsidRPr="007F0527">
              <w:rPr>
                <w:sz w:val="24"/>
                <w:szCs w:val="24"/>
              </w:rPr>
              <w:t>R$ 10,04</w:t>
            </w:r>
          </w:p>
        </w:tc>
        <w:tc>
          <w:tcPr>
            <w:tcW w:w="1417" w:type="dxa"/>
            <w:tcBorders>
              <w:bottom w:val="single" w:sz="4" w:space="0" w:color="auto"/>
            </w:tcBorders>
          </w:tcPr>
          <w:p w14:paraId="7184CC1D" w14:textId="77777777" w:rsidR="007F0527" w:rsidRPr="007F0527" w:rsidRDefault="007F0527" w:rsidP="00105840">
            <w:pPr>
              <w:spacing w:before="120" w:after="120"/>
              <w:jc w:val="center"/>
              <w:rPr>
                <w:sz w:val="24"/>
                <w:szCs w:val="24"/>
              </w:rPr>
            </w:pPr>
            <w:r w:rsidRPr="007F0527">
              <w:rPr>
                <w:sz w:val="24"/>
                <w:szCs w:val="24"/>
              </w:rPr>
              <w:t>R$ 120,48</w:t>
            </w:r>
          </w:p>
        </w:tc>
      </w:tr>
      <w:tr w:rsidR="007F0527" w:rsidRPr="007F0527" w14:paraId="4BB856AA" w14:textId="77777777" w:rsidTr="00105840">
        <w:trPr>
          <w:trHeight w:val="20"/>
        </w:trPr>
        <w:tc>
          <w:tcPr>
            <w:tcW w:w="1013" w:type="dxa"/>
            <w:tcBorders>
              <w:bottom w:val="single" w:sz="4" w:space="0" w:color="auto"/>
            </w:tcBorders>
            <w:vAlign w:val="center"/>
          </w:tcPr>
          <w:p w14:paraId="5EF3FB9E"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5108D170" w14:textId="77777777" w:rsidR="007F0527" w:rsidRPr="007F0527" w:rsidRDefault="007F0527" w:rsidP="00105840">
            <w:pPr>
              <w:spacing w:before="120" w:after="120"/>
              <w:jc w:val="center"/>
              <w:rPr>
                <w:sz w:val="24"/>
                <w:szCs w:val="24"/>
              </w:rPr>
            </w:pPr>
            <w:r w:rsidRPr="007F0527">
              <w:rPr>
                <w:sz w:val="24"/>
                <w:szCs w:val="24"/>
              </w:rPr>
              <w:t>Vasilha plástica com tampa (capacidade 05 litros)</w:t>
            </w:r>
          </w:p>
        </w:tc>
        <w:tc>
          <w:tcPr>
            <w:tcW w:w="1559" w:type="dxa"/>
            <w:tcBorders>
              <w:bottom w:val="single" w:sz="4" w:space="0" w:color="auto"/>
            </w:tcBorders>
            <w:vAlign w:val="center"/>
          </w:tcPr>
          <w:p w14:paraId="5A5784E3" w14:textId="77777777" w:rsidR="007F0527" w:rsidRPr="007F0527" w:rsidRDefault="007F0527" w:rsidP="00105840">
            <w:pPr>
              <w:spacing w:before="120" w:after="120"/>
              <w:jc w:val="center"/>
              <w:rPr>
                <w:sz w:val="24"/>
                <w:szCs w:val="24"/>
              </w:rPr>
            </w:pPr>
            <w:r w:rsidRPr="007F0527">
              <w:rPr>
                <w:sz w:val="24"/>
                <w:szCs w:val="24"/>
              </w:rPr>
              <w:t>12 unidades</w:t>
            </w:r>
          </w:p>
        </w:tc>
        <w:tc>
          <w:tcPr>
            <w:tcW w:w="3544" w:type="dxa"/>
            <w:tcBorders>
              <w:bottom w:val="single" w:sz="4" w:space="0" w:color="auto"/>
            </w:tcBorders>
            <w:vAlign w:val="center"/>
          </w:tcPr>
          <w:p w14:paraId="6A91D214" w14:textId="77777777" w:rsidR="007F0527" w:rsidRPr="007F0527" w:rsidRDefault="007F0527" w:rsidP="00105840">
            <w:pPr>
              <w:spacing w:before="120" w:after="120"/>
              <w:jc w:val="both"/>
              <w:rPr>
                <w:sz w:val="24"/>
                <w:szCs w:val="24"/>
              </w:rPr>
            </w:pPr>
            <w:r w:rsidRPr="007F0527">
              <w:rPr>
                <w:sz w:val="24"/>
                <w:szCs w:val="24"/>
              </w:rPr>
              <w:t>Vasilha plástica com tampa – material resistente e durável, polietileno, cor transparente ou branca, capacidade de 05 litros.</w:t>
            </w:r>
          </w:p>
        </w:tc>
        <w:tc>
          <w:tcPr>
            <w:tcW w:w="1276" w:type="dxa"/>
            <w:tcBorders>
              <w:bottom w:val="single" w:sz="4" w:space="0" w:color="auto"/>
            </w:tcBorders>
          </w:tcPr>
          <w:p w14:paraId="77352C65" w14:textId="77777777" w:rsidR="007F0527" w:rsidRPr="007F0527" w:rsidRDefault="007F0527" w:rsidP="00105840">
            <w:pPr>
              <w:spacing w:before="120" w:after="120"/>
              <w:jc w:val="center"/>
              <w:rPr>
                <w:sz w:val="24"/>
                <w:szCs w:val="24"/>
              </w:rPr>
            </w:pPr>
            <w:r w:rsidRPr="007F0527">
              <w:rPr>
                <w:sz w:val="24"/>
                <w:szCs w:val="24"/>
              </w:rPr>
              <w:t>R$ 14,11</w:t>
            </w:r>
          </w:p>
        </w:tc>
        <w:tc>
          <w:tcPr>
            <w:tcW w:w="1417" w:type="dxa"/>
            <w:tcBorders>
              <w:bottom w:val="single" w:sz="4" w:space="0" w:color="auto"/>
            </w:tcBorders>
          </w:tcPr>
          <w:p w14:paraId="4DF50472" w14:textId="77777777" w:rsidR="007F0527" w:rsidRPr="007F0527" w:rsidRDefault="007F0527" w:rsidP="00105840">
            <w:pPr>
              <w:spacing w:before="120" w:after="120"/>
              <w:jc w:val="center"/>
              <w:rPr>
                <w:sz w:val="24"/>
                <w:szCs w:val="24"/>
              </w:rPr>
            </w:pPr>
            <w:r w:rsidRPr="007F0527">
              <w:rPr>
                <w:sz w:val="24"/>
                <w:szCs w:val="24"/>
              </w:rPr>
              <w:t>R$ 169,32</w:t>
            </w:r>
          </w:p>
        </w:tc>
      </w:tr>
      <w:tr w:rsidR="007F0527" w:rsidRPr="007F0527" w14:paraId="4488BD07" w14:textId="77777777" w:rsidTr="00105840">
        <w:trPr>
          <w:trHeight w:val="20"/>
        </w:trPr>
        <w:tc>
          <w:tcPr>
            <w:tcW w:w="1013" w:type="dxa"/>
            <w:tcBorders>
              <w:bottom w:val="single" w:sz="4" w:space="0" w:color="auto"/>
            </w:tcBorders>
            <w:vAlign w:val="center"/>
          </w:tcPr>
          <w:p w14:paraId="79E19C02"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5F2AFA4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Vasilha plástica com tampa (</w:t>
            </w:r>
            <w:r w:rsidRPr="007F0527">
              <w:rPr>
                <w:rFonts w:eastAsia="Calibri"/>
                <w:sz w:val="24"/>
                <w:szCs w:val="24"/>
              </w:rPr>
              <w:t>capacidade 13 litros)</w:t>
            </w:r>
          </w:p>
        </w:tc>
        <w:tc>
          <w:tcPr>
            <w:tcW w:w="1559" w:type="dxa"/>
            <w:tcBorders>
              <w:bottom w:val="single" w:sz="4" w:space="0" w:color="auto"/>
            </w:tcBorders>
            <w:vAlign w:val="center"/>
          </w:tcPr>
          <w:p w14:paraId="0ED051E2"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544" w:type="dxa"/>
            <w:tcBorders>
              <w:bottom w:val="single" w:sz="4" w:space="0" w:color="auto"/>
            </w:tcBorders>
            <w:vAlign w:val="center"/>
          </w:tcPr>
          <w:p w14:paraId="68E207A4" w14:textId="77777777" w:rsidR="007F0527" w:rsidRPr="007F0527" w:rsidRDefault="007F0527" w:rsidP="00105840">
            <w:pPr>
              <w:spacing w:before="120" w:after="120"/>
              <w:jc w:val="both"/>
              <w:rPr>
                <w:sz w:val="24"/>
                <w:szCs w:val="24"/>
              </w:rPr>
            </w:pPr>
            <w:r w:rsidRPr="007F0527">
              <w:rPr>
                <w:sz w:val="24"/>
                <w:szCs w:val="24"/>
              </w:rPr>
              <w:t>Vasilha plástica de material resistente e durável, polietileno com tampa, cor branca ou transparente, capacidade 13 litros, dimensões 28 cm largura x 42 cm comprimento x 14 altura aproximadamente.</w:t>
            </w:r>
          </w:p>
        </w:tc>
        <w:tc>
          <w:tcPr>
            <w:tcW w:w="1276" w:type="dxa"/>
            <w:tcBorders>
              <w:bottom w:val="single" w:sz="4" w:space="0" w:color="auto"/>
            </w:tcBorders>
          </w:tcPr>
          <w:p w14:paraId="424C15CA" w14:textId="77777777" w:rsidR="007F0527" w:rsidRPr="007F0527" w:rsidRDefault="007F0527" w:rsidP="00105840">
            <w:pPr>
              <w:spacing w:before="120" w:after="120"/>
              <w:jc w:val="center"/>
              <w:rPr>
                <w:sz w:val="24"/>
                <w:szCs w:val="24"/>
              </w:rPr>
            </w:pPr>
            <w:r w:rsidRPr="007F0527">
              <w:rPr>
                <w:sz w:val="24"/>
                <w:szCs w:val="24"/>
              </w:rPr>
              <w:t xml:space="preserve"> R$ 41,44</w:t>
            </w:r>
          </w:p>
        </w:tc>
        <w:tc>
          <w:tcPr>
            <w:tcW w:w="1417" w:type="dxa"/>
            <w:tcBorders>
              <w:bottom w:val="single" w:sz="4" w:space="0" w:color="auto"/>
            </w:tcBorders>
          </w:tcPr>
          <w:p w14:paraId="7BECBFD8" w14:textId="77777777" w:rsidR="007F0527" w:rsidRPr="007F0527" w:rsidRDefault="007F0527" w:rsidP="00105840">
            <w:pPr>
              <w:spacing w:before="120" w:after="120"/>
              <w:jc w:val="center"/>
              <w:rPr>
                <w:sz w:val="24"/>
                <w:szCs w:val="24"/>
              </w:rPr>
            </w:pPr>
            <w:r w:rsidRPr="007F0527">
              <w:rPr>
                <w:sz w:val="24"/>
                <w:szCs w:val="24"/>
              </w:rPr>
              <w:t>R$ 414,40</w:t>
            </w:r>
          </w:p>
        </w:tc>
      </w:tr>
      <w:tr w:rsidR="007F0527" w:rsidRPr="007F0527" w14:paraId="5C350370" w14:textId="77777777" w:rsidTr="00105840">
        <w:trPr>
          <w:trHeight w:val="20"/>
        </w:trPr>
        <w:tc>
          <w:tcPr>
            <w:tcW w:w="1013" w:type="dxa"/>
            <w:tcBorders>
              <w:top w:val="single" w:sz="4" w:space="0" w:color="auto"/>
              <w:bottom w:val="single" w:sz="4" w:space="0" w:color="auto"/>
            </w:tcBorders>
            <w:vAlign w:val="center"/>
          </w:tcPr>
          <w:p w14:paraId="4CC87D40"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4279D39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Vasilha plástica com tampa </w:t>
            </w:r>
            <w:r w:rsidRPr="007F0527">
              <w:rPr>
                <w:rFonts w:eastAsia="Calibri"/>
                <w:sz w:val="24"/>
                <w:szCs w:val="24"/>
              </w:rPr>
              <w:t>(capacidade 26 litros)</w:t>
            </w:r>
          </w:p>
        </w:tc>
        <w:tc>
          <w:tcPr>
            <w:tcW w:w="1559" w:type="dxa"/>
            <w:tcBorders>
              <w:top w:val="single" w:sz="4" w:space="0" w:color="auto"/>
              <w:bottom w:val="single" w:sz="4" w:space="0" w:color="auto"/>
            </w:tcBorders>
            <w:vAlign w:val="center"/>
          </w:tcPr>
          <w:p w14:paraId="56B66147"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544" w:type="dxa"/>
            <w:tcBorders>
              <w:top w:val="single" w:sz="4" w:space="0" w:color="auto"/>
              <w:bottom w:val="single" w:sz="4" w:space="0" w:color="auto"/>
            </w:tcBorders>
            <w:vAlign w:val="center"/>
          </w:tcPr>
          <w:p w14:paraId="2DBEC772" w14:textId="77777777" w:rsidR="007F0527" w:rsidRPr="007F0527" w:rsidRDefault="007F0527" w:rsidP="00105840">
            <w:pPr>
              <w:spacing w:before="120" w:after="120"/>
              <w:jc w:val="both"/>
              <w:rPr>
                <w:sz w:val="24"/>
                <w:szCs w:val="24"/>
              </w:rPr>
            </w:pPr>
            <w:r w:rsidRPr="007F0527">
              <w:rPr>
                <w:sz w:val="24"/>
                <w:szCs w:val="24"/>
              </w:rPr>
              <w:t>Vasilha plástica de material resistente e durável, polietileno com tampa, cor branca ou transparente, capacidade 26 litros, dimensões 40 cm largura x 55 cm comprimento x 18 altura aproximadamente.</w:t>
            </w:r>
          </w:p>
        </w:tc>
        <w:tc>
          <w:tcPr>
            <w:tcW w:w="1276" w:type="dxa"/>
            <w:tcBorders>
              <w:top w:val="single" w:sz="4" w:space="0" w:color="auto"/>
              <w:bottom w:val="single" w:sz="4" w:space="0" w:color="auto"/>
            </w:tcBorders>
          </w:tcPr>
          <w:p w14:paraId="0AF6346A" w14:textId="77777777" w:rsidR="007F0527" w:rsidRPr="007F0527" w:rsidRDefault="007F0527" w:rsidP="00105840">
            <w:pPr>
              <w:spacing w:before="120" w:after="120"/>
              <w:jc w:val="center"/>
              <w:rPr>
                <w:sz w:val="24"/>
                <w:szCs w:val="24"/>
              </w:rPr>
            </w:pPr>
            <w:r w:rsidRPr="007F0527">
              <w:rPr>
                <w:sz w:val="24"/>
                <w:szCs w:val="24"/>
              </w:rPr>
              <w:t>R$ 68,54</w:t>
            </w:r>
          </w:p>
        </w:tc>
        <w:tc>
          <w:tcPr>
            <w:tcW w:w="1417" w:type="dxa"/>
            <w:tcBorders>
              <w:top w:val="single" w:sz="4" w:space="0" w:color="auto"/>
              <w:bottom w:val="single" w:sz="4" w:space="0" w:color="auto"/>
            </w:tcBorders>
          </w:tcPr>
          <w:p w14:paraId="22456B60" w14:textId="77777777" w:rsidR="007F0527" w:rsidRPr="007F0527" w:rsidRDefault="007F0527" w:rsidP="00105840">
            <w:pPr>
              <w:spacing w:before="120" w:after="120"/>
              <w:jc w:val="center"/>
              <w:rPr>
                <w:sz w:val="24"/>
                <w:szCs w:val="24"/>
              </w:rPr>
            </w:pPr>
            <w:r w:rsidRPr="007F0527">
              <w:rPr>
                <w:sz w:val="24"/>
                <w:szCs w:val="24"/>
              </w:rPr>
              <w:t>R$ 685,40</w:t>
            </w:r>
          </w:p>
        </w:tc>
      </w:tr>
      <w:tr w:rsidR="007F0527" w:rsidRPr="007F0527" w14:paraId="7F22E8B3" w14:textId="77777777" w:rsidTr="00105840">
        <w:trPr>
          <w:trHeight w:val="20"/>
        </w:trPr>
        <w:tc>
          <w:tcPr>
            <w:tcW w:w="1013" w:type="dxa"/>
            <w:tcBorders>
              <w:top w:val="single" w:sz="4" w:space="0" w:color="auto"/>
            </w:tcBorders>
            <w:vAlign w:val="center"/>
          </w:tcPr>
          <w:p w14:paraId="78D1B70D" w14:textId="77777777" w:rsidR="007F0527" w:rsidRPr="007F0527" w:rsidRDefault="007F0527">
            <w:pPr>
              <w:pStyle w:val="PargrafodaLista"/>
              <w:numPr>
                <w:ilvl w:val="0"/>
                <w:numId w:val="25"/>
              </w:numPr>
              <w:spacing w:before="120" w:after="120"/>
              <w:ind w:left="170" w:firstLine="0"/>
              <w:contextualSpacing/>
              <w:jc w:val="center"/>
              <w:rPr>
                <w:b/>
                <w:sz w:val="24"/>
                <w:szCs w:val="24"/>
              </w:rPr>
            </w:pPr>
          </w:p>
        </w:tc>
        <w:tc>
          <w:tcPr>
            <w:tcW w:w="1681" w:type="dxa"/>
            <w:tcBorders>
              <w:top w:val="single" w:sz="4" w:space="0" w:color="auto"/>
            </w:tcBorders>
            <w:vAlign w:val="center"/>
          </w:tcPr>
          <w:p w14:paraId="206865F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Vasilha plástica com </w:t>
            </w:r>
            <w:r w:rsidRPr="007F0527">
              <w:rPr>
                <w:sz w:val="24"/>
                <w:szCs w:val="24"/>
              </w:rPr>
              <w:lastRenderedPageBreak/>
              <w:t xml:space="preserve">tampa </w:t>
            </w:r>
            <w:r w:rsidRPr="007F0527">
              <w:rPr>
                <w:rFonts w:eastAsia="Calibri"/>
                <w:sz w:val="24"/>
                <w:szCs w:val="24"/>
              </w:rPr>
              <w:t>(capacidade 56 litros)</w:t>
            </w:r>
          </w:p>
        </w:tc>
        <w:tc>
          <w:tcPr>
            <w:tcW w:w="1559" w:type="dxa"/>
            <w:tcBorders>
              <w:top w:val="single" w:sz="4" w:space="0" w:color="auto"/>
            </w:tcBorders>
            <w:vAlign w:val="center"/>
          </w:tcPr>
          <w:p w14:paraId="601D3C8D"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10 unidades</w:t>
            </w:r>
          </w:p>
        </w:tc>
        <w:tc>
          <w:tcPr>
            <w:tcW w:w="3544" w:type="dxa"/>
            <w:tcBorders>
              <w:top w:val="single" w:sz="4" w:space="0" w:color="auto"/>
            </w:tcBorders>
            <w:vAlign w:val="center"/>
          </w:tcPr>
          <w:p w14:paraId="5CA8DC6A" w14:textId="77777777" w:rsidR="007F0527" w:rsidRPr="007F0527" w:rsidRDefault="007F0527" w:rsidP="00105840">
            <w:pPr>
              <w:spacing w:before="120" w:after="120"/>
              <w:jc w:val="both"/>
              <w:rPr>
                <w:sz w:val="24"/>
                <w:szCs w:val="24"/>
              </w:rPr>
            </w:pPr>
            <w:r w:rsidRPr="007F0527">
              <w:rPr>
                <w:sz w:val="24"/>
                <w:szCs w:val="24"/>
              </w:rPr>
              <w:t xml:space="preserve">Vasilha plástica de material resistente e durável, polietileno com </w:t>
            </w:r>
            <w:r w:rsidRPr="007F0527">
              <w:rPr>
                <w:sz w:val="24"/>
                <w:szCs w:val="24"/>
              </w:rPr>
              <w:lastRenderedPageBreak/>
              <w:t>tampa, cor branca ou transparente, capacidade 56 litros, dimensões 40 cm largura x 55 cm comprimento x 36 altura aproximadamente.</w:t>
            </w:r>
          </w:p>
        </w:tc>
        <w:tc>
          <w:tcPr>
            <w:tcW w:w="1276" w:type="dxa"/>
            <w:tcBorders>
              <w:top w:val="single" w:sz="4" w:space="0" w:color="auto"/>
            </w:tcBorders>
          </w:tcPr>
          <w:p w14:paraId="551CBDA0" w14:textId="77777777" w:rsidR="007F0527" w:rsidRPr="007F0527" w:rsidRDefault="007F0527" w:rsidP="00105840">
            <w:pPr>
              <w:spacing w:before="120" w:after="120"/>
              <w:jc w:val="center"/>
              <w:rPr>
                <w:sz w:val="24"/>
                <w:szCs w:val="24"/>
              </w:rPr>
            </w:pPr>
            <w:r w:rsidRPr="007F0527">
              <w:rPr>
                <w:sz w:val="24"/>
                <w:szCs w:val="24"/>
              </w:rPr>
              <w:lastRenderedPageBreak/>
              <w:t>R$ 119,18</w:t>
            </w:r>
          </w:p>
        </w:tc>
        <w:tc>
          <w:tcPr>
            <w:tcW w:w="1417" w:type="dxa"/>
            <w:tcBorders>
              <w:top w:val="single" w:sz="4" w:space="0" w:color="auto"/>
            </w:tcBorders>
          </w:tcPr>
          <w:p w14:paraId="4AA38B46" w14:textId="77777777" w:rsidR="007F0527" w:rsidRPr="007F0527" w:rsidRDefault="007F0527" w:rsidP="00105840">
            <w:pPr>
              <w:spacing w:before="120" w:after="120"/>
              <w:jc w:val="center"/>
              <w:rPr>
                <w:sz w:val="24"/>
                <w:szCs w:val="24"/>
              </w:rPr>
            </w:pPr>
            <w:r w:rsidRPr="007F0527">
              <w:rPr>
                <w:sz w:val="24"/>
                <w:szCs w:val="24"/>
              </w:rPr>
              <w:t>R$ 1.191,80</w:t>
            </w:r>
          </w:p>
        </w:tc>
      </w:tr>
    </w:tbl>
    <w:p w14:paraId="794606EC" w14:textId="77777777" w:rsidR="007F0527" w:rsidRPr="007F0527" w:rsidRDefault="007F0527" w:rsidP="007F0527">
      <w:pPr>
        <w:rPr>
          <w:b/>
          <w:sz w:val="24"/>
          <w:szCs w:val="24"/>
        </w:rPr>
      </w:pPr>
    </w:p>
    <w:p w14:paraId="0E847B28" w14:textId="77777777" w:rsidR="007F0527" w:rsidRPr="007F0527" w:rsidRDefault="007F0527" w:rsidP="007F0527">
      <w:pPr>
        <w:rPr>
          <w:bCs/>
          <w:sz w:val="24"/>
          <w:szCs w:val="24"/>
        </w:rPr>
      </w:pPr>
      <w:r w:rsidRPr="007F0527">
        <w:rPr>
          <w:bCs/>
          <w:sz w:val="24"/>
          <w:szCs w:val="24"/>
        </w:rPr>
        <w:t>Por pesquisa feita no Banco de Preços, a estimativa preliminar do valor da contratação é de R$ 39.600,61 (trinta e nove mil, seiscentos reais e sessenta e um centavos).</w:t>
      </w:r>
    </w:p>
    <w:p w14:paraId="0B7564E8" w14:textId="77777777" w:rsidR="007F0527" w:rsidRPr="007F0527" w:rsidRDefault="007F0527" w:rsidP="007F0527">
      <w:pPr>
        <w:rPr>
          <w:b/>
          <w:sz w:val="24"/>
          <w:szCs w:val="24"/>
        </w:rPr>
      </w:pPr>
    </w:p>
    <w:p w14:paraId="31ACD4AD" w14:textId="77777777" w:rsidR="007F0527" w:rsidRPr="007F0527" w:rsidRDefault="007F0527" w:rsidP="007F0527">
      <w:pPr>
        <w:rPr>
          <w:b/>
          <w:sz w:val="24"/>
          <w:szCs w:val="24"/>
        </w:rPr>
      </w:pPr>
      <w:r w:rsidRPr="007F0527">
        <w:rPr>
          <w:b/>
          <w:sz w:val="24"/>
          <w:szCs w:val="24"/>
        </w:rPr>
        <w:t>10. DOTAÇÃO ORÇAMENTÁRIA</w:t>
      </w:r>
    </w:p>
    <w:p w14:paraId="4E67B3C2" w14:textId="77777777" w:rsidR="007F0527" w:rsidRPr="007F0527" w:rsidRDefault="007F0527" w:rsidP="007F0527">
      <w:pPr>
        <w:rPr>
          <w:b/>
          <w:sz w:val="24"/>
          <w:szCs w:val="24"/>
        </w:rPr>
      </w:pPr>
    </w:p>
    <w:p w14:paraId="7B67FB2E" w14:textId="77777777" w:rsidR="007F0527" w:rsidRPr="007F0527" w:rsidRDefault="007F0527" w:rsidP="007F0527">
      <w:pPr>
        <w:rPr>
          <w:bCs/>
          <w:sz w:val="24"/>
          <w:szCs w:val="24"/>
        </w:rPr>
      </w:pPr>
      <w:r w:rsidRPr="007F0527">
        <w:rPr>
          <w:bCs/>
          <w:sz w:val="24"/>
          <w:szCs w:val="24"/>
        </w:rPr>
        <w:t>Código da Ficha: 99</w:t>
      </w:r>
    </w:p>
    <w:p w14:paraId="5F1C0E84" w14:textId="77777777" w:rsidR="007F0527" w:rsidRPr="007F0527" w:rsidRDefault="007F0527" w:rsidP="007F0527">
      <w:pPr>
        <w:rPr>
          <w:bCs/>
          <w:sz w:val="24"/>
          <w:szCs w:val="24"/>
        </w:rPr>
      </w:pPr>
      <w:r w:rsidRPr="007F0527">
        <w:rPr>
          <w:bCs/>
          <w:sz w:val="24"/>
          <w:szCs w:val="24"/>
        </w:rPr>
        <w:t xml:space="preserve">Órgão: 02 PREFEITURA MUNICIPAL </w:t>
      </w:r>
    </w:p>
    <w:p w14:paraId="5265D311" w14:textId="77777777" w:rsidR="007F0527" w:rsidRPr="007F0527" w:rsidRDefault="007F0527" w:rsidP="007F0527">
      <w:pPr>
        <w:rPr>
          <w:bCs/>
          <w:sz w:val="24"/>
          <w:szCs w:val="24"/>
        </w:rPr>
      </w:pPr>
      <w:r w:rsidRPr="007F0527">
        <w:rPr>
          <w:bCs/>
          <w:sz w:val="24"/>
          <w:szCs w:val="24"/>
        </w:rPr>
        <w:t>Unidade: 08 SECRETARIA MUNICIPAL DE EDUCAÇÃO</w:t>
      </w:r>
    </w:p>
    <w:p w14:paraId="275F0958" w14:textId="77777777" w:rsidR="007F0527" w:rsidRPr="007F0527" w:rsidRDefault="007F0527" w:rsidP="007F0527">
      <w:pPr>
        <w:rPr>
          <w:bCs/>
          <w:sz w:val="24"/>
          <w:szCs w:val="24"/>
        </w:rPr>
      </w:pPr>
      <w:r w:rsidRPr="007F0527">
        <w:rPr>
          <w:bCs/>
          <w:sz w:val="24"/>
          <w:szCs w:val="24"/>
        </w:rPr>
        <w:t>Dotação: 12.365.0011.2027.0212</w:t>
      </w:r>
    </w:p>
    <w:p w14:paraId="03F64A77" w14:textId="77777777" w:rsidR="007F0527" w:rsidRPr="007F0527" w:rsidRDefault="007F0527" w:rsidP="007F0527">
      <w:pPr>
        <w:rPr>
          <w:bCs/>
          <w:sz w:val="24"/>
          <w:szCs w:val="24"/>
        </w:rPr>
      </w:pPr>
    </w:p>
    <w:p w14:paraId="1A937460" w14:textId="77777777" w:rsidR="007F0527" w:rsidRPr="007F0527" w:rsidRDefault="007F0527" w:rsidP="007F0527">
      <w:pPr>
        <w:rPr>
          <w:bCs/>
          <w:sz w:val="24"/>
          <w:szCs w:val="24"/>
        </w:rPr>
      </w:pPr>
      <w:r w:rsidRPr="007F0527">
        <w:rPr>
          <w:bCs/>
          <w:sz w:val="24"/>
          <w:szCs w:val="24"/>
        </w:rPr>
        <w:t>Código da Ficha: 113</w:t>
      </w:r>
    </w:p>
    <w:p w14:paraId="25E442BF" w14:textId="77777777" w:rsidR="007F0527" w:rsidRPr="007F0527" w:rsidRDefault="007F0527" w:rsidP="007F0527">
      <w:pPr>
        <w:rPr>
          <w:bCs/>
          <w:sz w:val="24"/>
          <w:szCs w:val="24"/>
        </w:rPr>
      </w:pPr>
      <w:r w:rsidRPr="007F0527">
        <w:rPr>
          <w:bCs/>
          <w:sz w:val="24"/>
          <w:szCs w:val="24"/>
        </w:rPr>
        <w:t>Órgão: 02 PREFEITURA MUNICIPAL</w:t>
      </w:r>
    </w:p>
    <w:p w14:paraId="40E151E2" w14:textId="77777777" w:rsidR="007F0527" w:rsidRPr="007F0527" w:rsidRDefault="007F0527" w:rsidP="007F0527">
      <w:pPr>
        <w:rPr>
          <w:bCs/>
          <w:sz w:val="24"/>
          <w:szCs w:val="24"/>
        </w:rPr>
      </w:pPr>
      <w:r w:rsidRPr="007F0527">
        <w:rPr>
          <w:bCs/>
          <w:sz w:val="24"/>
          <w:szCs w:val="24"/>
        </w:rPr>
        <w:t>Unidade: 08 SECRETARIA MUNICIPAL DE EDUCAÇÃO</w:t>
      </w:r>
    </w:p>
    <w:p w14:paraId="1F0F234B" w14:textId="77777777" w:rsidR="007F0527" w:rsidRPr="007F0527" w:rsidRDefault="007F0527" w:rsidP="007F0527">
      <w:pPr>
        <w:rPr>
          <w:bCs/>
          <w:sz w:val="24"/>
          <w:szCs w:val="24"/>
        </w:rPr>
      </w:pPr>
      <w:r w:rsidRPr="007F0527">
        <w:rPr>
          <w:bCs/>
          <w:sz w:val="24"/>
          <w:szCs w:val="24"/>
        </w:rPr>
        <w:t>Dotação: 12.365.0011.2060.0213</w:t>
      </w:r>
    </w:p>
    <w:p w14:paraId="22C9C612" w14:textId="77777777" w:rsidR="007F0527" w:rsidRPr="007F0527" w:rsidRDefault="007F0527" w:rsidP="007F0527">
      <w:pPr>
        <w:rPr>
          <w:bCs/>
          <w:sz w:val="24"/>
          <w:szCs w:val="24"/>
        </w:rPr>
      </w:pPr>
    </w:p>
    <w:p w14:paraId="31C06181" w14:textId="77777777" w:rsidR="007F0527" w:rsidRPr="007F0527" w:rsidRDefault="007F0527" w:rsidP="007F0527">
      <w:pPr>
        <w:rPr>
          <w:bCs/>
          <w:sz w:val="24"/>
          <w:szCs w:val="24"/>
        </w:rPr>
      </w:pPr>
      <w:r w:rsidRPr="007F0527">
        <w:rPr>
          <w:bCs/>
          <w:sz w:val="24"/>
          <w:szCs w:val="24"/>
        </w:rPr>
        <w:t>Código da Ficha: 142</w:t>
      </w:r>
    </w:p>
    <w:p w14:paraId="3C6957D9" w14:textId="77777777" w:rsidR="007F0527" w:rsidRPr="007F0527" w:rsidRDefault="007F0527" w:rsidP="007F0527">
      <w:pPr>
        <w:rPr>
          <w:bCs/>
          <w:sz w:val="24"/>
          <w:szCs w:val="24"/>
        </w:rPr>
      </w:pPr>
      <w:r w:rsidRPr="007F0527">
        <w:rPr>
          <w:bCs/>
          <w:sz w:val="24"/>
          <w:szCs w:val="24"/>
        </w:rPr>
        <w:t>Órgão: 02 PREFEITURA MUNICIPAL</w:t>
      </w:r>
    </w:p>
    <w:p w14:paraId="305BEC56" w14:textId="77777777" w:rsidR="007F0527" w:rsidRPr="007F0527" w:rsidRDefault="007F0527" w:rsidP="007F0527">
      <w:pPr>
        <w:rPr>
          <w:bCs/>
          <w:sz w:val="24"/>
          <w:szCs w:val="24"/>
        </w:rPr>
      </w:pPr>
      <w:r w:rsidRPr="007F0527">
        <w:rPr>
          <w:bCs/>
          <w:sz w:val="24"/>
          <w:szCs w:val="24"/>
        </w:rPr>
        <w:t>Unidade: 08 SECRETARIA MUNICIPAL DE EDUCAÇÃO</w:t>
      </w:r>
    </w:p>
    <w:p w14:paraId="5186642D" w14:textId="77777777" w:rsidR="007F0527" w:rsidRPr="007F0527" w:rsidRDefault="007F0527" w:rsidP="007F0527">
      <w:pPr>
        <w:rPr>
          <w:bCs/>
          <w:sz w:val="24"/>
          <w:szCs w:val="24"/>
        </w:rPr>
      </w:pPr>
      <w:r w:rsidRPr="007F0527">
        <w:rPr>
          <w:bCs/>
          <w:sz w:val="24"/>
          <w:szCs w:val="24"/>
        </w:rPr>
        <w:t>Dotação: 12.361.0011.2009.0220</w:t>
      </w:r>
    </w:p>
    <w:p w14:paraId="2BBDF062" w14:textId="77777777" w:rsidR="007F0527" w:rsidRPr="007F0527" w:rsidRDefault="007F0527" w:rsidP="007F0527">
      <w:pPr>
        <w:rPr>
          <w:bCs/>
          <w:sz w:val="24"/>
          <w:szCs w:val="24"/>
        </w:rPr>
      </w:pPr>
    </w:p>
    <w:p w14:paraId="30BBB7DE" w14:textId="77777777" w:rsidR="007F0527" w:rsidRPr="007F0527" w:rsidRDefault="007F0527" w:rsidP="007F0527">
      <w:pPr>
        <w:rPr>
          <w:b/>
          <w:sz w:val="24"/>
          <w:szCs w:val="24"/>
        </w:rPr>
      </w:pPr>
      <w:r w:rsidRPr="007F0527">
        <w:rPr>
          <w:b/>
          <w:sz w:val="24"/>
          <w:szCs w:val="24"/>
        </w:rPr>
        <w:t>11. ESPECIFICAÇÃO DO PRODUTO</w:t>
      </w:r>
    </w:p>
    <w:p w14:paraId="2C899871" w14:textId="77777777" w:rsidR="007F0527" w:rsidRPr="007F0527" w:rsidRDefault="007F0527" w:rsidP="007F0527">
      <w:pPr>
        <w:rPr>
          <w:sz w:val="24"/>
          <w:szCs w:val="24"/>
        </w:rPr>
      </w:pPr>
      <w:r w:rsidRPr="007F0527">
        <w:rPr>
          <w:sz w:val="24"/>
          <w:szCs w:val="24"/>
        </w:rPr>
        <w:t>11.1. As especificações dos produtos desta contratação estão descritas de forma detalhada na tabela apresentada no item 1 deste Termo de Referência.</w:t>
      </w:r>
    </w:p>
    <w:p w14:paraId="35A9E3E5" w14:textId="77777777" w:rsidR="007F0527" w:rsidRPr="007F0527" w:rsidRDefault="007F0527" w:rsidP="007F0527">
      <w:pPr>
        <w:rPr>
          <w:sz w:val="24"/>
          <w:szCs w:val="24"/>
        </w:rPr>
      </w:pPr>
    </w:p>
    <w:p w14:paraId="51988E8C" w14:textId="77777777" w:rsidR="007F0527" w:rsidRPr="007F0527" w:rsidRDefault="007F0527" w:rsidP="007F0527">
      <w:pPr>
        <w:rPr>
          <w:sz w:val="24"/>
          <w:szCs w:val="24"/>
        </w:rPr>
      </w:pPr>
      <w:r w:rsidRPr="007F0527">
        <w:rPr>
          <w:b/>
          <w:sz w:val="24"/>
          <w:szCs w:val="24"/>
        </w:rPr>
        <w:t>12. INDICAÇÕES DOS LOCAIS DE ENTREGA</w:t>
      </w:r>
    </w:p>
    <w:p w14:paraId="64A18033" w14:textId="77777777" w:rsidR="007F0527" w:rsidRPr="007F0527" w:rsidRDefault="007F0527" w:rsidP="007F0527">
      <w:pPr>
        <w:rPr>
          <w:sz w:val="24"/>
          <w:szCs w:val="24"/>
        </w:rPr>
      </w:pPr>
      <w:r w:rsidRPr="007F0527">
        <w:rPr>
          <w:sz w:val="24"/>
          <w:szCs w:val="24"/>
        </w:rPr>
        <w:t>12.1. A entrega dos produtos se dará no local abaixo especificado:</w:t>
      </w:r>
    </w:p>
    <w:p w14:paraId="22C02196" w14:textId="77777777" w:rsidR="007F0527" w:rsidRPr="007F0527" w:rsidRDefault="007F0527" w:rsidP="007F0527">
      <w:pPr>
        <w:rPr>
          <w:sz w:val="24"/>
          <w:szCs w:val="24"/>
        </w:rPr>
      </w:pPr>
    </w:p>
    <w:p w14:paraId="3FD5310A" w14:textId="77777777" w:rsidR="007F0527" w:rsidRPr="007F0527" w:rsidRDefault="007F0527" w:rsidP="007F0527">
      <w:pPr>
        <w:rPr>
          <w:sz w:val="24"/>
          <w:szCs w:val="24"/>
        </w:rPr>
      </w:pPr>
      <w:r w:rsidRPr="007F0527">
        <w:rPr>
          <w:sz w:val="24"/>
          <w:szCs w:val="24"/>
        </w:rPr>
        <w:t>Endereço: Carlos Vedovato, nº 291</w:t>
      </w:r>
    </w:p>
    <w:p w14:paraId="70C7134A" w14:textId="77777777" w:rsidR="007F0527" w:rsidRPr="007F0527" w:rsidRDefault="007F0527" w:rsidP="007F0527">
      <w:pPr>
        <w:rPr>
          <w:sz w:val="24"/>
          <w:szCs w:val="24"/>
        </w:rPr>
      </w:pPr>
      <w:r w:rsidRPr="007F0527">
        <w:rPr>
          <w:sz w:val="24"/>
          <w:szCs w:val="24"/>
        </w:rPr>
        <w:t>Telefone de contato: 16 3135 1211 – Departamento de Alimentação Escolar (DAE)</w:t>
      </w:r>
    </w:p>
    <w:p w14:paraId="203BE2BD" w14:textId="77777777" w:rsidR="007F0527" w:rsidRPr="007F0527" w:rsidRDefault="007F0527" w:rsidP="007F0527">
      <w:pPr>
        <w:rPr>
          <w:sz w:val="24"/>
          <w:szCs w:val="24"/>
        </w:rPr>
      </w:pPr>
    </w:p>
    <w:p w14:paraId="34763305" w14:textId="77777777" w:rsidR="007F0527" w:rsidRPr="007F0527" w:rsidRDefault="007F0527" w:rsidP="007F0527">
      <w:pPr>
        <w:rPr>
          <w:sz w:val="24"/>
          <w:szCs w:val="24"/>
        </w:rPr>
      </w:pPr>
      <w:r w:rsidRPr="007F0527">
        <w:rPr>
          <w:sz w:val="24"/>
          <w:szCs w:val="24"/>
        </w:rPr>
        <w:t>O horário de funcionamento para o recebimento dos produtos é de 08h às 11h e 13h às 15h30, de segunda à sexta-feira, com exceção das quartas-feiras.</w:t>
      </w:r>
    </w:p>
    <w:p w14:paraId="35900FCC" w14:textId="77777777" w:rsidR="007F0527" w:rsidRPr="007F0527" w:rsidRDefault="007F0527" w:rsidP="007F0527">
      <w:pPr>
        <w:rPr>
          <w:sz w:val="24"/>
          <w:szCs w:val="24"/>
        </w:rPr>
      </w:pPr>
    </w:p>
    <w:p w14:paraId="72BADBCC" w14:textId="77777777" w:rsidR="007F0527" w:rsidRPr="007F0527" w:rsidRDefault="007F0527" w:rsidP="007F0527">
      <w:pPr>
        <w:rPr>
          <w:b/>
          <w:sz w:val="24"/>
          <w:szCs w:val="24"/>
        </w:rPr>
      </w:pPr>
      <w:r w:rsidRPr="007F0527">
        <w:rPr>
          <w:b/>
          <w:sz w:val="24"/>
          <w:szCs w:val="24"/>
        </w:rPr>
        <w:t xml:space="preserve">13. GARANTIA EXIGIDA </w:t>
      </w:r>
    </w:p>
    <w:p w14:paraId="058F2762" w14:textId="77777777" w:rsidR="007F0527" w:rsidRPr="007F0527" w:rsidRDefault="007F0527" w:rsidP="007F0527">
      <w:pPr>
        <w:rPr>
          <w:sz w:val="24"/>
          <w:szCs w:val="24"/>
        </w:rPr>
      </w:pPr>
      <w:r w:rsidRPr="007F0527">
        <w:rPr>
          <w:sz w:val="24"/>
          <w:szCs w:val="24"/>
        </w:rPr>
        <w:t>13.1. Os bens a serem adquiridos enquadram-se na classificação de bens comuns, nos termos da Lei n. 14.133.</w:t>
      </w:r>
    </w:p>
    <w:p w14:paraId="5FE6A142" w14:textId="77777777" w:rsidR="007F0527" w:rsidRPr="007F0527" w:rsidRDefault="007F0527" w:rsidP="007F0527">
      <w:pPr>
        <w:rPr>
          <w:sz w:val="24"/>
          <w:szCs w:val="24"/>
        </w:rPr>
      </w:pPr>
      <w:r w:rsidRPr="007F0527">
        <w:rPr>
          <w:sz w:val="24"/>
          <w:szCs w:val="24"/>
        </w:rPr>
        <w:t>13.2. Como já menciona do ao longo desse Termo de Referência, a contratação pretendida é de baixa complexidade, não exigido garantia prevista na legislação.</w:t>
      </w:r>
    </w:p>
    <w:p w14:paraId="2DC545D5" w14:textId="77777777" w:rsidR="007F0527" w:rsidRPr="007F0527" w:rsidRDefault="007F0527" w:rsidP="007F0527">
      <w:pPr>
        <w:rPr>
          <w:sz w:val="24"/>
          <w:szCs w:val="24"/>
        </w:rPr>
      </w:pPr>
    </w:p>
    <w:p w14:paraId="0414C297" w14:textId="77777777" w:rsidR="007F0527" w:rsidRPr="007F0527" w:rsidRDefault="007F0527" w:rsidP="007F0527">
      <w:pPr>
        <w:rPr>
          <w:b/>
          <w:sz w:val="24"/>
          <w:szCs w:val="24"/>
        </w:rPr>
      </w:pPr>
      <w:r w:rsidRPr="007F0527">
        <w:rPr>
          <w:b/>
          <w:sz w:val="24"/>
          <w:szCs w:val="24"/>
        </w:rPr>
        <w:t>14. AUTORIZAÇÃO</w:t>
      </w:r>
    </w:p>
    <w:p w14:paraId="2B79D5E7" w14:textId="77777777" w:rsidR="007F0527" w:rsidRPr="007F0527" w:rsidRDefault="007F0527" w:rsidP="007F0527">
      <w:pPr>
        <w:rPr>
          <w:b/>
          <w:sz w:val="24"/>
          <w:szCs w:val="24"/>
        </w:rPr>
      </w:pPr>
    </w:p>
    <w:p w14:paraId="7C0FB77C" w14:textId="77777777" w:rsidR="007F0527" w:rsidRPr="007F0527" w:rsidRDefault="007F0527" w:rsidP="007F0527">
      <w:pPr>
        <w:rPr>
          <w:sz w:val="24"/>
          <w:szCs w:val="24"/>
        </w:rPr>
      </w:pPr>
      <w:r w:rsidRPr="007F0527">
        <w:rPr>
          <w:sz w:val="24"/>
          <w:szCs w:val="24"/>
        </w:rPr>
        <w:lastRenderedPageBreak/>
        <w:t>Rifaina, 10 de fevereiro de 2026</w:t>
      </w:r>
    </w:p>
    <w:p w14:paraId="01FF1593" w14:textId="77777777" w:rsidR="007F0527" w:rsidRPr="007F0527" w:rsidRDefault="007F0527" w:rsidP="007F0527">
      <w:pPr>
        <w:rPr>
          <w:b/>
          <w:sz w:val="24"/>
          <w:szCs w:val="24"/>
        </w:rPr>
      </w:pPr>
    </w:p>
    <w:p w14:paraId="31EB4FE4" w14:textId="77777777" w:rsidR="007F0527" w:rsidRPr="007F0527" w:rsidRDefault="007F0527" w:rsidP="007F0527">
      <w:pPr>
        <w:rPr>
          <w:sz w:val="24"/>
          <w:szCs w:val="24"/>
        </w:rPr>
      </w:pPr>
      <w:r w:rsidRPr="007F0527">
        <w:rPr>
          <w:sz w:val="24"/>
          <w:szCs w:val="24"/>
        </w:rPr>
        <w:t>_____________________________________________</w:t>
      </w:r>
    </w:p>
    <w:p w14:paraId="2B64AD1B" w14:textId="77777777" w:rsidR="007F0527" w:rsidRPr="007F0527" w:rsidRDefault="007F0527" w:rsidP="007F0527">
      <w:pPr>
        <w:rPr>
          <w:sz w:val="24"/>
          <w:szCs w:val="24"/>
        </w:rPr>
      </w:pPr>
      <w:r w:rsidRPr="007F0527">
        <w:rPr>
          <w:sz w:val="24"/>
          <w:szCs w:val="24"/>
        </w:rPr>
        <w:t>Wilson Alves da Silva Junior – Prefeito Municipal</w:t>
      </w:r>
    </w:p>
    <w:p w14:paraId="5051B608" w14:textId="77777777" w:rsidR="007F0527" w:rsidRPr="007F0527" w:rsidRDefault="007F0527" w:rsidP="007F0527">
      <w:pPr>
        <w:rPr>
          <w:sz w:val="24"/>
          <w:szCs w:val="24"/>
        </w:rPr>
      </w:pPr>
    </w:p>
    <w:p w14:paraId="69C126D9" w14:textId="77777777" w:rsidR="007F0527" w:rsidRPr="007F0527" w:rsidRDefault="007F0527" w:rsidP="007F0527">
      <w:pPr>
        <w:rPr>
          <w:sz w:val="24"/>
          <w:szCs w:val="24"/>
        </w:rPr>
      </w:pPr>
      <w:r w:rsidRPr="007F0527">
        <w:rPr>
          <w:sz w:val="24"/>
          <w:szCs w:val="24"/>
        </w:rPr>
        <w:t>_____________________________________________</w:t>
      </w:r>
    </w:p>
    <w:p w14:paraId="31FC39C9" w14:textId="77777777" w:rsidR="007F0527" w:rsidRPr="007F0527" w:rsidRDefault="007F0527" w:rsidP="007F0527">
      <w:pPr>
        <w:rPr>
          <w:sz w:val="24"/>
          <w:szCs w:val="24"/>
        </w:rPr>
      </w:pPr>
      <w:r w:rsidRPr="007F0527">
        <w:rPr>
          <w:sz w:val="24"/>
          <w:szCs w:val="24"/>
        </w:rPr>
        <w:t>Lilian Mateus Floriano Comodaro – Secretária Municipal de Educação</w:t>
      </w:r>
    </w:p>
    <w:p w14:paraId="34419D86" w14:textId="77777777" w:rsidR="007F0527" w:rsidRPr="00257261" w:rsidRDefault="007F0527" w:rsidP="007F0527"/>
    <w:p w14:paraId="76E7A2EE" w14:textId="77777777" w:rsidR="000732E5" w:rsidRDefault="000732E5">
      <w:pPr>
        <w:pStyle w:val="Ttulo1"/>
        <w:spacing w:before="71"/>
        <w:ind w:left="0" w:right="889"/>
        <w:jc w:val="both"/>
        <w:rPr>
          <w:spacing w:val="-10"/>
          <w:w w:val="115"/>
        </w:rPr>
      </w:pPr>
    </w:p>
    <w:p w14:paraId="726B555C" w14:textId="77777777" w:rsidR="000732E5" w:rsidRDefault="000732E5">
      <w:pPr>
        <w:pStyle w:val="Ttulo1"/>
        <w:spacing w:before="71"/>
        <w:ind w:left="0" w:right="889"/>
        <w:jc w:val="both"/>
        <w:rPr>
          <w:spacing w:val="-10"/>
          <w:w w:val="115"/>
        </w:rPr>
      </w:pPr>
    </w:p>
    <w:p w14:paraId="6E08C591" w14:textId="77777777" w:rsidR="000732E5" w:rsidRDefault="000732E5">
      <w:pPr>
        <w:pStyle w:val="Ttulo1"/>
        <w:spacing w:before="71"/>
        <w:ind w:left="0" w:right="889"/>
        <w:jc w:val="both"/>
        <w:rPr>
          <w:spacing w:val="-10"/>
          <w:w w:val="115"/>
        </w:rPr>
      </w:pPr>
    </w:p>
    <w:p w14:paraId="7745EDDC" w14:textId="77777777" w:rsidR="000732E5" w:rsidRDefault="000732E5">
      <w:pPr>
        <w:pStyle w:val="Ttulo1"/>
        <w:spacing w:before="71"/>
        <w:ind w:left="0" w:right="889"/>
        <w:jc w:val="both"/>
        <w:rPr>
          <w:spacing w:val="-10"/>
          <w:w w:val="115"/>
        </w:rPr>
      </w:pPr>
    </w:p>
    <w:p w14:paraId="650D7A9C" w14:textId="77777777" w:rsidR="000732E5" w:rsidRDefault="000732E5">
      <w:pPr>
        <w:pStyle w:val="Ttulo1"/>
        <w:spacing w:before="71"/>
        <w:ind w:left="0" w:right="889"/>
        <w:jc w:val="both"/>
        <w:rPr>
          <w:spacing w:val="-10"/>
          <w:w w:val="115"/>
        </w:rPr>
      </w:pPr>
    </w:p>
    <w:p w14:paraId="2D073BAA" w14:textId="77777777" w:rsidR="000732E5" w:rsidRDefault="000732E5">
      <w:pPr>
        <w:pStyle w:val="Ttulo1"/>
        <w:spacing w:before="71"/>
        <w:ind w:left="0" w:right="889"/>
        <w:jc w:val="both"/>
        <w:rPr>
          <w:spacing w:val="-10"/>
          <w:w w:val="115"/>
        </w:rPr>
      </w:pPr>
    </w:p>
    <w:p w14:paraId="59995310" w14:textId="77777777" w:rsidR="000732E5" w:rsidRDefault="000732E5">
      <w:pPr>
        <w:pStyle w:val="Ttulo1"/>
        <w:spacing w:before="71"/>
        <w:ind w:left="0" w:right="889"/>
        <w:jc w:val="both"/>
        <w:rPr>
          <w:spacing w:val="-10"/>
          <w:w w:val="115"/>
        </w:rPr>
      </w:pPr>
    </w:p>
    <w:p w14:paraId="2BBB85F4" w14:textId="77777777" w:rsidR="000732E5" w:rsidRDefault="000732E5">
      <w:pPr>
        <w:pStyle w:val="Ttulo1"/>
        <w:spacing w:before="71"/>
        <w:ind w:left="0" w:right="889"/>
        <w:jc w:val="both"/>
        <w:rPr>
          <w:spacing w:val="-10"/>
          <w:w w:val="115"/>
        </w:rPr>
      </w:pPr>
    </w:p>
    <w:p w14:paraId="524FA578" w14:textId="77777777" w:rsidR="000732E5" w:rsidRDefault="000732E5">
      <w:pPr>
        <w:pStyle w:val="Ttulo1"/>
        <w:spacing w:before="71"/>
        <w:ind w:left="0" w:right="889"/>
        <w:jc w:val="both"/>
        <w:rPr>
          <w:spacing w:val="-10"/>
          <w:w w:val="115"/>
        </w:rPr>
      </w:pPr>
    </w:p>
    <w:p w14:paraId="13566A55" w14:textId="77777777" w:rsidR="000732E5" w:rsidRDefault="000732E5">
      <w:pPr>
        <w:pStyle w:val="Ttulo1"/>
        <w:spacing w:before="71"/>
        <w:ind w:left="0" w:right="889"/>
        <w:jc w:val="both"/>
        <w:rPr>
          <w:spacing w:val="-10"/>
          <w:w w:val="115"/>
        </w:rPr>
      </w:pPr>
    </w:p>
    <w:p w14:paraId="4CF928E0" w14:textId="77777777" w:rsidR="000732E5" w:rsidRDefault="000732E5">
      <w:pPr>
        <w:pStyle w:val="Ttulo1"/>
        <w:spacing w:before="71"/>
        <w:ind w:left="0" w:right="889"/>
        <w:jc w:val="both"/>
        <w:rPr>
          <w:spacing w:val="-10"/>
          <w:w w:val="115"/>
        </w:rPr>
      </w:pPr>
    </w:p>
    <w:p w14:paraId="51F73507" w14:textId="77777777" w:rsidR="004F4202" w:rsidRDefault="004F4202">
      <w:pPr>
        <w:pStyle w:val="Ttulo1"/>
        <w:spacing w:before="71"/>
        <w:ind w:left="0" w:right="889"/>
        <w:jc w:val="both"/>
        <w:rPr>
          <w:spacing w:val="-10"/>
          <w:w w:val="115"/>
        </w:rPr>
      </w:pPr>
    </w:p>
    <w:p w14:paraId="180AE185" w14:textId="77777777" w:rsidR="000732E5" w:rsidRDefault="000732E5">
      <w:pPr>
        <w:pStyle w:val="Ttulo1"/>
        <w:spacing w:before="71"/>
        <w:ind w:left="0" w:right="889"/>
        <w:jc w:val="both"/>
        <w:rPr>
          <w:spacing w:val="-10"/>
          <w:w w:val="115"/>
        </w:rPr>
      </w:pPr>
    </w:p>
    <w:p w14:paraId="1924D1D0" w14:textId="77777777" w:rsidR="007F0527" w:rsidRDefault="007F0527">
      <w:pPr>
        <w:pStyle w:val="Ttulo1"/>
        <w:spacing w:before="71"/>
        <w:ind w:left="0" w:right="889"/>
        <w:jc w:val="both"/>
        <w:rPr>
          <w:spacing w:val="-10"/>
          <w:w w:val="115"/>
        </w:rPr>
      </w:pPr>
    </w:p>
    <w:p w14:paraId="593642D4" w14:textId="77777777" w:rsidR="007F0527" w:rsidRDefault="007F0527">
      <w:pPr>
        <w:pStyle w:val="Ttulo1"/>
        <w:spacing w:before="71"/>
        <w:ind w:left="0" w:right="889"/>
        <w:jc w:val="both"/>
        <w:rPr>
          <w:spacing w:val="-10"/>
          <w:w w:val="115"/>
        </w:rPr>
      </w:pPr>
    </w:p>
    <w:p w14:paraId="73D16837" w14:textId="77777777" w:rsidR="007F0527" w:rsidRDefault="007F0527">
      <w:pPr>
        <w:pStyle w:val="Ttulo1"/>
        <w:spacing w:before="71"/>
        <w:ind w:left="0" w:right="889"/>
        <w:jc w:val="both"/>
        <w:rPr>
          <w:spacing w:val="-10"/>
          <w:w w:val="115"/>
        </w:rPr>
      </w:pPr>
    </w:p>
    <w:p w14:paraId="3B545DAF" w14:textId="77777777" w:rsidR="007F0527" w:rsidRDefault="007F0527">
      <w:pPr>
        <w:pStyle w:val="Ttulo1"/>
        <w:spacing w:before="71"/>
        <w:ind w:left="0" w:right="889"/>
        <w:jc w:val="both"/>
        <w:rPr>
          <w:spacing w:val="-10"/>
          <w:w w:val="115"/>
        </w:rPr>
      </w:pPr>
    </w:p>
    <w:p w14:paraId="06D2B700" w14:textId="77777777" w:rsidR="007F0527" w:rsidRDefault="007F0527">
      <w:pPr>
        <w:pStyle w:val="Ttulo1"/>
        <w:spacing w:before="71"/>
        <w:ind w:left="0" w:right="889"/>
        <w:jc w:val="both"/>
        <w:rPr>
          <w:spacing w:val="-10"/>
          <w:w w:val="115"/>
        </w:rPr>
      </w:pPr>
    </w:p>
    <w:p w14:paraId="48EE9811" w14:textId="77777777" w:rsidR="007F0527" w:rsidRDefault="007F0527">
      <w:pPr>
        <w:pStyle w:val="Ttulo1"/>
        <w:spacing w:before="71"/>
        <w:ind w:left="0" w:right="889"/>
        <w:jc w:val="both"/>
        <w:rPr>
          <w:spacing w:val="-10"/>
          <w:w w:val="115"/>
        </w:rPr>
      </w:pPr>
    </w:p>
    <w:p w14:paraId="0B006980" w14:textId="77777777" w:rsidR="007F0527" w:rsidRDefault="007F0527">
      <w:pPr>
        <w:pStyle w:val="Ttulo1"/>
        <w:spacing w:before="71"/>
        <w:ind w:left="0" w:right="889"/>
        <w:jc w:val="both"/>
        <w:rPr>
          <w:spacing w:val="-10"/>
          <w:w w:val="115"/>
        </w:rPr>
      </w:pPr>
    </w:p>
    <w:p w14:paraId="7701EDA3" w14:textId="77777777" w:rsidR="007F0527" w:rsidRDefault="007F0527">
      <w:pPr>
        <w:pStyle w:val="Ttulo1"/>
        <w:spacing w:before="71"/>
        <w:ind w:left="0" w:right="889"/>
        <w:jc w:val="both"/>
        <w:rPr>
          <w:spacing w:val="-10"/>
          <w:w w:val="115"/>
        </w:rPr>
      </w:pPr>
    </w:p>
    <w:p w14:paraId="369E9A57" w14:textId="77777777" w:rsidR="007F0527" w:rsidRDefault="007F0527">
      <w:pPr>
        <w:pStyle w:val="Ttulo1"/>
        <w:spacing w:before="71"/>
        <w:ind w:left="0" w:right="889"/>
        <w:jc w:val="both"/>
        <w:rPr>
          <w:spacing w:val="-10"/>
          <w:w w:val="115"/>
        </w:rPr>
      </w:pPr>
    </w:p>
    <w:p w14:paraId="28260DFB" w14:textId="77777777" w:rsidR="007F0527" w:rsidRDefault="007F0527">
      <w:pPr>
        <w:pStyle w:val="Ttulo1"/>
        <w:spacing w:before="71"/>
        <w:ind w:left="0" w:right="889"/>
        <w:jc w:val="both"/>
        <w:rPr>
          <w:spacing w:val="-10"/>
          <w:w w:val="115"/>
        </w:rPr>
      </w:pPr>
    </w:p>
    <w:p w14:paraId="47728B49" w14:textId="77777777" w:rsidR="007F0527" w:rsidRDefault="007F0527">
      <w:pPr>
        <w:pStyle w:val="Ttulo1"/>
        <w:spacing w:before="71"/>
        <w:ind w:left="0" w:right="889"/>
        <w:jc w:val="both"/>
        <w:rPr>
          <w:spacing w:val="-10"/>
          <w:w w:val="115"/>
        </w:rPr>
      </w:pPr>
    </w:p>
    <w:p w14:paraId="5BB60428" w14:textId="77777777" w:rsidR="007F0527" w:rsidRDefault="007F0527">
      <w:pPr>
        <w:pStyle w:val="Ttulo1"/>
        <w:spacing w:before="71"/>
        <w:ind w:left="0" w:right="889"/>
        <w:jc w:val="both"/>
        <w:rPr>
          <w:spacing w:val="-10"/>
          <w:w w:val="115"/>
        </w:rPr>
      </w:pPr>
    </w:p>
    <w:p w14:paraId="20643632" w14:textId="77777777" w:rsidR="007F0527" w:rsidRDefault="007F0527">
      <w:pPr>
        <w:pStyle w:val="Ttulo1"/>
        <w:spacing w:before="71"/>
        <w:ind w:left="0" w:right="889"/>
        <w:jc w:val="both"/>
        <w:rPr>
          <w:spacing w:val="-10"/>
          <w:w w:val="115"/>
        </w:rPr>
      </w:pPr>
    </w:p>
    <w:p w14:paraId="29EDE2F8" w14:textId="77777777" w:rsidR="007F0527" w:rsidRDefault="007F0527">
      <w:pPr>
        <w:pStyle w:val="Ttulo1"/>
        <w:spacing w:before="71"/>
        <w:ind w:left="0" w:right="889"/>
        <w:jc w:val="both"/>
        <w:rPr>
          <w:spacing w:val="-10"/>
          <w:w w:val="115"/>
        </w:rPr>
      </w:pPr>
    </w:p>
    <w:p w14:paraId="10E17D59" w14:textId="77777777" w:rsidR="007F0527" w:rsidRDefault="007F0527">
      <w:pPr>
        <w:pStyle w:val="Ttulo1"/>
        <w:spacing w:before="71"/>
        <w:ind w:left="0" w:right="889"/>
        <w:jc w:val="both"/>
        <w:rPr>
          <w:spacing w:val="-10"/>
          <w:w w:val="115"/>
        </w:rPr>
      </w:pPr>
    </w:p>
    <w:p w14:paraId="4D374D49" w14:textId="77777777" w:rsidR="007F0527" w:rsidRDefault="007F0527">
      <w:pPr>
        <w:pStyle w:val="Ttulo1"/>
        <w:spacing w:before="71"/>
        <w:ind w:left="0" w:right="889"/>
        <w:jc w:val="both"/>
        <w:rPr>
          <w:spacing w:val="-10"/>
          <w:w w:val="115"/>
        </w:rPr>
      </w:pPr>
    </w:p>
    <w:p w14:paraId="63BA1E2D" w14:textId="77777777" w:rsidR="007F0527" w:rsidRDefault="007F0527">
      <w:pPr>
        <w:pStyle w:val="Ttulo1"/>
        <w:spacing w:before="71"/>
        <w:ind w:left="0" w:right="889"/>
        <w:jc w:val="both"/>
        <w:rPr>
          <w:spacing w:val="-10"/>
          <w:w w:val="115"/>
        </w:rPr>
      </w:pPr>
    </w:p>
    <w:p w14:paraId="73992B9F" w14:textId="77777777" w:rsidR="007F0527" w:rsidRDefault="007F0527">
      <w:pPr>
        <w:pStyle w:val="Ttulo1"/>
        <w:spacing w:before="71"/>
        <w:ind w:left="0" w:right="889"/>
        <w:jc w:val="both"/>
        <w:rPr>
          <w:spacing w:val="-10"/>
          <w:w w:val="115"/>
        </w:rPr>
      </w:pPr>
    </w:p>
    <w:p w14:paraId="59066095" w14:textId="77777777" w:rsidR="007F0527" w:rsidRDefault="007F0527">
      <w:pPr>
        <w:pStyle w:val="Ttulo1"/>
        <w:spacing w:before="71"/>
        <w:ind w:left="0" w:right="889"/>
        <w:jc w:val="both"/>
        <w:rPr>
          <w:spacing w:val="-10"/>
          <w:w w:val="115"/>
        </w:rPr>
      </w:pPr>
    </w:p>
    <w:p w14:paraId="0742B6FF" w14:textId="77777777" w:rsidR="007F0527" w:rsidRPr="001B14DC" w:rsidRDefault="007F0527">
      <w:pPr>
        <w:pStyle w:val="Ttulo1"/>
        <w:spacing w:before="71"/>
        <w:ind w:left="0" w:right="889"/>
        <w:jc w:val="both"/>
        <w:rPr>
          <w:spacing w:val="-10"/>
          <w:w w:val="115"/>
        </w:rPr>
      </w:pPr>
    </w:p>
    <w:p w14:paraId="3968700F" w14:textId="77777777" w:rsidR="007E035C" w:rsidRPr="001B14DC" w:rsidRDefault="006207AF">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77337D7D"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2E5450">
        <w:rPr>
          <w:b/>
          <w:w w:val="115"/>
          <w:lang w:val="pt-BR"/>
        </w:rPr>
        <w:t>1</w:t>
      </w:r>
      <w:r w:rsidR="007F0527">
        <w:rPr>
          <w:b/>
          <w:w w:val="115"/>
          <w:lang w:val="pt-BR"/>
        </w:rPr>
        <w:t>9</w:t>
      </w:r>
      <w:r w:rsidRPr="001B14DC">
        <w:rPr>
          <w:b/>
          <w:w w:val="115"/>
          <w:lang w:val="pt-BR"/>
        </w:rPr>
        <w:t xml:space="preserve">/2026 </w:t>
      </w:r>
      <w:r w:rsidRPr="001B14DC">
        <w:rPr>
          <w:b/>
          <w:spacing w:val="-2"/>
          <w:w w:val="115"/>
        </w:rPr>
        <w:t>PROCESSO ADM Nº</w:t>
      </w:r>
      <w:r w:rsidR="007F0527">
        <w:rPr>
          <w:b/>
          <w:spacing w:val="-2"/>
          <w:w w:val="115"/>
          <w:lang w:val="pt-BR"/>
        </w:rPr>
        <w:t>54</w:t>
      </w:r>
      <w:r w:rsidRPr="001B14DC">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p w14:paraId="4990A8CF" w14:textId="77777777" w:rsidR="007F0527" w:rsidRDefault="007F0527">
      <w:pPr>
        <w:spacing w:line="360" w:lineRule="auto"/>
        <w:jc w:val="center"/>
        <w:rPr>
          <w:b/>
        </w:rPr>
      </w:pPr>
    </w:p>
    <w:tbl>
      <w:tblPr>
        <w:tblW w:w="1006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3"/>
        <w:gridCol w:w="1681"/>
        <w:gridCol w:w="1559"/>
        <w:gridCol w:w="3686"/>
        <w:gridCol w:w="1134"/>
        <w:gridCol w:w="992"/>
      </w:tblGrid>
      <w:tr w:rsidR="007F0527" w:rsidRPr="007F0527" w14:paraId="213547F0" w14:textId="77777777" w:rsidTr="007F0527">
        <w:trPr>
          <w:trHeight w:val="20"/>
        </w:trPr>
        <w:tc>
          <w:tcPr>
            <w:tcW w:w="1013" w:type="dxa"/>
            <w:vAlign w:val="center"/>
          </w:tcPr>
          <w:p w14:paraId="29A45CA5" w14:textId="77777777" w:rsidR="007F0527" w:rsidRPr="007F0527" w:rsidRDefault="007F0527" w:rsidP="00105840">
            <w:pPr>
              <w:spacing w:before="120" w:after="120"/>
              <w:ind w:left="-8"/>
              <w:jc w:val="center"/>
              <w:rPr>
                <w:b/>
                <w:sz w:val="24"/>
                <w:szCs w:val="24"/>
              </w:rPr>
            </w:pPr>
            <w:r w:rsidRPr="007F0527">
              <w:rPr>
                <w:b/>
                <w:sz w:val="24"/>
                <w:szCs w:val="24"/>
              </w:rPr>
              <w:t>Item</w:t>
            </w:r>
          </w:p>
        </w:tc>
        <w:tc>
          <w:tcPr>
            <w:tcW w:w="1681" w:type="dxa"/>
            <w:vAlign w:val="center"/>
          </w:tcPr>
          <w:p w14:paraId="2182E4BC" w14:textId="77777777" w:rsidR="007F0527" w:rsidRPr="007F0527" w:rsidRDefault="007F0527" w:rsidP="00105840">
            <w:pPr>
              <w:spacing w:before="120" w:after="120"/>
              <w:jc w:val="center"/>
              <w:rPr>
                <w:b/>
                <w:sz w:val="24"/>
                <w:szCs w:val="24"/>
              </w:rPr>
            </w:pPr>
            <w:r w:rsidRPr="007F0527">
              <w:rPr>
                <w:b/>
                <w:sz w:val="24"/>
                <w:szCs w:val="24"/>
              </w:rPr>
              <w:t>Objeto</w:t>
            </w:r>
          </w:p>
        </w:tc>
        <w:tc>
          <w:tcPr>
            <w:tcW w:w="1559" w:type="dxa"/>
            <w:vAlign w:val="center"/>
          </w:tcPr>
          <w:p w14:paraId="358DBC04" w14:textId="77777777" w:rsidR="007F0527" w:rsidRPr="007F0527" w:rsidRDefault="007F0527" w:rsidP="00105840">
            <w:pPr>
              <w:spacing w:before="120" w:after="120"/>
              <w:jc w:val="center"/>
              <w:rPr>
                <w:b/>
                <w:sz w:val="24"/>
                <w:szCs w:val="24"/>
              </w:rPr>
            </w:pPr>
            <w:r w:rsidRPr="007F0527">
              <w:rPr>
                <w:b/>
                <w:sz w:val="24"/>
                <w:szCs w:val="24"/>
              </w:rPr>
              <w:t>Quantidade</w:t>
            </w:r>
          </w:p>
        </w:tc>
        <w:tc>
          <w:tcPr>
            <w:tcW w:w="3686" w:type="dxa"/>
            <w:vAlign w:val="center"/>
          </w:tcPr>
          <w:p w14:paraId="1972B661" w14:textId="77777777" w:rsidR="007F0527" w:rsidRPr="007F0527" w:rsidRDefault="007F0527" w:rsidP="00105840">
            <w:pPr>
              <w:spacing w:before="120" w:after="120"/>
              <w:jc w:val="center"/>
              <w:rPr>
                <w:b/>
                <w:sz w:val="24"/>
                <w:szCs w:val="24"/>
              </w:rPr>
            </w:pPr>
            <w:r w:rsidRPr="007F0527">
              <w:rPr>
                <w:b/>
                <w:sz w:val="24"/>
                <w:szCs w:val="24"/>
              </w:rPr>
              <w:t>Descritivo</w:t>
            </w:r>
          </w:p>
        </w:tc>
        <w:tc>
          <w:tcPr>
            <w:tcW w:w="1134" w:type="dxa"/>
          </w:tcPr>
          <w:p w14:paraId="60CB614E" w14:textId="77777777" w:rsidR="007F0527" w:rsidRPr="007F0527" w:rsidRDefault="007F0527" w:rsidP="00105840">
            <w:pPr>
              <w:spacing w:before="120" w:after="120"/>
              <w:jc w:val="center"/>
              <w:rPr>
                <w:b/>
                <w:sz w:val="24"/>
                <w:szCs w:val="24"/>
              </w:rPr>
            </w:pPr>
            <w:r w:rsidRPr="007F0527">
              <w:rPr>
                <w:b/>
                <w:sz w:val="24"/>
                <w:szCs w:val="24"/>
              </w:rPr>
              <w:t>Valor Unitário</w:t>
            </w:r>
          </w:p>
        </w:tc>
        <w:tc>
          <w:tcPr>
            <w:tcW w:w="992" w:type="dxa"/>
          </w:tcPr>
          <w:p w14:paraId="7560E4C5" w14:textId="77777777" w:rsidR="007F0527" w:rsidRPr="007F0527" w:rsidRDefault="007F0527" w:rsidP="00105840">
            <w:pPr>
              <w:spacing w:before="120" w:after="120"/>
              <w:jc w:val="center"/>
              <w:rPr>
                <w:b/>
                <w:sz w:val="24"/>
                <w:szCs w:val="24"/>
              </w:rPr>
            </w:pPr>
            <w:r w:rsidRPr="007F0527">
              <w:rPr>
                <w:b/>
                <w:sz w:val="24"/>
                <w:szCs w:val="24"/>
              </w:rPr>
              <w:t>Valor     Total</w:t>
            </w:r>
          </w:p>
        </w:tc>
      </w:tr>
      <w:tr w:rsidR="007F0527" w:rsidRPr="007F0527" w14:paraId="2C065206" w14:textId="77777777" w:rsidTr="007F0527">
        <w:trPr>
          <w:trHeight w:val="20"/>
        </w:trPr>
        <w:tc>
          <w:tcPr>
            <w:tcW w:w="1013" w:type="dxa"/>
            <w:vAlign w:val="center"/>
          </w:tcPr>
          <w:p w14:paraId="14158B19" w14:textId="77777777" w:rsidR="007F0527" w:rsidRPr="007F0527" w:rsidRDefault="007F0527">
            <w:pPr>
              <w:pStyle w:val="PargrafodaLista"/>
              <w:numPr>
                <w:ilvl w:val="0"/>
                <w:numId w:val="26"/>
              </w:numPr>
              <w:spacing w:before="120" w:after="120"/>
              <w:contextualSpacing/>
              <w:jc w:val="center"/>
              <w:rPr>
                <w:b/>
                <w:sz w:val="24"/>
                <w:szCs w:val="24"/>
              </w:rPr>
            </w:pPr>
          </w:p>
        </w:tc>
        <w:tc>
          <w:tcPr>
            <w:tcW w:w="1681" w:type="dxa"/>
            <w:vAlign w:val="center"/>
          </w:tcPr>
          <w:p w14:paraId="1985E77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Abridor de lata inox</w:t>
            </w:r>
          </w:p>
        </w:tc>
        <w:tc>
          <w:tcPr>
            <w:tcW w:w="1559" w:type="dxa"/>
            <w:vAlign w:val="center"/>
          </w:tcPr>
          <w:p w14:paraId="410CBE15"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20E4F1EA" w14:textId="77777777" w:rsidR="007F0527" w:rsidRPr="007F0527" w:rsidRDefault="007F0527" w:rsidP="00105840">
            <w:pPr>
              <w:spacing w:before="120" w:after="120"/>
              <w:jc w:val="both"/>
              <w:rPr>
                <w:bCs/>
                <w:sz w:val="24"/>
                <w:szCs w:val="24"/>
              </w:rPr>
            </w:pPr>
            <w:r w:rsidRPr="007F0527">
              <w:rPr>
                <w:bCs/>
                <w:sz w:val="24"/>
                <w:szCs w:val="24"/>
              </w:rPr>
              <w:t>Abridor combinado para lata e garrafa em aço inox. Manual, resistente e de fácil limpeza. Aproximadamente 14 cm de comprimento.</w:t>
            </w:r>
          </w:p>
        </w:tc>
        <w:tc>
          <w:tcPr>
            <w:tcW w:w="1134" w:type="dxa"/>
          </w:tcPr>
          <w:p w14:paraId="0A216006" w14:textId="76283181" w:rsidR="007F0527" w:rsidRPr="007F0527" w:rsidRDefault="007F0527" w:rsidP="00105840">
            <w:pPr>
              <w:spacing w:before="120" w:after="120"/>
              <w:jc w:val="center"/>
              <w:rPr>
                <w:bCs/>
                <w:sz w:val="24"/>
                <w:szCs w:val="24"/>
              </w:rPr>
            </w:pPr>
          </w:p>
        </w:tc>
        <w:tc>
          <w:tcPr>
            <w:tcW w:w="992" w:type="dxa"/>
          </w:tcPr>
          <w:p w14:paraId="3D6D7AA1" w14:textId="68E00B8E" w:rsidR="007F0527" w:rsidRPr="007F0527" w:rsidRDefault="007F0527" w:rsidP="00105840">
            <w:pPr>
              <w:spacing w:before="120" w:after="120"/>
              <w:jc w:val="center"/>
              <w:rPr>
                <w:bCs/>
                <w:sz w:val="24"/>
                <w:szCs w:val="24"/>
              </w:rPr>
            </w:pPr>
          </w:p>
        </w:tc>
      </w:tr>
      <w:tr w:rsidR="007F0527" w:rsidRPr="007F0527" w14:paraId="3CF01C7E" w14:textId="77777777" w:rsidTr="007F0527">
        <w:trPr>
          <w:trHeight w:val="20"/>
        </w:trPr>
        <w:tc>
          <w:tcPr>
            <w:tcW w:w="1013" w:type="dxa"/>
            <w:vAlign w:val="center"/>
          </w:tcPr>
          <w:p w14:paraId="09857A5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0B3EE8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Acendedor de Fogão</w:t>
            </w:r>
          </w:p>
        </w:tc>
        <w:tc>
          <w:tcPr>
            <w:tcW w:w="1559" w:type="dxa"/>
            <w:vAlign w:val="center"/>
          </w:tcPr>
          <w:p w14:paraId="71D228A6"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686" w:type="dxa"/>
            <w:vAlign w:val="center"/>
          </w:tcPr>
          <w:p w14:paraId="266E5B52" w14:textId="77777777" w:rsidR="007F0527" w:rsidRPr="007F0527" w:rsidRDefault="007F0527" w:rsidP="00105840">
            <w:pPr>
              <w:spacing w:before="120" w:after="120"/>
              <w:jc w:val="both"/>
              <w:rPr>
                <w:bCs/>
                <w:sz w:val="24"/>
                <w:szCs w:val="24"/>
              </w:rPr>
            </w:pPr>
            <w:r w:rsidRPr="007F0527">
              <w:rPr>
                <w:bCs/>
                <w:sz w:val="24"/>
                <w:szCs w:val="24"/>
              </w:rPr>
              <w:t>Acendedor para fogão, acendimento por faísca, material resistente ao calor, dimensões aproximadas 2 x 20 cm. – 5 unidades.</w:t>
            </w:r>
          </w:p>
        </w:tc>
        <w:tc>
          <w:tcPr>
            <w:tcW w:w="1134" w:type="dxa"/>
          </w:tcPr>
          <w:p w14:paraId="72B22BBB" w14:textId="444FCAAD" w:rsidR="007F0527" w:rsidRPr="007F0527" w:rsidRDefault="007F0527" w:rsidP="00105840">
            <w:pPr>
              <w:spacing w:before="120" w:after="120"/>
              <w:jc w:val="center"/>
              <w:rPr>
                <w:bCs/>
                <w:sz w:val="24"/>
                <w:szCs w:val="24"/>
              </w:rPr>
            </w:pPr>
          </w:p>
        </w:tc>
        <w:tc>
          <w:tcPr>
            <w:tcW w:w="992" w:type="dxa"/>
          </w:tcPr>
          <w:p w14:paraId="3844A80F" w14:textId="7F0029C8" w:rsidR="007F0527" w:rsidRPr="007F0527" w:rsidRDefault="007F0527" w:rsidP="00105840">
            <w:pPr>
              <w:spacing w:before="120" w:after="120"/>
              <w:jc w:val="center"/>
              <w:rPr>
                <w:bCs/>
                <w:sz w:val="24"/>
                <w:szCs w:val="24"/>
              </w:rPr>
            </w:pPr>
          </w:p>
        </w:tc>
      </w:tr>
      <w:tr w:rsidR="007F0527" w:rsidRPr="007F0527" w14:paraId="2EFD8379" w14:textId="77777777" w:rsidTr="007F0527">
        <w:trPr>
          <w:trHeight w:val="20"/>
        </w:trPr>
        <w:tc>
          <w:tcPr>
            <w:tcW w:w="1013" w:type="dxa"/>
            <w:vAlign w:val="center"/>
          </w:tcPr>
          <w:p w14:paraId="6281EDD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D8DD8F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Amolador de faca</w:t>
            </w:r>
          </w:p>
        </w:tc>
        <w:tc>
          <w:tcPr>
            <w:tcW w:w="1559" w:type="dxa"/>
            <w:vAlign w:val="center"/>
          </w:tcPr>
          <w:p w14:paraId="35C9A512"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3686" w:type="dxa"/>
            <w:vAlign w:val="center"/>
          </w:tcPr>
          <w:p w14:paraId="13CE6A80" w14:textId="77777777" w:rsidR="007F0527" w:rsidRPr="007F0527" w:rsidRDefault="007F0527" w:rsidP="00105840">
            <w:pPr>
              <w:spacing w:before="120" w:after="120"/>
              <w:jc w:val="both"/>
              <w:rPr>
                <w:bCs/>
                <w:sz w:val="24"/>
                <w:szCs w:val="24"/>
              </w:rPr>
            </w:pPr>
            <w:r w:rsidRPr="007F0527">
              <w:rPr>
                <w:bCs/>
                <w:sz w:val="24"/>
                <w:szCs w:val="24"/>
              </w:rPr>
              <w:t>Afia e faz polimento. Com cabo resistente e confortável, lâminas em tungstênio e cerâmica, pés emborrachados para melhor fixação. Os encaixes para amolar e polir deverão ser para facas de materiais e formatos diferentes. De fácil higienização e com medidas de aproximadamente: C 18,5 cm, L 10 cm, A 4,5 cm.</w:t>
            </w:r>
          </w:p>
        </w:tc>
        <w:tc>
          <w:tcPr>
            <w:tcW w:w="1134" w:type="dxa"/>
          </w:tcPr>
          <w:p w14:paraId="70D8647F" w14:textId="7C122677" w:rsidR="007F0527" w:rsidRPr="007F0527" w:rsidRDefault="007F0527" w:rsidP="00105840">
            <w:pPr>
              <w:spacing w:before="120" w:after="120"/>
              <w:jc w:val="center"/>
              <w:rPr>
                <w:bCs/>
                <w:sz w:val="24"/>
                <w:szCs w:val="24"/>
              </w:rPr>
            </w:pPr>
          </w:p>
        </w:tc>
        <w:tc>
          <w:tcPr>
            <w:tcW w:w="992" w:type="dxa"/>
          </w:tcPr>
          <w:p w14:paraId="38945E96" w14:textId="441F33C7" w:rsidR="007F0527" w:rsidRPr="007F0527" w:rsidRDefault="007F0527" w:rsidP="00105840">
            <w:pPr>
              <w:spacing w:before="120" w:after="120"/>
              <w:jc w:val="center"/>
              <w:rPr>
                <w:bCs/>
                <w:sz w:val="24"/>
                <w:szCs w:val="24"/>
              </w:rPr>
            </w:pPr>
          </w:p>
        </w:tc>
      </w:tr>
      <w:tr w:rsidR="007F0527" w:rsidRPr="007F0527" w14:paraId="7A73D9FE" w14:textId="77777777" w:rsidTr="007F0527">
        <w:trPr>
          <w:trHeight w:val="20"/>
        </w:trPr>
        <w:tc>
          <w:tcPr>
            <w:tcW w:w="1013" w:type="dxa"/>
            <w:vAlign w:val="center"/>
          </w:tcPr>
          <w:p w14:paraId="4EA990C6"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5A23D14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59" w:type="dxa"/>
            <w:vAlign w:val="center"/>
          </w:tcPr>
          <w:p w14:paraId="2B204000"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686" w:type="dxa"/>
            <w:vAlign w:val="center"/>
          </w:tcPr>
          <w:p w14:paraId="0F44041D"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28 cm x 17 cm x 5 cm.</w:t>
            </w:r>
          </w:p>
        </w:tc>
        <w:tc>
          <w:tcPr>
            <w:tcW w:w="1134" w:type="dxa"/>
          </w:tcPr>
          <w:p w14:paraId="3F5E8448" w14:textId="33C0E520" w:rsidR="007F0527" w:rsidRPr="007F0527" w:rsidRDefault="007F0527" w:rsidP="00105840">
            <w:pPr>
              <w:spacing w:before="120" w:after="120"/>
              <w:jc w:val="center"/>
              <w:rPr>
                <w:sz w:val="24"/>
                <w:szCs w:val="24"/>
              </w:rPr>
            </w:pPr>
          </w:p>
        </w:tc>
        <w:tc>
          <w:tcPr>
            <w:tcW w:w="992" w:type="dxa"/>
          </w:tcPr>
          <w:p w14:paraId="28059D64" w14:textId="5F5AA6E1" w:rsidR="007F0527" w:rsidRPr="007F0527" w:rsidRDefault="007F0527" w:rsidP="00105840">
            <w:pPr>
              <w:spacing w:before="120" w:after="120"/>
              <w:jc w:val="center"/>
              <w:rPr>
                <w:sz w:val="24"/>
                <w:szCs w:val="24"/>
              </w:rPr>
            </w:pPr>
          </w:p>
        </w:tc>
      </w:tr>
      <w:tr w:rsidR="007F0527" w:rsidRPr="007F0527" w14:paraId="2CFC6839" w14:textId="77777777" w:rsidTr="007F0527">
        <w:trPr>
          <w:trHeight w:val="20"/>
        </w:trPr>
        <w:tc>
          <w:tcPr>
            <w:tcW w:w="1013" w:type="dxa"/>
            <w:vAlign w:val="center"/>
          </w:tcPr>
          <w:p w14:paraId="497EEF37"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5ABFA4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59" w:type="dxa"/>
            <w:vAlign w:val="center"/>
          </w:tcPr>
          <w:p w14:paraId="51AC7152"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686" w:type="dxa"/>
            <w:vAlign w:val="center"/>
          </w:tcPr>
          <w:p w14:paraId="5F842B3B"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32 cm x 21 cm x 6 cm.</w:t>
            </w:r>
          </w:p>
        </w:tc>
        <w:tc>
          <w:tcPr>
            <w:tcW w:w="1134" w:type="dxa"/>
          </w:tcPr>
          <w:p w14:paraId="6C7B6B78" w14:textId="711AF7FC" w:rsidR="007F0527" w:rsidRPr="007F0527" w:rsidRDefault="007F0527" w:rsidP="00105840">
            <w:pPr>
              <w:spacing w:before="120" w:after="120"/>
              <w:jc w:val="center"/>
              <w:rPr>
                <w:sz w:val="24"/>
                <w:szCs w:val="24"/>
              </w:rPr>
            </w:pPr>
          </w:p>
        </w:tc>
        <w:tc>
          <w:tcPr>
            <w:tcW w:w="992" w:type="dxa"/>
          </w:tcPr>
          <w:p w14:paraId="55D6D028" w14:textId="0A22B8DF" w:rsidR="007F0527" w:rsidRPr="007F0527" w:rsidRDefault="007F0527" w:rsidP="00105840">
            <w:pPr>
              <w:spacing w:before="120" w:after="120"/>
              <w:jc w:val="center"/>
              <w:rPr>
                <w:sz w:val="24"/>
                <w:szCs w:val="24"/>
              </w:rPr>
            </w:pPr>
          </w:p>
        </w:tc>
      </w:tr>
      <w:tr w:rsidR="007F0527" w:rsidRPr="007F0527" w14:paraId="3F3AB45A" w14:textId="77777777" w:rsidTr="007F0527">
        <w:trPr>
          <w:trHeight w:val="20"/>
        </w:trPr>
        <w:tc>
          <w:tcPr>
            <w:tcW w:w="1013" w:type="dxa"/>
            <w:vAlign w:val="center"/>
          </w:tcPr>
          <w:p w14:paraId="6A371671"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5E64CEA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Assadeiras de </w:t>
            </w:r>
            <w:r w:rsidRPr="007F0527">
              <w:rPr>
                <w:sz w:val="24"/>
                <w:szCs w:val="24"/>
              </w:rPr>
              <w:lastRenderedPageBreak/>
              <w:t>aço inox</w:t>
            </w:r>
          </w:p>
        </w:tc>
        <w:tc>
          <w:tcPr>
            <w:tcW w:w="1559" w:type="dxa"/>
            <w:vAlign w:val="center"/>
          </w:tcPr>
          <w:p w14:paraId="5C59DD0C"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4 unidades</w:t>
            </w:r>
          </w:p>
        </w:tc>
        <w:tc>
          <w:tcPr>
            <w:tcW w:w="3686" w:type="dxa"/>
            <w:vAlign w:val="center"/>
          </w:tcPr>
          <w:p w14:paraId="7E820E84" w14:textId="77777777" w:rsidR="007F0527" w:rsidRPr="007F0527" w:rsidRDefault="007F0527" w:rsidP="00105840">
            <w:pPr>
              <w:spacing w:before="120" w:after="120"/>
              <w:jc w:val="both"/>
              <w:rPr>
                <w:sz w:val="24"/>
                <w:szCs w:val="24"/>
              </w:rPr>
            </w:pPr>
            <w:r w:rsidRPr="007F0527">
              <w:rPr>
                <w:sz w:val="24"/>
                <w:szCs w:val="24"/>
              </w:rPr>
              <w:t xml:space="preserve">Assadeiras de material aço inox, formato retangular, dimensões </w:t>
            </w:r>
            <w:r w:rsidRPr="007F0527">
              <w:rPr>
                <w:sz w:val="24"/>
                <w:szCs w:val="24"/>
              </w:rPr>
              <w:lastRenderedPageBreak/>
              <w:t>aproximadas de: 36 cm x 25 cm x 6 cm – 4 unidades.</w:t>
            </w:r>
          </w:p>
        </w:tc>
        <w:tc>
          <w:tcPr>
            <w:tcW w:w="1134" w:type="dxa"/>
          </w:tcPr>
          <w:p w14:paraId="5E73D324" w14:textId="01BDA3FC" w:rsidR="007F0527" w:rsidRPr="007F0527" w:rsidRDefault="007F0527" w:rsidP="00105840">
            <w:pPr>
              <w:spacing w:before="120" w:after="120"/>
              <w:jc w:val="center"/>
              <w:rPr>
                <w:sz w:val="24"/>
                <w:szCs w:val="24"/>
              </w:rPr>
            </w:pPr>
          </w:p>
        </w:tc>
        <w:tc>
          <w:tcPr>
            <w:tcW w:w="992" w:type="dxa"/>
          </w:tcPr>
          <w:p w14:paraId="1C77E937" w14:textId="32A8687F" w:rsidR="007F0527" w:rsidRPr="007F0527" w:rsidRDefault="007F0527" w:rsidP="00105840">
            <w:pPr>
              <w:spacing w:before="120" w:after="120"/>
              <w:jc w:val="center"/>
              <w:rPr>
                <w:sz w:val="24"/>
                <w:szCs w:val="24"/>
              </w:rPr>
            </w:pPr>
          </w:p>
        </w:tc>
      </w:tr>
      <w:tr w:rsidR="007F0527" w:rsidRPr="007F0527" w14:paraId="6FA7F81A" w14:textId="77777777" w:rsidTr="007F0527">
        <w:trPr>
          <w:trHeight w:val="20"/>
        </w:trPr>
        <w:tc>
          <w:tcPr>
            <w:tcW w:w="1013" w:type="dxa"/>
            <w:vAlign w:val="center"/>
          </w:tcPr>
          <w:p w14:paraId="4A25C493"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5F31A1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59" w:type="dxa"/>
            <w:vAlign w:val="center"/>
          </w:tcPr>
          <w:p w14:paraId="7A3D94C9"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686" w:type="dxa"/>
            <w:vAlign w:val="center"/>
          </w:tcPr>
          <w:p w14:paraId="2781E373"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38 cm x 27 cm x 6 cm.</w:t>
            </w:r>
          </w:p>
        </w:tc>
        <w:tc>
          <w:tcPr>
            <w:tcW w:w="1134" w:type="dxa"/>
          </w:tcPr>
          <w:p w14:paraId="3CFF7324" w14:textId="77C17CE9" w:rsidR="007F0527" w:rsidRPr="007F0527" w:rsidRDefault="007F0527" w:rsidP="00105840">
            <w:pPr>
              <w:spacing w:before="120" w:after="120"/>
              <w:jc w:val="center"/>
              <w:rPr>
                <w:sz w:val="24"/>
                <w:szCs w:val="24"/>
              </w:rPr>
            </w:pPr>
          </w:p>
        </w:tc>
        <w:tc>
          <w:tcPr>
            <w:tcW w:w="992" w:type="dxa"/>
          </w:tcPr>
          <w:p w14:paraId="2EF1070B" w14:textId="6348B7D6" w:rsidR="007F0527" w:rsidRPr="007F0527" w:rsidRDefault="007F0527" w:rsidP="00105840">
            <w:pPr>
              <w:spacing w:before="120" w:after="120"/>
              <w:jc w:val="center"/>
              <w:rPr>
                <w:sz w:val="24"/>
                <w:szCs w:val="24"/>
              </w:rPr>
            </w:pPr>
          </w:p>
        </w:tc>
      </w:tr>
      <w:tr w:rsidR="007F0527" w:rsidRPr="007F0527" w14:paraId="41C23C2F" w14:textId="77777777" w:rsidTr="007F0527">
        <w:trPr>
          <w:trHeight w:val="20"/>
        </w:trPr>
        <w:tc>
          <w:tcPr>
            <w:tcW w:w="1013" w:type="dxa"/>
            <w:vAlign w:val="center"/>
          </w:tcPr>
          <w:p w14:paraId="19E5E5C0"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3ABA43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Assadeiras de aço inox</w:t>
            </w:r>
          </w:p>
        </w:tc>
        <w:tc>
          <w:tcPr>
            <w:tcW w:w="1559" w:type="dxa"/>
            <w:vAlign w:val="center"/>
          </w:tcPr>
          <w:p w14:paraId="0AC84F17"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686" w:type="dxa"/>
            <w:vAlign w:val="center"/>
          </w:tcPr>
          <w:p w14:paraId="418EEF29" w14:textId="77777777" w:rsidR="007F0527" w:rsidRPr="007F0527" w:rsidRDefault="007F0527" w:rsidP="00105840">
            <w:pPr>
              <w:spacing w:before="120" w:after="120"/>
              <w:jc w:val="both"/>
              <w:rPr>
                <w:sz w:val="24"/>
                <w:szCs w:val="24"/>
              </w:rPr>
            </w:pPr>
            <w:r w:rsidRPr="007F0527">
              <w:rPr>
                <w:sz w:val="24"/>
                <w:szCs w:val="24"/>
              </w:rPr>
              <w:t>Assadeiras de material aço inox, formato retangular, dimensões aproximadas de: 44 cm x 30 cm x 6 cm.</w:t>
            </w:r>
          </w:p>
        </w:tc>
        <w:tc>
          <w:tcPr>
            <w:tcW w:w="1134" w:type="dxa"/>
          </w:tcPr>
          <w:p w14:paraId="2379CE84" w14:textId="78FED4A6" w:rsidR="007F0527" w:rsidRPr="007F0527" w:rsidRDefault="007F0527" w:rsidP="00105840">
            <w:pPr>
              <w:spacing w:before="120" w:after="120"/>
              <w:jc w:val="center"/>
              <w:rPr>
                <w:sz w:val="24"/>
                <w:szCs w:val="24"/>
              </w:rPr>
            </w:pPr>
          </w:p>
        </w:tc>
        <w:tc>
          <w:tcPr>
            <w:tcW w:w="992" w:type="dxa"/>
          </w:tcPr>
          <w:p w14:paraId="12F45088" w14:textId="54E1E444" w:rsidR="007F0527" w:rsidRPr="007F0527" w:rsidRDefault="007F0527" w:rsidP="00105840">
            <w:pPr>
              <w:spacing w:before="120" w:after="120"/>
              <w:jc w:val="center"/>
              <w:rPr>
                <w:sz w:val="24"/>
                <w:szCs w:val="24"/>
              </w:rPr>
            </w:pPr>
          </w:p>
        </w:tc>
      </w:tr>
      <w:tr w:rsidR="007F0527" w:rsidRPr="007F0527" w14:paraId="7B4A0507" w14:textId="77777777" w:rsidTr="007F0527">
        <w:trPr>
          <w:trHeight w:val="20"/>
        </w:trPr>
        <w:tc>
          <w:tcPr>
            <w:tcW w:w="1013" w:type="dxa"/>
            <w:vAlign w:val="center"/>
          </w:tcPr>
          <w:p w14:paraId="538BBB8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2A70051"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Avental de segurança</w:t>
            </w:r>
          </w:p>
        </w:tc>
        <w:tc>
          <w:tcPr>
            <w:tcW w:w="1559" w:type="dxa"/>
            <w:vAlign w:val="center"/>
          </w:tcPr>
          <w:p w14:paraId="4BC3F313" w14:textId="77777777" w:rsidR="007F0527" w:rsidRPr="007F0527" w:rsidRDefault="007F0527" w:rsidP="00105840">
            <w:pPr>
              <w:pStyle w:val="TableParagraph"/>
              <w:spacing w:before="120" w:after="120"/>
              <w:jc w:val="center"/>
              <w:rPr>
                <w:sz w:val="24"/>
                <w:szCs w:val="24"/>
              </w:rPr>
            </w:pPr>
            <w:r w:rsidRPr="007F0527">
              <w:rPr>
                <w:sz w:val="24"/>
                <w:szCs w:val="24"/>
              </w:rPr>
              <w:t>46 unidades</w:t>
            </w:r>
          </w:p>
        </w:tc>
        <w:tc>
          <w:tcPr>
            <w:tcW w:w="3686" w:type="dxa"/>
            <w:vAlign w:val="center"/>
          </w:tcPr>
          <w:p w14:paraId="3750FCF7" w14:textId="77777777" w:rsidR="007F0527" w:rsidRPr="007F0527" w:rsidRDefault="007F0527" w:rsidP="00105840">
            <w:pPr>
              <w:spacing w:before="120" w:after="120"/>
              <w:jc w:val="both"/>
              <w:rPr>
                <w:color w:val="0D0D0D"/>
                <w:sz w:val="24"/>
                <w:szCs w:val="24"/>
              </w:rPr>
            </w:pPr>
            <w:r w:rsidRPr="007F0527">
              <w:rPr>
                <w:sz w:val="24"/>
                <w:szCs w:val="24"/>
              </w:rPr>
              <w:t>Avental de segurança confeccionado em plástico vinil, transparente, modelo frontal, com tiras e suspensão no pescoço e ajuste na cintura soldadas eletronicamente, dimensões aproximadas de 1,20 m x 0,65m.</w:t>
            </w:r>
          </w:p>
        </w:tc>
        <w:tc>
          <w:tcPr>
            <w:tcW w:w="1134" w:type="dxa"/>
          </w:tcPr>
          <w:p w14:paraId="39055A23" w14:textId="64A44D97" w:rsidR="007F0527" w:rsidRPr="007F0527" w:rsidRDefault="007F0527" w:rsidP="00105840">
            <w:pPr>
              <w:spacing w:before="120" w:after="120"/>
              <w:jc w:val="center"/>
              <w:rPr>
                <w:sz w:val="24"/>
                <w:szCs w:val="24"/>
              </w:rPr>
            </w:pPr>
          </w:p>
        </w:tc>
        <w:tc>
          <w:tcPr>
            <w:tcW w:w="992" w:type="dxa"/>
          </w:tcPr>
          <w:p w14:paraId="1D5FB25B" w14:textId="6330DD3D" w:rsidR="007F0527" w:rsidRPr="007F0527" w:rsidRDefault="007F0527" w:rsidP="00105840">
            <w:pPr>
              <w:spacing w:before="120" w:after="120"/>
              <w:jc w:val="center"/>
              <w:rPr>
                <w:sz w:val="24"/>
                <w:szCs w:val="24"/>
              </w:rPr>
            </w:pPr>
          </w:p>
        </w:tc>
      </w:tr>
      <w:tr w:rsidR="007F0527" w:rsidRPr="007F0527" w14:paraId="2B258CEB" w14:textId="77777777" w:rsidTr="007F0527">
        <w:trPr>
          <w:trHeight w:val="20"/>
        </w:trPr>
        <w:tc>
          <w:tcPr>
            <w:tcW w:w="1013" w:type="dxa"/>
            <w:vAlign w:val="center"/>
          </w:tcPr>
          <w:p w14:paraId="61AFD1AE"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10BEF0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de inox (</w:t>
            </w:r>
            <w:r w:rsidRPr="007F0527">
              <w:rPr>
                <w:rFonts w:eastAsia="Calibri"/>
                <w:sz w:val="24"/>
                <w:szCs w:val="24"/>
              </w:rPr>
              <w:t>diâmetro 20 cm</w:t>
            </w:r>
            <w:r w:rsidRPr="007F0527">
              <w:rPr>
                <w:sz w:val="24"/>
                <w:szCs w:val="24"/>
              </w:rPr>
              <w:t>)</w:t>
            </w:r>
          </w:p>
        </w:tc>
        <w:tc>
          <w:tcPr>
            <w:tcW w:w="1559" w:type="dxa"/>
            <w:vAlign w:val="center"/>
          </w:tcPr>
          <w:p w14:paraId="31DDD22F" w14:textId="77777777" w:rsidR="007F0527" w:rsidRPr="007F0527" w:rsidRDefault="007F0527" w:rsidP="00105840">
            <w:pPr>
              <w:pStyle w:val="TableParagraph"/>
              <w:spacing w:before="120" w:after="120"/>
              <w:jc w:val="center"/>
              <w:rPr>
                <w:sz w:val="24"/>
                <w:szCs w:val="24"/>
              </w:rPr>
            </w:pPr>
            <w:r w:rsidRPr="007F0527">
              <w:rPr>
                <w:rFonts w:eastAsia="Calibri"/>
                <w:sz w:val="24"/>
                <w:szCs w:val="24"/>
              </w:rPr>
              <w:t>4 unidades</w:t>
            </w:r>
          </w:p>
        </w:tc>
        <w:tc>
          <w:tcPr>
            <w:tcW w:w="3686" w:type="dxa"/>
            <w:vAlign w:val="center"/>
          </w:tcPr>
          <w:p w14:paraId="25D52B78" w14:textId="77777777" w:rsidR="007F0527" w:rsidRPr="007F0527" w:rsidRDefault="007F0527" w:rsidP="00105840">
            <w:pPr>
              <w:spacing w:before="120" w:after="120"/>
              <w:jc w:val="both"/>
              <w:rPr>
                <w:sz w:val="24"/>
                <w:szCs w:val="24"/>
              </w:rPr>
            </w:pPr>
            <w:r w:rsidRPr="007F0527">
              <w:rPr>
                <w:sz w:val="24"/>
                <w:szCs w:val="24"/>
              </w:rPr>
              <w:t>Bacia em material de aço inox, tamanho diâmetro 20 cm.</w:t>
            </w:r>
          </w:p>
        </w:tc>
        <w:tc>
          <w:tcPr>
            <w:tcW w:w="1134" w:type="dxa"/>
          </w:tcPr>
          <w:p w14:paraId="7DF15EA0" w14:textId="046FB242" w:rsidR="007F0527" w:rsidRPr="007F0527" w:rsidRDefault="007F0527" w:rsidP="00105840">
            <w:pPr>
              <w:spacing w:before="120" w:after="120"/>
              <w:jc w:val="center"/>
              <w:rPr>
                <w:sz w:val="24"/>
                <w:szCs w:val="24"/>
              </w:rPr>
            </w:pPr>
          </w:p>
        </w:tc>
        <w:tc>
          <w:tcPr>
            <w:tcW w:w="992" w:type="dxa"/>
          </w:tcPr>
          <w:p w14:paraId="2FC81DA2" w14:textId="0E41914B" w:rsidR="007F0527" w:rsidRPr="007F0527" w:rsidRDefault="007F0527" w:rsidP="00105840">
            <w:pPr>
              <w:spacing w:before="120" w:after="120"/>
              <w:jc w:val="center"/>
              <w:rPr>
                <w:sz w:val="24"/>
                <w:szCs w:val="24"/>
              </w:rPr>
            </w:pPr>
          </w:p>
        </w:tc>
      </w:tr>
      <w:tr w:rsidR="007F0527" w:rsidRPr="007F0527" w14:paraId="1D615575" w14:textId="77777777" w:rsidTr="007F0527">
        <w:trPr>
          <w:trHeight w:val="20"/>
        </w:trPr>
        <w:tc>
          <w:tcPr>
            <w:tcW w:w="1013" w:type="dxa"/>
            <w:vAlign w:val="center"/>
          </w:tcPr>
          <w:p w14:paraId="5A9BEEA2"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B1E9FD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de inox (</w:t>
            </w:r>
            <w:r w:rsidRPr="007F0527">
              <w:rPr>
                <w:rFonts w:eastAsia="Calibri"/>
                <w:sz w:val="24"/>
                <w:szCs w:val="24"/>
              </w:rPr>
              <w:t>diâmetro 30 cm</w:t>
            </w:r>
            <w:r w:rsidRPr="007F0527">
              <w:rPr>
                <w:sz w:val="24"/>
                <w:szCs w:val="24"/>
              </w:rPr>
              <w:t>)</w:t>
            </w:r>
          </w:p>
        </w:tc>
        <w:tc>
          <w:tcPr>
            <w:tcW w:w="1559" w:type="dxa"/>
            <w:vAlign w:val="center"/>
          </w:tcPr>
          <w:p w14:paraId="50E68632" w14:textId="77777777" w:rsidR="007F0527" w:rsidRPr="007F0527" w:rsidRDefault="007F0527" w:rsidP="00105840">
            <w:pPr>
              <w:pStyle w:val="TableParagraph"/>
              <w:spacing w:before="120" w:after="120"/>
              <w:jc w:val="center"/>
              <w:rPr>
                <w:sz w:val="24"/>
                <w:szCs w:val="24"/>
              </w:rPr>
            </w:pPr>
            <w:r w:rsidRPr="007F0527">
              <w:rPr>
                <w:rFonts w:eastAsia="Calibri"/>
                <w:sz w:val="24"/>
                <w:szCs w:val="24"/>
              </w:rPr>
              <w:t>4 unidades</w:t>
            </w:r>
          </w:p>
        </w:tc>
        <w:tc>
          <w:tcPr>
            <w:tcW w:w="3686" w:type="dxa"/>
            <w:vAlign w:val="center"/>
          </w:tcPr>
          <w:p w14:paraId="36B70182" w14:textId="77777777" w:rsidR="007F0527" w:rsidRPr="007F0527" w:rsidRDefault="007F0527" w:rsidP="00105840">
            <w:pPr>
              <w:spacing w:before="120" w:after="120"/>
              <w:jc w:val="both"/>
              <w:rPr>
                <w:sz w:val="24"/>
                <w:szCs w:val="24"/>
              </w:rPr>
            </w:pPr>
            <w:r w:rsidRPr="007F0527">
              <w:rPr>
                <w:sz w:val="24"/>
                <w:szCs w:val="24"/>
              </w:rPr>
              <w:t>Bacia em material de aço inox, tamanho diâmetro 30 cm.</w:t>
            </w:r>
          </w:p>
        </w:tc>
        <w:tc>
          <w:tcPr>
            <w:tcW w:w="1134" w:type="dxa"/>
          </w:tcPr>
          <w:p w14:paraId="25C1ADCC" w14:textId="0A4D4E2C" w:rsidR="007F0527" w:rsidRPr="007F0527" w:rsidRDefault="007F0527" w:rsidP="00105840">
            <w:pPr>
              <w:spacing w:before="120" w:after="120"/>
              <w:jc w:val="center"/>
              <w:rPr>
                <w:sz w:val="24"/>
                <w:szCs w:val="24"/>
              </w:rPr>
            </w:pPr>
          </w:p>
        </w:tc>
        <w:tc>
          <w:tcPr>
            <w:tcW w:w="992" w:type="dxa"/>
          </w:tcPr>
          <w:p w14:paraId="12352F39" w14:textId="4C163071" w:rsidR="007F0527" w:rsidRPr="007F0527" w:rsidRDefault="007F0527" w:rsidP="00105840">
            <w:pPr>
              <w:spacing w:before="120" w:after="120"/>
              <w:jc w:val="center"/>
              <w:rPr>
                <w:sz w:val="24"/>
                <w:szCs w:val="24"/>
              </w:rPr>
            </w:pPr>
          </w:p>
        </w:tc>
      </w:tr>
      <w:tr w:rsidR="007F0527" w:rsidRPr="007F0527" w14:paraId="1FF6D7E1" w14:textId="77777777" w:rsidTr="007F0527">
        <w:trPr>
          <w:trHeight w:val="20"/>
        </w:trPr>
        <w:tc>
          <w:tcPr>
            <w:tcW w:w="1013" w:type="dxa"/>
            <w:vAlign w:val="center"/>
          </w:tcPr>
          <w:p w14:paraId="3A182260"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AEB918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de inox (</w:t>
            </w:r>
            <w:r w:rsidRPr="007F0527">
              <w:rPr>
                <w:rFonts w:eastAsia="Calibri"/>
                <w:sz w:val="24"/>
                <w:szCs w:val="24"/>
              </w:rPr>
              <w:t>diâmetro 40 cm</w:t>
            </w:r>
            <w:r w:rsidRPr="007F0527">
              <w:rPr>
                <w:sz w:val="24"/>
                <w:szCs w:val="24"/>
              </w:rPr>
              <w:t>)</w:t>
            </w:r>
          </w:p>
        </w:tc>
        <w:tc>
          <w:tcPr>
            <w:tcW w:w="1559" w:type="dxa"/>
            <w:vAlign w:val="center"/>
          </w:tcPr>
          <w:p w14:paraId="4A3B6513" w14:textId="77777777" w:rsidR="007F0527" w:rsidRPr="007F0527" w:rsidRDefault="007F0527" w:rsidP="00105840">
            <w:pPr>
              <w:pStyle w:val="TableParagraph"/>
              <w:spacing w:before="120" w:after="120"/>
              <w:jc w:val="center"/>
              <w:rPr>
                <w:sz w:val="24"/>
                <w:szCs w:val="24"/>
              </w:rPr>
            </w:pPr>
            <w:r w:rsidRPr="007F0527">
              <w:rPr>
                <w:rFonts w:eastAsia="Calibri"/>
                <w:sz w:val="24"/>
                <w:szCs w:val="24"/>
              </w:rPr>
              <w:t>4 unidades</w:t>
            </w:r>
          </w:p>
        </w:tc>
        <w:tc>
          <w:tcPr>
            <w:tcW w:w="3686" w:type="dxa"/>
            <w:vAlign w:val="center"/>
          </w:tcPr>
          <w:p w14:paraId="63A1731A" w14:textId="77777777" w:rsidR="007F0527" w:rsidRPr="007F0527" w:rsidRDefault="007F0527" w:rsidP="00105840">
            <w:pPr>
              <w:spacing w:before="120" w:after="120"/>
              <w:jc w:val="both"/>
              <w:rPr>
                <w:sz w:val="24"/>
                <w:szCs w:val="24"/>
              </w:rPr>
            </w:pPr>
            <w:r w:rsidRPr="007F0527">
              <w:rPr>
                <w:sz w:val="24"/>
                <w:szCs w:val="24"/>
              </w:rPr>
              <w:t>Bacia em material de aço inox, tamanho 40 cm.</w:t>
            </w:r>
          </w:p>
        </w:tc>
        <w:tc>
          <w:tcPr>
            <w:tcW w:w="1134" w:type="dxa"/>
          </w:tcPr>
          <w:p w14:paraId="43C9872F" w14:textId="2BB004D7" w:rsidR="007F0527" w:rsidRPr="007F0527" w:rsidRDefault="007F0527" w:rsidP="00105840">
            <w:pPr>
              <w:spacing w:before="120" w:after="120"/>
              <w:jc w:val="center"/>
              <w:rPr>
                <w:sz w:val="24"/>
                <w:szCs w:val="24"/>
              </w:rPr>
            </w:pPr>
          </w:p>
        </w:tc>
        <w:tc>
          <w:tcPr>
            <w:tcW w:w="992" w:type="dxa"/>
          </w:tcPr>
          <w:p w14:paraId="2553EEA4" w14:textId="52BCAFC5" w:rsidR="007F0527" w:rsidRPr="007F0527" w:rsidRDefault="007F0527" w:rsidP="00105840">
            <w:pPr>
              <w:spacing w:before="120" w:after="120"/>
              <w:jc w:val="center"/>
              <w:rPr>
                <w:sz w:val="24"/>
                <w:szCs w:val="24"/>
              </w:rPr>
            </w:pPr>
          </w:p>
        </w:tc>
      </w:tr>
      <w:tr w:rsidR="007F0527" w:rsidRPr="007F0527" w14:paraId="3585B5B9" w14:textId="77777777" w:rsidTr="007F0527">
        <w:trPr>
          <w:trHeight w:val="20"/>
        </w:trPr>
        <w:tc>
          <w:tcPr>
            <w:tcW w:w="1013" w:type="dxa"/>
            <w:vAlign w:val="center"/>
          </w:tcPr>
          <w:p w14:paraId="5BC4A575"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20C67B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plástica</w:t>
            </w:r>
          </w:p>
          <w:p w14:paraId="50F4057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(08 litros)</w:t>
            </w:r>
          </w:p>
        </w:tc>
        <w:tc>
          <w:tcPr>
            <w:tcW w:w="1559" w:type="dxa"/>
            <w:vAlign w:val="center"/>
          </w:tcPr>
          <w:p w14:paraId="3C82773A" w14:textId="77777777" w:rsidR="007F0527" w:rsidRPr="007F0527" w:rsidRDefault="007F0527" w:rsidP="00105840">
            <w:pPr>
              <w:pStyle w:val="TableParagraph"/>
              <w:spacing w:before="120" w:after="120"/>
              <w:jc w:val="center"/>
              <w:rPr>
                <w:rFonts w:eastAsia="Calibri"/>
                <w:sz w:val="24"/>
                <w:szCs w:val="24"/>
              </w:rPr>
            </w:pPr>
            <w:r w:rsidRPr="007F0527">
              <w:rPr>
                <w:sz w:val="24"/>
                <w:szCs w:val="24"/>
              </w:rPr>
              <w:t>4 unidades</w:t>
            </w:r>
          </w:p>
        </w:tc>
        <w:tc>
          <w:tcPr>
            <w:tcW w:w="3686" w:type="dxa"/>
            <w:vAlign w:val="center"/>
          </w:tcPr>
          <w:p w14:paraId="7424D378" w14:textId="77777777" w:rsidR="007F0527" w:rsidRPr="007F0527" w:rsidRDefault="007F0527" w:rsidP="00105840">
            <w:pPr>
              <w:spacing w:before="120" w:after="120"/>
              <w:jc w:val="both"/>
              <w:rPr>
                <w:sz w:val="24"/>
                <w:szCs w:val="24"/>
              </w:rPr>
            </w:pPr>
            <w:r w:rsidRPr="007F0527">
              <w:rPr>
                <w:sz w:val="24"/>
                <w:szCs w:val="24"/>
              </w:rPr>
              <w:t>Bacia plástica, resistente, capacidade 8 litros, de fácil higienização e na cor branca.</w:t>
            </w:r>
          </w:p>
        </w:tc>
        <w:tc>
          <w:tcPr>
            <w:tcW w:w="1134" w:type="dxa"/>
          </w:tcPr>
          <w:p w14:paraId="43D195E9" w14:textId="643269A2" w:rsidR="007F0527" w:rsidRPr="007F0527" w:rsidRDefault="007F0527" w:rsidP="00105840">
            <w:pPr>
              <w:spacing w:before="120" w:after="120"/>
              <w:jc w:val="center"/>
              <w:rPr>
                <w:sz w:val="24"/>
                <w:szCs w:val="24"/>
              </w:rPr>
            </w:pPr>
          </w:p>
        </w:tc>
        <w:tc>
          <w:tcPr>
            <w:tcW w:w="992" w:type="dxa"/>
          </w:tcPr>
          <w:p w14:paraId="5A70D419" w14:textId="1AB671A4" w:rsidR="007F0527" w:rsidRPr="007F0527" w:rsidRDefault="007F0527" w:rsidP="00105840">
            <w:pPr>
              <w:spacing w:before="120" w:after="120"/>
              <w:jc w:val="center"/>
              <w:rPr>
                <w:sz w:val="24"/>
                <w:szCs w:val="24"/>
              </w:rPr>
            </w:pPr>
          </w:p>
        </w:tc>
      </w:tr>
      <w:tr w:rsidR="007F0527" w:rsidRPr="007F0527" w14:paraId="7C3B5454" w14:textId="77777777" w:rsidTr="007F0527">
        <w:trPr>
          <w:trHeight w:val="20"/>
        </w:trPr>
        <w:tc>
          <w:tcPr>
            <w:tcW w:w="1013" w:type="dxa"/>
            <w:vAlign w:val="center"/>
          </w:tcPr>
          <w:p w14:paraId="65995099"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5B5E7F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plástica</w:t>
            </w:r>
          </w:p>
          <w:p w14:paraId="6E915F5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(18 litros)</w:t>
            </w:r>
          </w:p>
        </w:tc>
        <w:tc>
          <w:tcPr>
            <w:tcW w:w="1559" w:type="dxa"/>
            <w:vAlign w:val="center"/>
          </w:tcPr>
          <w:p w14:paraId="5A02D682"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686" w:type="dxa"/>
            <w:vAlign w:val="center"/>
          </w:tcPr>
          <w:p w14:paraId="39EC0DAC" w14:textId="77777777" w:rsidR="007F0527" w:rsidRPr="007F0527" w:rsidRDefault="007F0527" w:rsidP="00105840">
            <w:pPr>
              <w:spacing w:before="120" w:after="120"/>
              <w:jc w:val="both"/>
              <w:rPr>
                <w:sz w:val="24"/>
                <w:szCs w:val="24"/>
              </w:rPr>
            </w:pPr>
            <w:r w:rsidRPr="007F0527">
              <w:rPr>
                <w:sz w:val="24"/>
                <w:szCs w:val="24"/>
              </w:rPr>
              <w:t>Bacia plástica, resistente, capacidade  18 litros, de fácil higienização e na cor branca.</w:t>
            </w:r>
          </w:p>
        </w:tc>
        <w:tc>
          <w:tcPr>
            <w:tcW w:w="1134" w:type="dxa"/>
          </w:tcPr>
          <w:p w14:paraId="2FD54E29" w14:textId="35100261" w:rsidR="007F0527" w:rsidRPr="007F0527" w:rsidRDefault="007F0527" w:rsidP="00105840">
            <w:pPr>
              <w:spacing w:before="120" w:after="120"/>
              <w:jc w:val="center"/>
              <w:rPr>
                <w:sz w:val="24"/>
                <w:szCs w:val="24"/>
              </w:rPr>
            </w:pPr>
          </w:p>
        </w:tc>
        <w:tc>
          <w:tcPr>
            <w:tcW w:w="992" w:type="dxa"/>
          </w:tcPr>
          <w:p w14:paraId="25244A18" w14:textId="7D0B4982" w:rsidR="007F0527" w:rsidRPr="007F0527" w:rsidRDefault="007F0527" w:rsidP="00105840">
            <w:pPr>
              <w:spacing w:before="120" w:after="120"/>
              <w:jc w:val="center"/>
              <w:rPr>
                <w:sz w:val="24"/>
                <w:szCs w:val="24"/>
              </w:rPr>
            </w:pPr>
          </w:p>
        </w:tc>
      </w:tr>
      <w:tr w:rsidR="007F0527" w:rsidRPr="007F0527" w14:paraId="0AB4F966" w14:textId="77777777" w:rsidTr="007F0527">
        <w:trPr>
          <w:trHeight w:val="20"/>
        </w:trPr>
        <w:tc>
          <w:tcPr>
            <w:tcW w:w="1013" w:type="dxa"/>
            <w:vAlign w:val="center"/>
          </w:tcPr>
          <w:p w14:paraId="0B1F2403"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4B5468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Bacia plástica</w:t>
            </w:r>
          </w:p>
          <w:p w14:paraId="796089A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(24 litros)</w:t>
            </w:r>
          </w:p>
        </w:tc>
        <w:tc>
          <w:tcPr>
            <w:tcW w:w="1559" w:type="dxa"/>
            <w:vAlign w:val="center"/>
          </w:tcPr>
          <w:p w14:paraId="078DC43B" w14:textId="77777777" w:rsidR="007F0527" w:rsidRPr="007F0527" w:rsidRDefault="007F0527" w:rsidP="00105840">
            <w:pPr>
              <w:pStyle w:val="TableParagraph"/>
              <w:spacing w:before="120" w:after="120"/>
              <w:jc w:val="center"/>
              <w:rPr>
                <w:sz w:val="24"/>
                <w:szCs w:val="24"/>
              </w:rPr>
            </w:pPr>
            <w:r w:rsidRPr="007F0527">
              <w:rPr>
                <w:sz w:val="24"/>
                <w:szCs w:val="24"/>
              </w:rPr>
              <w:t>4 unidades</w:t>
            </w:r>
          </w:p>
        </w:tc>
        <w:tc>
          <w:tcPr>
            <w:tcW w:w="3686" w:type="dxa"/>
            <w:vAlign w:val="center"/>
          </w:tcPr>
          <w:p w14:paraId="64ADC8F3" w14:textId="77777777" w:rsidR="007F0527" w:rsidRPr="007F0527" w:rsidRDefault="007F0527" w:rsidP="00105840">
            <w:pPr>
              <w:spacing w:before="120" w:after="120"/>
              <w:jc w:val="both"/>
              <w:rPr>
                <w:sz w:val="24"/>
                <w:szCs w:val="24"/>
              </w:rPr>
            </w:pPr>
            <w:r w:rsidRPr="007F0527">
              <w:rPr>
                <w:sz w:val="24"/>
                <w:szCs w:val="24"/>
              </w:rPr>
              <w:t xml:space="preserve">Bacia plástica, resistente, capacidade 24 litros, de fácil higienização e na cor branca. </w:t>
            </w:r>
          </w:p>
        </w:tc>
        <w:tc>
          <w:tcPr>
            <w:tcW w:w="1134" w:type="dxa"/>
          </w:tcPr>
          <w:p w14:paraId="7A02F0FC" w14:textId="7AF1BA44" w:rsidR="007F0527" w:rsidRPr="007F0527" w:rsidRDefault="007F0527" w:rsidP="00105840">
            <w:pPr>
              <w:spacing w:before="120" w:after="120"/>
              <w:jc w:val="center"/>
              <w:rPr>
                <w:sz w:val="24"/>
                <w:szCs w:val="24"/>
              </w:rPr>
            </w:pPr>
          </w:p>
        </w:tc>
        <w:tc>
          <w:tcPr>
            <w:tcW w:w="992" w:type="dxa"/>
          </w:tcPr>
          <w:p w14:paraId="5DE3E42A" w14:textId="42380A58" w:rsidR="007F0527" w:rsidRPr="007F0527" w:rsidRDefault="007F0527" w:rsidP="00105840">
            <w:pPr>
              <w:spacing w:before="120" w:after="120"/>
              <w:jc w:val="center"/>
              <w:rPr>
                <w:sz w:val="24"/>
                <w:szCs w:val="24"/>
              </w:rPr>
            </w:pPr>
          </w:p>
        </w:tc>
      </w:tr>
      <w:tr w:rsidR="007F0527" w:rsidRPr="007F0527" w14:paraId="617F2C48" w14:textId="77777777" w:rsidTr="007F0527">
        <w:trPr>
          <w:trHeight w:val="20"/>
        </w:trPr>
        <w:tc>
          <w:tcPr>
            <w:tcW w:w="1013" w:type="dxa"/>
            <w:vAlign w:val="center"/>
          </w:tcPr>
          <w:p w14:paraId="5BD0853C"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9943E1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Balde</w:t>
            </w:r>
          </w:p>
          <w:p w14:paraId="771DE1E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(08 litros)</w:t>
            </w:r>
          </w:p>
        </w:tc>
        <w:tc>
          <w:tcPr>
            <w:tcW w:w="1559" w:type="dxa"/>
            <w:vAlign w:val="center"/>
          </w:tcPr>
          <w:p w14:paraId="50701895" w14:textId="77777777" w:rsidR="007F0527" w:rsidRPr="007F0527" w:rsidRDefault="007F0527" w:rsidP="00105840">
            <w:pPr>
              <w:pStyle w:val="TableParagraph"/>
              <w:spacing w:before="120" w:after="120"/>
              <w:jc w:val="center"/>
              <w:rPr>
                <w:sz w:val="24"/>
                <w:szCs w:val="24"/>
              </w:rPr>
            </w:pPr>
            <w:r w:rsidRPr="007F0527">
              <w:rPr>
                <w:sz w:val="24"/>
                <w:szCs w:val="24"/>
              </w:rPr>
              <w:t>07 unidades</w:t>
            </w:r>
          </w:p>
        </w:tc>
        <w:tc>
          <w:tcPr>
            <w:tcW w:w="3686" w:type="dxa"/>
            <w:vAlign w:val="center"/>
          </w:tcPr>
          <w:p w14:paraId="776BF8D9" w14:textId="77777777" w:rsidR="007F0527" w:rsidRPr="007F0527" w:rsidRDefault="007F0527" w:rsidP="00105840">
            <w:pPr>
              <w:spacing w:before="120" w:after="120"/>
              <w:jc w:val="both"/>
              <w:rPr>
                <w:sz w:val="24"/>
                <w:szCs w:val="24"/>
              </w:rPr>
            </w:pPr>
            <w:r w:rsidRPr="007F0527">
              <w:rPr>
                <w:sz w:val="24"/>
                <w:szCs w:val="24"/>
              </w:rPr>
              <w:t xml:space="preserve">Balde de material plástico resistente em polietileno, com alça, capacidade </w:t>
            </w:r>
            <w:r w:rsidRPr="007F0527">
              <w:rPr>
                <w:sz w:val="24"/>
                <w:szCs w:val="24"/>
              </w:rPr>
              <w:lastRenderedPageBreak/>
              <w:t>de 8 litros. Cor branca.</w:t>
            </w:r>
          </w:p>
        </w:tc>
        <w:tc>
          <w:tcPr>
            <w:tcW w:w="1134" w:type="dxa"/>
          </w:tcPr>
          <w:p w14:paraId="04368C2E" w14:textId="26F31A60" w:rsidR="007F0527" w:rsidRPr="007F0527" w:rsidRDefault="007F0527" w:rsidP="00105840">
            <w:pPr>
              <w:spacing w:before="120" w:after="120"/>
              <w:jc w:val="center"/>
              <w:rPr>
                <w:sz w:val="24"/>
                <w:szCs w:val="24"/>
              </w:rPr>
            </w:pPr>
          </w:p>
        </w:tc>
        <w:tc>
          <w:tcPr>
            <w:tcW w:w="992" w:type="dxa"/>
          </w:tcPr>
          <w:p w14:paraId="3BAC7131" w14:textId="2683BCEA" w:rsidR="007F0527" w:rsidRPr="007F0527" w:rsidRDefault="007F0527" w:rsidP="00105840">
            <w:pPr>
              <w:spacing w:before="120" w:after="120"/>
              <w:jc w:val="center"/>
              <w:rPr>
                <w:sz w:val="24"/>
                <w:szCs w:val="24"/>
              </w:rPr>
            </w:pPr>
          </w:p>
        </w:tc>
      </w:tr>
      <w:tr w:rsidR="007F0527" w:rsidRPr="007F0527" w14:paraId="6E079D18" w14:textId="77777777" w:rsidTr="007F0527">
        <w:trPr>
          <w:trHeight w:val="20"/>
        </w:trPr>
        <w:tc>
          <w:tcPr>
            <w:tcW w:w="1013" w:type="dxa"/>
            <w:vAlign w:val="center"/>
          </w:tcPr>
          <w:p w14:paraId="66D2AAEF"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AF4786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Balde</w:t>
            </w:r>
          </w:p>
          <w:p w14:paraId="4FBCD32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(20 litros)</w:t>
            </w:r>
          </w:p>
        </w:tc>
        <w:tc>
          <w:tcPr>
            <w:tcW w:w="1559" w:type="dxa"/>
            <w:vAlign w:val="center"/>
          </w:tcPr>
          <w:p w14:paraId="19FC5130"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7FC35AC0" w14:textId="77777777" w:rsidR="007F0527" w:rsidRPr="007F0527" w:rsidRDefault="007F0527" w:rsidP="00105840">
            <w:pPr>
              <w:spacing w:before="120" w:after="120"/>
              <w:jc w:val="both"/>
              <w:rPr>
                <w:sz w:val="24"/>
                <w:szCs w:val="24"/>
              </w:rPr>
            </w:pPr>
            <w:r w:rsidRPr="007F0527">
              <w:rPr>
                <w:sz w:val="24"/>
                <w:szCs w:val="24"/>
              </w:rPr>
              <w:t>Balde de material plástico resistente em polietileno, graduado, com alça, capacidade de 20 litros. Transparente.</w:t>
            </w:r>
          </w:p>
        </w:tc>
        <w:tc>
          <w:tcPr>
            <w:tcW w:w="1134" w:type="dxa"/>
          </w:tcPr>
          <w:p w14:paraId="047D806C" w14:textId="72AAA3CC" w:rsidR="007F0527" w:rsidRPr="007F0527" w:rsidRDefault="007F0527" w:rsidP="00105840">
            <w:pPr>
              <w:spacing w:before="120" w:after="120"/>
              <w:jc w:val="center"/>
              <w:rPr>
                <w:sz w:val="24"/>
                <w:szCs w:val="24"/>
              </w:rPr>
            </w:pPr>
          </w:p>
        </w:tc>
        <w:tc>
          <w:tcPr>
            <w:tcW w:w="992" w:type="dxa"/>
          </w:tcPr>
          <w:p w14:paraId="5DB46EB2" w14:textId="5747A5A6" w:rsidR="007F0527" w:rsidRPr="007F0527" w:rsidRDefault="007F0527" w:rsidP="00105840">
            <w:pPr>
              <w:spacing w:before="120" w:after="120"/>
              <w:jc w:val="center"/>
              <w:rPr>
                <w:sz w:val="24"/>
                <w:szCs w:val="24"/>
              </w:rPr>
            </w:pPr>
          </w:p>
        </w:tc>
      </w:tr>
      <w:tr w:rsidR="007F0527" w:rsidRPr="007F0527" w14:paraId="6D824B71" w14:textId="77777777" w:rsidTr="007F0527">
        <w:trPr>
          <w:trHeight w:val="20"/>
        </w:trPr>
        <w:tc>
          <w:tcPr>
            <w:tcW w:w="1013" w:type="dxa"/>
            <w:vAlign w:val="center"/>
          </w:tcPr>
          <w:p w14:paraId="35229A48"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0B8579A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Bandeja plástica</w:t>
            </w:r>
          </w:p>
        </w:tc>
        <w:tc>
          <w:tcPr>
            <w:tcW w:w="1559" w:type="dxa"/>
            <w:vAlign w:val="center"/>
          </w:tcPr>
          <w:p w14:paraId="1A999A32" w14:textId="77777777" w:rsidR="007F0527" w:rsidRPr="007F0527" w:rsidRDefault="007F0527" w:rsidP="00105840">
            <w:pPr>
              <w:pStyle w:val="TableParagraph"/>
              <w:spacing w:before="120" w:after="120"/>
              <w:jc w:val="center"/>
              <w:rPr>
                <w:sz w:val="24"/>
                <w:szCs w:val="24"/>
              </w:rPr>
            </w:pPr>
            <w:r w:rsidRPr="007F0527">
              <w:rPr>
                <w:sz w:val="24"/>
                <w:szCs w:val="24"/>
              </w:rPr>
              <w:t>18 unidades</w:t>
            </w:r>
          </w:p>
        </w:tc>
        <w:tc>
          <w:tcPr>
            <w:tcW w:w="3686" w:type="dxa"/>
            <w:vAlign w:val="center"/>
          </w:tcPr>
          <w:p w14:paraId="11BD3A6C" w14:textId="77777777" w:rsidR="007F0527" w:rsidRPr="007F0527" w:rsidRDefault="007F0527" w:rsidP="00105840">
            <w:pPr>
              <w:spacing w:before="120" w:after="120"/>
              <w:jc w:val="both"/>
              <w:rPr>
                <w:sz w:val="24"/>
                <w:szCs w:val="24"/>
              </w:rPr>
            </w:pPr>
            <w:r w:rsidRPr="007F0527">
              <w:rPr>
                <w:sz w:val="24"/>
                <w:szCs w:val="24"/>
              </w:rPr>
              <w:t>Bandeja plástica polietileno, de material resistente, cor branca, dimensões 29 cm largura x 46 cm de comprimento e 7,5 cm de altura aproximadamente. Com alças para transporte e de fácil higienização.</w:t>
            </w:r>
          </w:p>
        </w:tc>
        <w:tc>
          <w:tcPr>
            <w:tcW w:w="1134" w:type="dxa"/>
          </w:tcPr>
          <w:p w14:paraId="2376F4F0" w14:textId="10D5B4A5" w:rsidR="007F0527" w:rsidRPr="007F0527" w:rsidRDefault="007F0527" w:rsidP="00105840">
            <w:pPr>
              <w:spacing w:before="120" w:after="120"/>
              <w:jc w:val="center"/>
              <w:rPr>
                <w:sz w:val="24"/>
                <w:szCs w:val="24"/>
              </w:rPr>
            </w:pPr>
          </w:p>
        </w:tc>
        <w:tc>
          <w:tcPr>
            <w:tcW w:w="992" w:type="dxa"/>
          </w:tcPr>
          <w:p w14:paraId="259F5B67" w14:textId="175AC8CA" w:rsidR="007F0527" w:rsidRPr="007F0527" w:rsidRDefault="007F0527" w:rsidP="00105840">
            <w:pPr>
              <w:spacing w:before="120" w:after="120"/>
              <w:jc w:val="center"/>
              <w:rPr>
                <w:sz w:val="24"/>
                <w:szCs w:val="24"/>
              </w:rPr>
            </w:pPr>
          </w:p>
        </w:tc>
      </w:tr>
      <w:tr w:rsidR="007F0527" w:rsidRPr="007F0527" w14:paraId="5511F3C4" w14:textId="77777777" w:rsidTr="007F0527">
        <w:trPr>
          <w:trHeight w:val="20"/>
        </w:trPr>
        <w:tc>
          <w:tcPr>
            <w:tcW w:w="1013" w:type="dxa"/>
            <w:vAlign w:val="center"/>
          </w:tcPr>
          <w:p w14:paraId="3A9523C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0689D77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Borracha para panela de pressão</w:t>
            </w:r>
          </w:p>
        </w:tc>
        <w:tc>
          <w:tcPr>
            <w:tcW w:w="1559" w:type="dxa"/>
            <w:vAlign w:val="center"/>
          </w:tcPr>
          <w:p w14:paraId="711BD216"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5357785F" w14:textId="77777777" w:rsidR="007F0527" w:rsidRPr="007F0527" w:rsidRDefault="007F0527" w:rsidP="00105840">
            <w:pPr>
              <w:spacing w:before="120" w:after="120"/>
              <w:jc w:val="both"/>
              <w:rPr>
                <w:sz w:val="24"/>
                <w:szCs w:val="24"/>
              </w:rPr>
            </w:pPr>
            <w:r w:rsidRPr="007F0527">
              <w:rPr>
                <w:bCs/>
                <w:sz w:val="24"/>
                <w:szCs w:val="24"/>
              </w:rPr>
              <w:t>Borracha anel de silicone, diâmetro 33cm, capacidade 12L.</w:t>
            </w:r>
          </w:p>
        </w:tc>
        <w:tc>
          <w:tcPr>
            <w:tcW w:w="1134" w:type="dxa"/>
          </w:tcPr>
          <w:p w14:paraId="5DB1C162" w14:textId="4E1378BE" w:rsidR="007F0527" w:rsidRPr="007F0527" w:rsidRDefault="007F0527" w:rsidP="00105840">
            <w:pPr>
              <w:spacing w:before="120" w:after="120"/>
              <w:jc w:val="center"/>
              <w:rPr>
                <w:bCs/>
                <w:sz w:val="24"/>
                <w:szCs w:val="24"/>
              </w:rPr>
            </w:pPr>
          </w:p>
        </w:tc>
        <w:tc>
          <w:tcPr>
            <w:tcW w:w="992" w:type="dxa"/>
          </w:tcPr>
          <w:p w14:paraId="0754A386" w14:textId="717FC773" w:rsidR="007F0527" w:rsidRPr="007F0527" w:rsidRDefault="007F0527" w:rsidP="00105840">
            <w:pPr>
              <w:spacing w:before="120" w:after="120"/>
              <w:jc w:val="center"/>
              <w:rPr>
                <w:bCs/>
                <w:sz w:val="24"/>
                <w:szCs w:val="24"/>
              </w:rPr>
            </w:pPr>
          </w:p>
        </w:tc>
      </w:tr>
      <w:tr w:rsidR="007F0527" w:rsidRPr="007F0527" w14:paraId="4CD8C773" w14:textId="77777777" w:rsidTr="007F0527">
        <w:trPr>
          <w:trHeight w:val="20"/>
        </w:trPr>
        <w:tc>
          <w:tcPr>
            <w:tcW w:w="1013" w:type="dxa"/>
            <w:vAlign w:val="center"/>
          </w:tcPr>
          <w:p w14:paraId="2CC186D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175F8BE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Borrifador de plástico</w:t>
            </w:r>
          </w:p>
        </w:tc>
        <w:tc>
          <w:tcPr>
            <w:tcW w:w="1559" w:type="dxa"/>
            <w:vAlign w:val="center"/>
          </w:tcPr>
          <w:p w14:paraId="4786D890" w14:textId="77777777" w:rsidR="007F0527" w:rsidRPr="007F0527" w:rsidRDefault="007F0527" w:rsidP="00105840">
            <w:pPr>
              <w:pStyle w:val="TableParagraph"/>
              <w:spacing w:before="120" w:after="120"/>
              <w:jc w:val="center"/>
              <w:rPr>
                <w:sz w:val="24"/>
                <w:szCs w:val="24"/>
              </w:rPr>
            </w:pPr>
            <w:r w:rsidRPr="007F0527">
              <w:rPr>
                <w:sz w:val="24"/>
                <w:szCs w:val="24"/>
              </w:rPr>
              <w:t>18 unidades</w:t>
            </w:r>
          </w:p>
        </w:tc>
        <w:tc>
          <w:tcPr>
            <w:tcW w:w="3686" w:type="dxa"/>
            <w:vAlign w:val="center"/>
          </w:tcPr>
          <w:p w14:paraId="1B2ED645" w14:textId="77777777" w:rsidR="007F0527" w:rsidRPr="007F0527" w:rsidRDefault="007F0527" w:rsidP="00105840">
            <w:pPr>
              <w:spacing w:before="120" w:after="120"/>
              <w:jc w:val="both"/>
              <w:rPr>
                <w:bCs/>
                <w:sz w:val="24"/>
                <w:szCs w:val="24"/>
              </w:rPr>
            </w:pPr>
            <w:r w:rsidRPr="007F0527">
              <w:rPr>
                <w:bCs/>
                <w:sz w:val="24"/>
                <w:szCs w:val="24"/>
              </w:rPr>
              <w:t>Frasco resistente, em plástico polipropileno transparente, com bico borrifador tipo spray, capacidade para 500 ml.</w:t>
            </w:r>
          </w:p>
        </w:tc>
        <w:tc>
          <w:tcPr>
            <w:tcW w:w="1134" w:type="dxa"/>
          </w:tcPr>
          <w:p w14:paraId="6EDED341" w14:textId="51D61F98" w:rsidR="007F0527" w:rsidRPr="007F0527" w:rsidRDefault="007F0527" w:rsidP="00105840">
            <w:pPr>
              <w:spacing w:before="120" w:after="120"/>
              <w:jc w:val="center"/>
              <w:rPr>
                <w:bCs/>
                <w:sz w:val="24"/>
                <w:szCs w:val="24"/>
              </w:rPr>
            </w:pPr>
          </w:p>
        </w:tc>
        <w:tc>
          <w:tcPr>
            <w:tcW w:w="992" w:type="dxa"/>
          </w:tcPr>
          <w:p w14:paraId="755B5BAC" w14:textId="5C0BF580" w:rsidR="007F0527" w:rsidRPr="007F0527" w:rsidRDefault="007F0527" w:rsidP="00105840">
            <w:pPr>
              <w:spacing w:before="120" w:after="120"/>
              <w:jc w:val="center"/>
              <w:rPr>
                <w:bCs/>
                <w:sz w:val="24"/>
                <w:szCs w:val="24"/>
              </w:rPr>
            </w:pPr>
          </w:p>
        </w:tc>
      </w:tr>
      <w:tr w:rsidR="007F0527" w:rsidRPr="007F0527" w14:paraId="5F1D6D9B" w14:textId="77777777" w:rsidTr="007F0527">
        <w:trPr>
          <w:trHeight w:val="20"/>
        </w:trPr>
        <w:tc>
          <w:tcPr>
            <w:tcW w:w="1013" w:type="dxa"/>
            <w:vAlign w:val="center"/>
          </w:tcPr>
          <w:p w14:paraId="33686B42"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7E78CB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Caixa plástica branca de hortifruti</w:t>
            </w:r>
          </w:p>
        </w:tc>
        <w:tc>
          <w:tcPr>
            <w:tcW w:w="1559" w:type="dxa"/>
            <w:vAlign w:val="center"/>
          </w:tcPr>
          <w:p w14:paraId="190DCB68" w14:textId="77777777" w:rsidR="007F0527" w:rsidRPr="007F0527" w:rsidRDefault="007F0527" w:rsidP="00105840">
            <w:pPr>
              <w:pStyle w:val="TableParagraph"/>
              <w:spacing w:before="120" w:after="120"/>
              <w:jc w:val="center"/>
              <w:rPr>
                <w:sz w:val="24"/>
                <w:szCs w:val="24"/>
              </w:rPr>
            </w:pPr>
            <w:r w:rsidRPr="007F0527">
              <w:rPr>
                <w:sz w:val="24"/>
                <w:szCs w:val="24"/>
              </w:rPr>
              <w:t>20 unidades</w:t>
            </w:r>
          </w:p>
        </w:tc>
        <w:tc>
          <w:tcPr>
            <w:tcW w:w="3686" w:type="dxa"/>
            <w:vAlign w:val="center"/>
          </w:tcPr>
          <w:p w14:paraId="41410B7B" w14:textId="77777777" w:rsidR="007F0527" w:rsidRPr="007F0527" w:rsidRDefault="007F0527" w:rsidP="00105840">
            <w:pPr>
              <w:spacing w:before="120" w:after="120"/>
              <w:jc w:val="both"/>
              <w:rPr>
                <w:sz w:val="24"/>
                <w:szCs w:val="24"/>
              </w:rPr>
            </w:pPr>
            <w:r w:rsidRPr="007F0527">
              <w:rPr>
                <w:sz w:val="24"/>
                <w:szCs w:val="24"/>
              </w:rPr>
              <w:t>Caixa plástica, reforçada e resistente, de cor branca, para hortifruti, capacidade 50 litros. Com o mínimo de detalhes nos acabamentos para facilitar higienização.</w:t>
            </w:r>
          </w:p>
        </w:tc>
        <w:tc>
          <w:tcPr>
            <w:tcW w:w="1134" w:type="dxa"/>
          </w:tcPr>
          <w:p w14:paraId="77623816" w14:textId="3660F6B6" w:rsidR="007F0527" w:rsidRPr="007F0527" w:rsidRDefault="007F0527" w:rsidP="00105840">
            <w:pPr>
              <w:spacing w:before="120" w:after="120"/>
              <w:jc w:val="center"/>
              <w:rPr>
                <w:sz w:val="24"/>
                <w:szCs w:val="24"/>
              </w:rPr>
            </w:pPr>
          </w:p>
        </w:tc>
        <w:tc>
          <w:tcPr>
            <w:tcW w:w="992" w:type="dxa"/>
          </w:tcPr>
          <w:p w14:paraId="0E0E8BFF" w14:textId="1E86D9DF" w:rsidR="007F0527" w:rsidRPr="007F0527" w:rsidRDefault="007F0527" w:rsidP="00105840">
            <w:pPr>
              <w:spacing w:before="120" w:after="120"/>
              <w:jc w:val="center"/>
              <w:rPr>
                <w:sz w:val="24"/>
                <w:szCs w:val="24"/>
              </w:rPr>
            </w:pPr>
          </w:p>
        </w:tc>
      </w:tr>
      <w:tr w:rsidR="007F0527" w:rsidRPr="007F0527" w14:paraId="743CB10F" w14:textId="77777777" w:rsidTr="007F0527">
        <w:trPr>
          <w:trHeight w:val="20"/>
        </w:trPr>
        <w:tc>
          <w:tcPr>
            <w:tcW w:w="1013" w:type="dxa"/>
            <w:vAlign w:val="center"/>
          </w:tcPr>
          <w:p w14:paraId="0702C77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10AA4F1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polido capacidade 3 litros</w:t>
            </w:r>
          </w:p>
        </w:tc>
        <w:tc>
          <w:tcPr>
            <w:tcW w:w="1559" w:type="dxa"/>
            <w:vAlign w:val="center"/>
          </w:tcPr>
          <w:p w14:paraId="70A8BD54"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14744484" w14:textId="77777777" w:rsidR="007F0527" w:rsidRPr="007F0527" w:rsidRDefault="007F0527" w:rsidP="00105840">
            <w:pPr>
              <w:spacing w:before="120" w:after="120"/>
              <w:jc w:val="both"/>
              <w:rPr>
                <w:sz w:val="24"/>
                <w:szCs w:val="24"/>
              </w:rPr>
            </w:pPr>
            <w:r w:rsidRPr="007F0527">
              <w:rPr>
                <w:bCs/>
                <w:sz w:val="24"/>
                <w:szCs w:val="24"/>
              </w:rPr>
              <w:t>Com cabo em baquelite reforçado, capacidade mínima de 03 litros, material em alumínio polido e escovado que garante durabilidade e higiene.</w:t>
            </w:r>
          </w:p>
        </w:tc>
        <w:tc>
          <w:tcPr>
            <w:tcW w:w="1134" w:type="dxa"/>
          </w:tcPr>
          <w:p w14:paraId="4B753F50" w14:textId="3CCDCC51" w:rsidR="007F0527" w:rsidRPr="007F0527" w:rsidRDefault="007F0527" w:rsidP="00105840">
            <w:pPr>
              <w:spacing w:before="120" w:after="120"/>
              <w:jc w:val="center"/>
              <w:rPr>
                <w:bCs/>
                <w:sz w:val="24"/>
                <w:szCs w:val="24"/>
              </w:rPr>
            </w:pPr>
          </w:p>
        </w:tc>
        <w:tc>
          <w:tcPr>
            <w:tcW w:w="992" w:type="dxa"/>
          </w:tcPr>
          <w:p w14:paraId="6C0AC537" w14:textId="40E56E85" w:rsidR="007F0527" w:rsidRPr="007F0527" w:rsidRDefault="007F0527" w:rsidP="00105840">
            <w:pPr>
              <w:spacing w:before="120" w:after="120"/>
              <w:jc w:val="center"/>
              <w:rPr>
                <w:bCs/>
                <w:sz w:val="24"/>
                <w:szCs w:val="24"/>
              </w:rPr>
            </w:pPr>
          </w:p>
        </w:tc>
      </w:tr>
      <w:tr w:rsidR="007F0527" w:rsidRPr="007F0527" w14:paraId="2A3FE4FA" w14:textId="77777777" w:rsidTr="007F0527">
        <w:trPr>
          <w:trHeight w:val="20"/>
        </w:trPr>
        <w:tc>
          <w:tcPr>
            <w:tcW w:w="1013" w:type="dxa"/>
            <w:vAlign w:val="center"/>
          </w:tcPr>
          <w:p w14:paraId="576183CF"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530A83A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capacidade 2 litros</w:t>
            </w:r>
          </w:p>
        </w:tc>
        <w:tc>
          <w:tcPr>
            <w:tcW w:w="1559" w:type="dxa"/>
            <w:vAlign w:val="center"/>
          </w:tcPr>
          <w:p w14:paraId="556A57C4"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6BB5E4D3" w14:textId="77777777" w:rsidR="007F0527" w:rsidRPr="007F0527" w:rsidRDefault="007F0527" w:rsidP="00105840">
            <w:pPr>
              <w:spacing w:before="120" w:after="120"/>
              <w:jc w:val="both"/>
              <w:rPr>
                <w:bCs/>
                <w:sz w:val="24"/>
                <w:szCs w:val="24"/>
              </w:rPr>
            </w:pPr>
            <w:r w:rsidRPr="007F0527">
              <w:rPr>
                <w:bCs/>
                <w:sz w:val="24"/>
                <w:szCs w:val="24"/>
              </w:rPr>
              <w:t>Com cabo em baquelite reforçado, capacidade mínima de 02 litros, material em alumínio polido e escovado que garante durabilidade e higiene.</w:t>
            </w:r>
          </w:p>
        </w:tc>
        <w:tc>
          <w:tcPr>
            <w:tcW w:w="1134" w:type="dxa"/>
          </w:tcPr>
          <w:p w14:paraId="3C185EB3" w14:textId="0A968F9E" w:rsidR="007F0527" w:rsidRPr="007F0527" w:rsidRDefault="007F0527" w:rsidP="00105840">
            <w:pPr>
              <w:spacing w:before="120" w:after="120"/>
              <w:jc w:val="center"/>
              <w:rPr>
                <w:bCs/>
                <w:sz w:val="24"/>
                <w:szCs w:val="24"/>
              </w:rPr>
            </w:pPr>
          </w:p>
        </w:tc>
        <w:tc>
          <w:tcPr>
            <w:tcW w:w="992" w:type="dxa"/>
          </w:tcPr>
          <w:p w14:paraId="0DF5D02C" w14:textId="3E241DC3" w:rsidR="007F0527" w:rsidRPr="007F0527" w:rsidRDefault="007F0527" w:rsidP="00105840">
            <w:pPr>
              <w:spacing w:before="120" w:after="120"/>
              <w:jc w:val="center"/>
              <w:rPr>
                <w:bCs/>
                <w:sz w:val="24"/>
                <w:szCs w:val="24"/>
              </w:rPr>
            </w:pPr>
          </w:p>
        </w:tc>
      </w:tr>
      <w:tr w:rsidR="007F0527" w:rsidRPr="007F0527" w14:paraId="63AD6151" w14:textId="77777777" w:rsidTr="007F0527">
        <w:trPr>
          <w:trHeight w:val="20"/>
        </w:trPr>
        <w:tc>
          <w:tcPr>
            <w:tcW w:w="1013" w:type="dxa"/>
            <w:vAlign w:val="center"/>
          </w:tcPr>
          <w:p w14:paraId="70401F1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6F682A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de alumínio 3 litros</w:t>
            </w:r>
          </w:p>
        </w:tc>
        <w:tc>
          <w:tcPr>
            <w:tcW w:w="1559" w:type="dxa"/>
            <w:vAlign w:val="center"/>
          </w:tcPr>
          <w:p w14:paraId="19FE7EA9"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534DCBE5" w14:textId="77777777" w:rsidR="007F0527" w:rsidRPr="007F0527" w:rsidRDefault="007F0527" w:rsidP="00105840">
            <w:pPr>
              <w:spacing w:before="120" w:after="120"/>
              <w:jc w:val="both"/>
              <w:rPr>
                <w:sz w:val="24"/>
                <w:szCs w:val="24"/>
              </w:rPr>
            </w:pPr>
            <w:r w:rsidRPr="007F0527">
              <w:rPr>
                <w:sz w:val="24"/>
                <w:szCs w:val="24"/>
              </w:rPr>
              <w:t>Canecão de alumínio, capacidade 3 litros. Com cabo reforçado de baquelite.</w:t>
            </w:r>
          </w:p>
        </w:tc>
        <w:tc>
          <w:tcPr>
            <w:tcW w:w="1134" w:type="dxa"/>
          </w:tcPr>
          <w:p w14:paraId="6A93FA5D" w14:textId="098DA619" w:rsidR="007F0527" w:rsidRPr="007F0527" w:rsidRDefault="007F0527" w:rsidP="00105840">
            <w:pPr>
              <w:spacing w:before="120" w:after="120"/>
              <w:jc w:val="center"/>
              <w:rPr>
                <w:sz w:val="24"/>
                <w:szCs w:val="24"/>
              </w:rPr>
            </w:pPr>
          </w:p>
        </w:tc>
        <w:tc>
          <w:tcPr>
            <w:tcW w:w="992" w:type="dxa"/>
          </w:tcPr>
          <w:p w14:paraId="49F8AA63" w14:textId="4D1068B4" w:rsidR="007F0527" w:rsidRPr="007F0527" w:rsidRDefault="007F0527" w:rsidP="00105840">
            <w:pPr>
              <w:spacing w:before="120" w:after="120"/>
              <w:jc w:val="center"/>
              <w:rPr>
                <w:sz w:val="24"/>
                <w:szCs w:val="24"/>
              </w:rPr>
            </w:pPr>
          </w:p>
        </w:tc>
      </w:tr>
      <w:tr w:rsidR="007F0527" w:rsidRPr="007F0527" w14:paraId="70D07A4B" w14:textId="77777777" w:rsidTr="007F0527">
        <w:trPr>
          <w:trHeight w:val="20"/>
        </w:trPr>
        <w:tc>
          <w:tcPr>
            <w:tcW w:w="1013" w:type="dxa"/>
            <w:vAlign w:val="center"/>
          </w:tcPr>
          <w:p w14:paraId="0D7B59F6"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5036FDA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Canecão de alumínio 5 </w:t>
            </w:r>
            <w:r w:rsidRPr="007F0527">
              <w:rPr>
                <w:sz w:val="24"/>
                <w:szCs w:val="24"/>
              </w:rPr>
              <w:lastRenderedPageBreak/>
              <w:t>litros</w:t>
            </w:r>
          </w:p>
        </w:tc>
        <w:tc>
          <w:tcPr>
            <w:tcW w:w="1559" w:type="dxa"/>
            <w:vAlign w:val="center"/>
          </w:tcPr>
          <w:p w14:paraId="68AE7803"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03 unidades</w:t>
            </w:r>
          </w:p>
        </w:tc>
        <w:tc>
          <w:tcPr>
            <w:tcW w:w="3686" w:type="dxa"/>
            <w:vAlign w:val="center"/>
          </w:tcPr>
          <w:p w14:paraId="083F04B4" w14:textId="77777777" w:rsidR="007F0527" w:rsidRPr="007F0527" w:rsidRDefault="007F0527" w:rsidP="00105840">
            <w:pPr>
              <w:spacing w:before="120" w:after="120"/>
              <w:jc w:val="both"/>
              <w:rPr>
                <w:sz w:val="24"/>
                <w:szCs w:val="24"/>
              </w:rPr>
            </w:pPr>
            <w:r w:rsidRPr="007F0527">
              <w:rPr>
                <w:sz w:val="24"/>
                <w:szCs w:val="24"/>
              </w:rPr>
              <w:t xml:space="preserve">Canecão de alumínio, capacidade 5 litros. Com cabo reforçado de </w:t>
            </w:r>
            <w:r w:rsidRPr="007F0527">
              <w:rPr>
                <w:sz w:val="24"/>
                <w:szCs w:val="24"/>
              </w:rPr>
              <w:lastRenderedPageBreak/>
              <w:t>baquelite.</w:t>
            </w:r>
          </w:p>
        </w:tc>
        <w:tc>
          <w:tcPr>
            <w:tcW w:w="1134" w:type="dxa"/>
          </w:tcPr>
          <w:p w14:paraId="74A4194C" w14:textId="4F84F758" w:rsidR="007F0527" w:rsidRPr="007F0527" w:rsidRDefault="007F0527" w:rsidP="00105840">
            <w:pPr>
              <w:spacing w:before="120" w:after="120"/>
              <w:jc w:val="center"/>
              <w:rPr>
                <w:sz w:val="24"/>
                <w:szCs w:val="24"/>
              </w:rPr>
            </w:pPr>
          </w:p>
        </w:tc>
        <w:tc>
          <w:tcPr>
            <w:tcW w:w="992" w:type="dxa"/>
          </w:tcPr>
          <w:p w14:paraId="566B6362" w14:textId="1A29C55B" w:rsidR="007F0527" w:rsidRPr="007F0527" w:rsidRDefault="007F0527" w:rsidP="00105840">
            <w:pPr>
              <w:spacing w:before="120" w:after="120"/>
              <w:jc w:val="center"/>
              <w:rPr>
                <w:sz w:val="24"/>
                <w:szCs w:val="24"/>
              </w:rPr>
            </w:pPr>
          </w:p>
        </w:tc>
      </w:tr>
      <w:tr w:rsidR="007F0527" w:rsidRPr="007F0527" w14:paraId="392831FB" w14:textId="77777777" w:rsidTr="007F0527">
        <w:trPr>
          <w:trHeight w:val="20"/>
        </w:trPr>
        <w:tc>
          <w:tcPr>
            <w:tcW w:w="1013" w:type="dxa"/>
            <w:vAlign w:val="center"/>
          </w:tcPr>
          <w:p w14:paraId="08F08B55"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0F1DE79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Canecão teflon 5 litros</w:t>
            </w:r>
          </w:p>
        </w:tc>
        <w:tc>
          <w:tcPr>
            <w:tcW w:w="1559" w:type="dxa"/>
            <w:vAlign w:val="center"/>
          </w:tcPr>
          <w:p w14:paraId="0949552F"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5D55A5B1" w14:textId="77777777" w:rsidR="007F0527" w:rsidRPr="007F0527" w:rsidRDefault="007F0527" w:rsidP="00105840">
            <w:pPr>
              <w:spacing w:before="120" w:after="120"/>
              <w:jc w:val="both"/>
              <w:rPr>
                <w:sz w:val="24"/>
                <w:szCs w:val="24"/>
              </w:rPr>
            </w:pPr>
            <w:r w:rsidRPr="007F0527">
              <w:rPr>
                <w:sz w:val="24"/>
                <w:szCs w:val="24"/>
              </w:rPr>
              <w:t>Canecão de teflon, capacidade 5 litros. Com cabo reforçado de baquelite.</w:t>
            </w:r>
          </w:p>
        </w:tc>
        <w:tc>
          <w:tcPr>
            <w:tcW w:w="1134" w:type="dxa"/>
          </w:tcPr>
          <w:p w14:paraId="39C26B4A" w14:textId="345EC35F" w:rsidR="007F0527" w:rsidRPr="007F0527" w:rsidRDefault="007F0527" w:rsidP="00105840">
            <w:pPr>
              <w:spacing w:before="120" w:after="120"/>
              <w:jc w:val="center"/>
              <w:rPr>
                <w:sz w:val="24"/>
                <w:szCs w:val="24"/>
              </w:rPr>
            </w:pPr>
          </w:p>
        </w:tc>
        <w:tc>
          <w:tcPr>
            <w:tcW w:w="992" w:type="dxa"/>
          </w:tcPr>
          <w:p w14:paraId="729AD69D" w14:textId="3B11C927" w:rsidR="007F0527" w:rsidRPr="007F0527" w:rsidRDefault="007F0527" w:rsidP="00105840">
            <w:pPr>
              <w:spacing w:before="120" w:after="120"/>
              <w:jc w:val="center"/>
              <w:rPr>
                <w:sz w:val="24"/>
                <w:szCs w:val="24"/>
              </w:rPr>
            </w:pPr>
          </w:p>
        </w:tc>
      </w:tr>
      <w:tr w:rsidR="007F0527" w:rsidRPr="007F0527" w14:paraId="7688957A" w14:textId="77777777" w:rsidTr="007F0527">
        <w:trPr>
          <w:trHeight w:val="20"/>
        </w:trPr>
        <w:tc>
          <w:tcPr>
            <w:tcW w:w="1013" w:type="dxa"/>
            <w:vAlign w:val="center"/>
          </w:tcPr>
          <w:p w14:paraId="56124838"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1669649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Canecas plásticas 300ml</w:t>
            </w:r>
          </w:p>
        </w:tc>
        <w:tc>
          <w:tcPr>
            <w:tcW w:w="1559" w:type="dxa"/>
            <w:vAlign w:val="center"/>
          </w:tcPr>
          <w:p w14:paraId="64458D76" w14:textId="77777777" w:rsidR="007F0527" w:rsidRPr="007F0527" w:rsidRDefault="007F0527" w:rsidP="00105840">
            <w:pPr>
              <w:pStyle w:val="TableParagraph"/>
              <w:spacing w:before="120" w:after="120"/>
              <w:jc w:val="center"/>
              <w:rPr>
                <w:sz w:val="24"/>
                <w:szCs w:val="24"/>
              </w:rPr>
            </w:pPr>
            <w:r w:rsidRPr="007F0527">
              <w:rPr>
                <w:sz w:val="24"/>
                <w:szCs w:val="24"/>
              </w:rPr>
              <w:t>170 unidades</w:t>
            </w:r>
          </w:p>
        </w:tc>
        <w:tc>
          <w:tcPr>
            <w:tcW w:w="3686" w:type="dxa"/>
            <w:vAlign w:val="center"/>
          </w:tcPr>
          <w:p w14:paraId="5B50CB12" w14:textId="77777777" w:rsidR="007F0527" w:rsidRPr="007F0527" w:rsidRDefault="007F0527" w:rsidP="00105840">
            <w:pPr>
              <w:spacing w:before="120" w:after="120"/>
              <w:jc w:val="both"/>
              <w:rPr>
                <w:bCs/>
                <w:sz w:val="24"/>
                <w:szCs w:val="24"/>
              </w:rPr>
            </w:pPr>
            <w:r w:rsidRPr="007F0527">
              <w:rPr>
                <w:bCs/>
                <w:sz w:val="24"/>
                <w:szCs w:val="24"/>
              </w:rPr>
              <w:t>De polipropileno e lisa, com capacidade para 300 ml e na cor branca. Resistente a quedas e altas temperaturas. Com alças e bordas arredondadas que não machuquem a boca.</w:t>
            </w:r>
          </w:p>
        </w:tc>
        <w:tc>
          <w:tcPr>
            <w:tcW w:w="1134" w:type="dxa"/>
          </w:tcPr>
          <w:p w14:paraId="458B5E43" w14:textId="092EF768" w:rsidR="007F0527" w:rsidRPr="007F0527" w:rsidRDefault="007F0527" w:rsidP="00105840">
            <w:pPr>
              <w:spacing w:before="120" w:after="120"/>
              <w:jc w:val="center"/>
              <w:rPr>
                <w:bCs/>
                <w:sz w:val="24"/>
                <w:szCs w:val="24"/>
              </w:rPr>
            </w:pPr>
          </w:p>
        </w:tc>
        <w:tc>
          <w:tcPr>
            <w:tcW w:w="992" w:type="dxa"/>
          </w:tcPr>
          <w:p w14:paraId="0EABF953" w14:textId="3279E410" w:rsidR="007F0527" w:rsidRPr="007F0527" w:rsidRDefault="007F0527" w:rsidP="00105840">
            <w:pPr>
              <w:spacing w:before="120" w:after="120"/>
              <w:jc w:val="center"/>
              <w:rPr>
                <w:bCs/>
                <w:sz w:val="24"/>
                <w:szCs w:val="24"/>
              </w:rPr>
            </w:pPr>
          </w:p>
        </w:tc>
      </w:tr>
      <w:tr w:rsidR="007F0527" w:rsidRPr="007F0527" w14:paraId="09CCDA37" w14:textId="77777777" w:rsidTr="007F0527">
        <w:trPr>
          <w:trHeight w:val="20"/>
        </w:trPr>
        <w:tc>
          <w:tcPr>
            <w:tcW w:w="1013" w:type="dxa"/>
            <w:vAlign w:val="center"/>
          </w:tcPr>
          <w:p w14:paraId="70DB6F97"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D54E0E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Colheres de chá de inox</w:t>
            </w:r>
          </w:p>
        </w:tc>
        <w:tc>
          <w:tcPr>
            <w:tcW w:w="1559" w:type="dxa"/>
            <w:vAlign w:val="center"/>
          </w:tcPr>
          <w:p w14:paraId="2C43D64E"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tc>
        <w:tc>
          <w:tcPr>
            <w:tcW w:w="3686" w:type="dxa"/>
            <w:vAlign w:val="center"/>
          </w:tcPr>
          <w:p w14:paraId="41813B83" w14:textId="77777777" w:rsidR="007F0527" w:rsidRPr="007F0527" w:rsidRDefault="007F0527" w:rsidP="00105840">
            <w:pPr>
              <w:spacing w:before="120" w:after="120"/>
              <w:jc w:val="both"/>
              <w:rPr>
                <w:bCs/>
                <w:sz w:val="24"/>
                <w:szCs w:val="24"/>
              </w:rPr>
            </w:pPr>
            <w:r w:rsidRPr="007F0527">
              <w:rPr>
                <w:sz w:val="24"/>
                <w:szCs w:val="24"/>
              </w:rPr>
              <w:t>Feitas totalmente em aço inox AISI 304 (material liso e brilhante). Cabos monobloco, ou seja, em uma única peça, sem emendas. Acabamento arredondado e com capacidade de aproximadamente 15 ml. Apresentação de amostras*.</w:t>
            </w:r>
          </w:p>
        </w:tc>
        <w:tc>
          <w:tcPr>
            <w:tcW w:w="1134" w:type="dxa"/>
          </w:tcPr>
          <w:p w14:paraId="15D4EDE1" w14:textId="54345537" w:rsidR="007F0527" w:rsidRPr="007F0527" w:rsidRDefault="007F0527" w:rsidP="00105840">
            <w:pPr>
              <w:spacing w:before="120" w:after="120"/>
              <w:jc w:val="center"/>
              <w:rPr>
                <w:sz w:val="24"/>
                <w:szCs w:val="24"/>
              </w:rPr>
            </w:pPr>
          </w:p>
        </w:tc>
        <w:tc>
          <w:tcPr>
            <w:tcW w:w="992" w:type="dxa"/>
          </w:tcPr>
          <w:p w14:paraId="24B689B0" w14:textId="69D61018" w:rsidR="007F0527" w:rsidRPr="007F0527" w:rsidRDefault="007F0527" w:rsidP="00105840">
            <w:pPr>
              <w:spacing w:before="120" w:after="120"/>
              <w:jc w:val="center"/>
              <w:rPr>
                <w:sz w:val="24"/>
                <w:szCs w:val="24"/>
              </w:rPr>
            </w:pPr>
          </w:p>
        </w:tc>
      </w:tr>
      <w:tr w:rsidR="007F0527" w:rsidRPr="007F0527" w14:paraId="16FEDA42" w14:textId="77777777" w:rsidTr="007F0527">
        <w:trPr>
          <w:trHeight w:val="20"/>
        </w:trPr>
        <w:tc>
          <w:tcPr>
            <w:tcW w:w="1013" w:type="dxa"/>
            <w:vAlign w:val="center"/>
          </w:tcPr>
          <w:p w14:paraId="12DC291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320A77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 de servir de inox</w:t>
            </w:r>
          </w:p>
        </w:tc>
        <w:tc>
          <w:tcPr>
            <w:tcW w:w="1559" w:type="dxa"/>
            <w:vAlign w:val="center"/>
          </w:tcPr>
          <w:p w14:paraId="36C5CA8A"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686" w:type="dxa"/>
            <w:vAlign w:val="center"/>
          </w:tcPr>
          <w:p w14:paraId="5CF7D417" w14:textId="77777777" w:rsidR="007F0527" w:rsidRPr="007F0527" w:rsidRDefault="007F0527" w:rsidP="00105840">
            <w:pPr>
              <w:spacing w:before="120" w:after="120"/>
              <w:jc w:val="both"/>
              <w:rPr>
                <w:bCs/>
                <w:sz w:val="24"/>
                <w:szCs w:val="24"/>
              </w:rPr>
            </w:pPr>
            <w:r w:rsidRPr="007F0527">
              <w:rPr>
                <w:bCs/>
                <w:sz w:val="24"/>
                <w:szCs w:val="24"/>
              </w:rPr>
              <w:t>Feito totalmente em aço inox AISI 304. Cabo monobloco, ou seja, em uma única peça, sem emendas. Medidas (aproximadamente): 51,5 cm de comprimento e 8,5 cm de diâmetro.</w:t>
            </w:r>
          </w:p>
        </w:tc>
        <w:tc>
          <w:tcPr>
            <w:tcW w:w="1134" w:type="dxa"/>
          </w:tcPr>
          <w:p w14:paraId="2A906CE5" w14:textId="3E2E60ED" w:rsidR="007F0527" w:rsidRPr="007F0527" w:rsidRDefault="007F0527" w:rsidP="00105840">
            <w:pPr>
              <w:spacing w:before="120" w:after="120"/>
              <w:jc w:val="center"/>
              <w:rPr>
                <w:bCs/>
                <w:sz w:val="24"/>
                <w:szCs w:val="24"/>
              </w:rPr>
            </w:pPr>
          </w:p>
        </w:tc>
        <w:tc>
          <w:tcPr>
            <w:tcW w:w="992" w:type="dxa"/>
          </w:tcPr>
          <w:p w14:paraId="01AE4E4F" w14:textId="76B5F96A" w:rsidR="007F0527" w:rsidRPr="007F0527" w:rsidRDefault="007F0527" w:rsidP="00105840">
            <w:pPr>
              <w:spacing w:before="120" w:after="120"/>
              <w:jc w:val="center"/>
              <w:rPr>
                <w:bCs/>
                <w:sz w:val="24"/>
                <w:szCs w:val="24"/>
              </w:rPr>
            </w:pPr>
          </w:p>
        </w:tc>
      </w:tr>
      <w:tr w:rsidR="007F0527" w:rsidRPr="007F0527" w14:paraId="58581331" w14:textId="77777777" w:rsidTr="007F0527">
        <w:trPr>
          <w:trHeight w:val="20"/>
        </w:trPr>
        <w:tc>
          <w:tcPr>
            <w:tcW w:w="1013" w:type="dxa"/>
            <w:vAlign w:val="center"/>
          </w:tcPr>
          <w:p w14:paraId="4A07DA3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A4C32D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Colheres de sobremesa de inox</w:t>
            </w:r>
          </w:p>
        </w:tc>
        <w:tc>
          <w:tcPr>
            <w:tcW w:w="1559" w:type="dxa"/>
            <w:vAlign w:val="center"/>
          </w:tcPr>
          <w:p w14:paraId="48477CC2"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tc>
        <w:tc>
          <w:tcPr>
            <w:tcW w:w="3686" w:type="dxa"/>
            <w:vAlign w:val="center"/>
          </w:tcPr>
          <w:p w14:paraId="7989F4B7" w14:textId="77777777" w:rsidR="007F0527" w:rsidRPr="007F0527" w:rsidRDefault="007F0527" w:rsidP="00105840">
            <w:pPr>
              <w:spacing w:before="120" w:after="120"/>
              <w:jc w:val="both"/>
              <w:rPr>
                <w:bCs/>
                <w:sz w:val="24"/>
                <w:szCs w:val="24"/>
              </w:rPr>
            </w:pPr>
            <w:r w:rsidRPr="007F0527">
              <w:rPr>
                <w:sz w:val="24"/>
                <w:szCs w:val="24"/>
              </w:rPr>
              <w:t>Feitas totalmente em aço inox AISI 304 (material liso e brilhante). Cabos monobloco, ou seja, em uma única peça, sem emendas. Acabamento arredondado e com capacidade de aproximadamente 10 ml.</w:t>
            </w:r>
          </w:p>
        </w:tc>
        <w:tc>
          <w:tcPr>
            <w:tcW w:w="1134" w:type="dxa"/>
          </w:tcPr>
          <w:p w14:paraId="3C7E134E" w14:textId="599D6910" w:rsidR="007F0527" w:rsidRPr="007F0527" w:rsidRDefault="007F0527" w:rsidP="00105840">
            <w:pPr>
              <w:spacing w:before="120" w:after="120"/>
              <w:jc w:val="center"/>
              <w:rPr>
                <w:sz w:val="24"/>
                <w:szCs w:val="24"/>
              </w:rPr>
            </w:pPr>
          </w:p>
        </w:tc>
        <w:tc>
          <w:tcPr>
            <w:tcW w:w="992" w:type="dxa"/>
          </w:tcPr>
          <w:p w14:paraId="4BB776DE" w14:textId="14494309" w:rsidR="007F0527" w:rsidRPr="007F0527" w:rsidRDefault="007F0527" w:rsidP="00105840">
            <w:pPr>
              <w:spacing w:before="120" w:after="120"/>
              <w:jc w:val="center"/>
              <w:rPr>
                <w:sz w:val="24"/>
                <w:szCs w:val="24"/>
              </w:rPr>
            </w:pPr>
          </w:p>
        </w:tc>
      </w:tr>
      <w:tr w:rsidR="007F0527" w:rsidRPr="007F0527" w14:paraId="0173DB27" w14:textId="77777777" w:rsidTr="007F0527">
        <w:trPr>
          <w:trHeight w:val="20"/>
        </w:trPr>
        <w:tc>
          <w:tcPr>
            <w:tcW w:w="1013" w:type="dxa"/>
            <w:vAlign w:val="center"/>
          </w:tcPr>
          <w:p w14:paraId="45E511E5"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FEC68E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Colher de sopa de inox</w:t>
            </w:r>
          </w:p>
        </w:tc>
        <w:tc>
          <w:tcPr>
            <w:tcW w:w="1559" w:type="dxa"/>
            <w:vAlign w:val="center"/>
          </w:tcPr>
          <w:p w14:paraId="2B80BF7B" w14:textId="77777777" w:rsidR="007F0527" w:rsidRPr="007F0527" w:rsidRDefault="007F0527" w:rsidP="00105840">
            <w:pPr>
              <w:pStyle w:val="TableParagraph"/>
              <w:spacing w:before="120" w:after="120"/>
              <w:jc w:val="center"/>
              <w:rPr>
                <w:sz w:val="24"/>
                <w:szCs w:val="24"/>
              </w:rPr>
            </w:pPr>
            <w:r w:rsidRPr="007F0527">
              <w:rPr>
                <w:sz w:val="24"/>
                <w:szCs w:val="24"/>
              </w:rPr>
              <w:t>600 unidades</w:t>
            </w:r>
          </w:p>
          <w:p w14:paraId="053EA4A2" w14:textId="77777777" w:rsidR="007F0527" w:rsidRPr="007F0527" w:rsidRDefault="007F0527" w:rsidP="00105840">
            <w:pPr>
              <w:pStyle w:val="TableParagraph"/>
              <w:spacing w:before="120" w:after="120"/>
              <w:jc w:val="center"/>
              <w:rPr>
                <w:sz w:val="24"/>
                <w:szCs w:val="24"/>
              </w:rPr>
            </w:pPr>
          </w:p>
        </w:tc>
        <w:tc>
          <w:tcPr>
            <w:tcW w:w="3686" w:type="dxa"/>
            <w:vAlign w:val="center"/>
          </w:tcPr>
          <w:p w14:paraId="4F3E9140" w14:textId="77777777" w:rsidR="007F0527" w:rsidRPr="007F0527" w:rsidRDefault="007F0527" w:rsidP="00105840">
            <w:pPr>
              <w:spacing w:before="120" w:after="120"/>
              <w:jc w:val="both"/>
              <w:rPr>
                <w:sz w:val="24"/>
                <w:szCs w:val="24"/>
              </w:rPr>
            </w:pPr>
            <w:r w:rsidRPr="007F0527">
              <w:rPr>
                <w:sz w:val="24"/>
                <w:szCs w:val="24"/>
              </w:rPr>
              <w:t>Feitas totalmente em aço inox AISI 304 (material liso e brilhante). Cabos monobloco, ou seja, em uma única peça, sem emendas. Acabamento arredondado e com capacidade de aproximadamente 15 ml. Apresentação de amostras*.</w:t>
            </w:r>
          </w:p>
        </w:tc>
        <w:tc>
          <w:tcPr>
            <w:tcW w:w="1134" w:type="dxa"/>
          </w:tcPr>
          <w:p w14:paraId="2E571925" w14:textId="21143F14" w:rsidR="007F0527" w:rsidRPr="007F0527" w:rsidRDefault="007F0527" w:rsidP="00105840">
            <w:pPr>
              <w:spacing w:before="120" w:after="120"/>
              <w:jc w:val="center"/>
              <w:rPr>
                <w:sz w:val="24"/>
                <w:szCs w:val="24"/>
              </w:rPr>
            </w:pPr>
          </w:p>
        </w:tc>
        <w:tc>
          <w:tcPr>
            <w:tcW w:w="992" w:type="dxa"/>
          </w:tcPr>
          <w:p w14:paraId="5E6C7290" w14:textId="06D47EE1" w:rsidR="007F0527" w:rsidRPr="007F0527" w:rsidRDefault="007F0527" w:rsidP="00105840">
            <w:pPr>
              <w:spacing w:before="120" w:after="120"/>
              <w:jc w:val="center"/>
              <w:rPr>
                <w:sz w:val="24"/>
                <w:szCs w:val="24"/>
              </w:rPr>
            </w:pPr>
          </w:p>
        </w:tc>
      </w:tr>
      <w:tr w:rsidR="007F0527" w:rsidRPr="007F0527" w14:paraId="3B38ADFC" w14:textId="77777777" w:rsidTr="007F0527">
        <w:trPr>
          <w:trHeight w:val="20"/>
        </w:trPr>
        <w:tc>
          <w:tcPr>
            <w:tcW w:w="1013" w:type="dxa"/>
            <w:vAlign w:val="center"/>
          </w:tcPr>
          <w:p w14:paraId="54AB1CAA"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3779A1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Concha de inox</w:t>
            </w:r>
          </w:p>
        </w:tc>
        <w:tc>
          <w:tcPr>
            <w:tcW w:w="1559" w:type="dxa"/>
            <w:vAlign w:val="center"/>
          </w:tcPr>
          <w:p w14:paraId="5E607FEF" w14:textId="77777777" w:rsidR="007F0527" w:rsidRPr="007F0527" w:rsidRDefault="007F0527" w:rsidP="00105840">
            <w:pPr>
              <w:pStyle w:val="TableParagraph"/>
              <w:spacing w:before="120" w:after="120"/>
              <w:jc w:val="center"/>
              <w:rPr>
                <w:sz w:val="24"/>
                <w:szCs w:val="24"/>
              </w:rPr>
            </w:pPr>
            <w:r w:rsidRPr="007F0527">
              <w:rPr>
                <w:sz w:val="24"/>
                <w:szCs w:val="24"/>
              </w:rPr>
              <w:t>07 unidades</w:t>
            </w:r>
          </w:p>
        </w:tc>
        <w:tc>
          <w:tcPr>
            <w:tcW w:w="3686" w:type="dxa"/>
            <w:vAlign w:val="center"/>
          </w:tcPr>
          <w:p w14:paraId="3718EA83" w14:textId="77777777" w:rsidR="007F0527" w:rsidRPr="007F0527" w:rsidRDefault="007F0527" w:rsidP="00105840">
            <w:pPr>
              <w:spacing w:before="120" w:after="120"/>
              <w:jc w:val="both"/>
              <w:rPr>
                <w:bCs/>
                <w:sz w:val="24"/>
                <w:szCs w:val="24"/>
              </w:rPr>
            </w:pPr>
            <w:r w:rsidRPr="007F0527">
              <w:rPr>
                <w:bCs/>
                <w:sz w:val="24"/>
                <w:szCs w:val="24"/>
              </w:rPr>
              <w:t>Feito em aço inox AISI 304 ou 430 reforçada; cabo monobloco, ou seja, em uma única peça, sem emendas. Capacidade para 100 ml.</w:t>
            </w:r>
          </w:p>
        </w:tc>
        <w:tc>
          <w:tcPr>
            <w:tcW w:w="1134" w:type="dxa"/>
          </w:tcPr>
          <w:p w14:paraId="51E972A3" w14:textId="32F051D5" w:rsidR="007F0527" w:rsidRPr="007F0527" w:rsidRDefault="007F0527" w:rsidP="00105840">
            <w:pPr>
              <w:spacing w:before="120" w:after="120"/>
              <w:jc w:val="center"/>
              <w:rPr>
                <w:bCs/>
                <w:sz w:val="24"/>
                <w:szCs w:val="24"/>
              </w:rPr>
            </w:pPr>
          </w:p>
        </w:tc>
        <w:tc>
          <w:tcPr>
            <w:tcW w:w="992" w:type="dxa"/>
          </w:tcPr>
          <w:p w14:paraId="03DFC942" w14:textId="20C4A4BB" w:rsidR="007F0527" w:rsidRPr="007F0527" w:rsidRDefault="007F0527" w:rsidP="00105840">
            <w:pPr>
              <w:spacing w:before="120" w:after="120"/>
              <w:jc w:val="center"/>
              <w:rPr>
                <w:bCs/>
                <w:sz w:val="24"/>
                <w:szCs w:val="24"/>
              </w:rPr>
            </w:pPr>
          </w:p>
        </w:tc>
      </w:tr>
      <w:tr w:rsidR="007F0527" w:rsidRPr="007F0527" w14:paraId="1ECF3F14" w14:textId="77777777" w:rsidTr="007F0527">
        <w:trPr>
          <w:trHeight w:val="20"/>
        </w:trPr>
        <w:tc>
          <w:tcPr>
            <w:tcW w:w="1013" w:type="dxa"/>
            <w:vAlign w:val="center"/>
          </w:tcPr>
          <w:p w14:paraId="0877818E"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BB1D25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Copo de vidro </w:t>
            </w:r>
            <w:r w:rsidRPr="007F0527">
              <w:rPr>
                <w:sz w:val="24"/>
                <w:szCs w:val="24"/>
              </w:rPr>
              <w:lastRenderedPageBreak/>
              <w:t>capacidade 300 ml</w:t>
            </w:r>
          </w:p>
        </w:tc>
        <w:tc>
          <w:tcPr>
            <w:tcW w:w="1559" w:type="dxa"/>
            <w:vAlign w:val="center"/>
          </w:tcPr>
          <w:p w14:paraId="1FE03951"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48 unidades</w:t>
            </w:r>
          </w:p>
        </w:tc>
        <w:tc>
          <w:tcPr>
            <w:tcW w:w="3686" w:type="dxa"/>
            <w:vAlign w:val="center"/>
          </w:tcPr>
          <w:p w14:paraId="780391E5" w14:textId="77777777" w:rsidR="007F0527" w:rsidRPr="007F0527" w:rsidRDefault="007F0527" w:rsidP="00105840">
            <w:pPr>
              <w:spacing w:before="120" w:after="120"/>
              <w:jc w:val="both"/>
              <w:rPr>
                <w:sz w:val="24"/>
                <w:szCs w:val="24"/>
              </w:rPr>
            </w:pPr>
            <w:r w:rsidRPr="007F0527">
              <w:rPr>
                <w:sz w:val="24"/>
                <w:szCs w:val="24"/>
              </w:rPr>
              <w:t>Copo de vidro, capacidade 300 ml</w:t>
            </w:r>
          </w:p>
        </w:tc>
        <w:tc>
          <w:tcPr>
            <w:tcW w:w="1134" w:type="dxa"/>
          </w:tcPr>
          <w:p w14:paraId="3C00E43F" w14:textId="763940DD" w:rsidR="007F0527" w:rsidRPr="007F0527" w:rsidRDefault="007F0527" w:rsidP="00105840">
            <w:pPr>
              <w:spacing w:before="120" w:after="120"/>
              <w:jc w:val="center"/>
              <w:rPr>
                <w:sz w:val="24"/>
                <w:szCs w:val="24"/>
              </w:rPr>
            </w:pPr>
          </w:p>
        </w:tc>
        <w:tc>
          <w:tcPr>
            <w:tcW w:w="992" w:type="dxa"/>
          </w:tcPr>
          <w:p w14:paraId="094107A7" w14:textId="48801F30" w:rsidR="007F0527" w:rsidRPr="007F0527" w:rsidRDefault="007F0527" w:rsidP="00105840">
            <w:pPr>
              <w:spacing w:before="120" w:after="120"/>
              <w:jc w:val="center"/>
              <w:rPr>
                <w:sz w:val="24"/>
                <w:szCs w:val="24"/>
              </w:rPr>
            </w:pPr>
          </w:p>
        </w:tc>
      </w:tr>
      <w:tr w:rsidR="007F0527" w:rsidRPr="007F0527" w14:paraId="1A1DDDE0" w14:textId="77777777" w:rsidTr="007F0527">
        <w:trPr>
          <w:trHeight w:val="20"/>
        </w:trPr>
        <w:tc>
          <w:tcPr>
            <w:tcW w:w="1013" w:type="dxa"/>
            <w:vAlign w:val="center"/>
          </w:tcPr>
          <w:p w14:paraId="0FB39898"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7F1A6C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Cortador de bolo de inox</w:t>
            </w:r>
          </w:p>
        </w:tc>
        <w:tc>
          <w:tcPr>
            <w:tcW w:w="1559" w:type="dxa"/>
            <w:vAlign w:val="center"/>
          </w:tcPr>
          <w:p w14:paraId="0C981CE7"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42998017" w14:textId="77777777" w:rsidR="007F0527" w:rsidRPr="007F0527" w:rsidRDefault="007F0527" w:rsidP="00105840">
            <w:pPr>
              <w:spacing w:before="120" w:after="120"/>
              <w:jc w:val="both"/>
              <w:rPr>
                <w:bCs/>
                <w:sz w:val="24"/>
                <w:szCs w:val="24"/>
              </w:rPr>
            </w:pPr>
            <w:r w:rsidRPr="007F0527">
              <w:rPr>
                <w:bCs/>
                <w:sz w:val="24"/>
                <w:szCs w:val="24"/>
              </w:rPr>
              <w:t>Totalmente em aço inox e com aproximadamente 26 cm de comprimento (da ponta da lâmina arredondada ao cabo).</w:t>
            </w:r>
          </w:p>
        </w:tc>
        <w:tc>
          <w:tcPr>
            <w:tcW w:w="1134" w:type="dxa"/>
          </w:tcPr>
          <w:p w14:paraId="15D3D8B6" w14:textId="265A6345" w:rsidR="007F0527" w:rsidRPr="007F0527" w:rsidRDefault="007F0527" w:rsidP="00105840">
            <w:pPr>
              <w:spacing w:before="120" w:after="120"/>
              <w:jc w:val="center"/>
              <w:rPr>
                <w:bCs/>
                <w:sz w:val="24"/>
                <w:szCs w:val="24"/>
              </w:rPr>
            </w:pPr>
          </w:p>
        </w:tc>
        <w:tc>
          <w:tcPr>
            <w:tcW w:w="992" w:type="dxa"/>
          </w:tcPr>
          <w:p w14:paraId="7B2D763C" w14:textId="0D7A429E" w:rsidR="007F0527" w:rsidRPr="007F0527" w:rsidRDefault="007F0527" w:rsidP="00105840">
            <w:pPr>
              <w:spacing w:before="120" w:after="120"/>
              <w:jc w:val="center"/>
              <w:rPr>
                <w:bCs/>
                <w:sz w:val="24"/>
                <w:szCs w:val="24"/>
              </w:rPr>
            </w:pPr>
          </w:p>
        </w:tc>
      </w:tr>
      <w:tr w:rsidR="007F0527" w:rsidRPr="007F0527" w14:paraId="09CF1C7D" w14:textId="77777777" w:rsidTr="007F0527">
        <w:trPr>
          <w:trHeight w:val="20"/>
        </w:trPr>
        <w:tc>
          <w:tcPr>
            <w:tcW w:w="1013" w:type="dxa"/>
            <w:vAlign w:val="center"/>
          </w:tcPr>
          <w:p w14:paraId="06D59A71"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B92A02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Cumbuca de acrílico (melamina) 12,5 cm</w:t>
            </w:r>
          </w:p>
        </w:tc>
        <w:tc>
          <w:tcPr>
            <w:tcW w:w="1559" w:type="dxa"/>
            <w:vAlign w:val="center"/>
          </w:tcPr>
          <w:p w14:paraId="53165CAB" w14:textId="77777777" w:rsidR="007F0527" w:rsidRPr="007F0527" w:rsidRDefault="007F0527" w:rsidP="00105840">
            <w:pPr>
              <w:pStyle w:val="TableParagraph"/>
              <w:spacing w:before="120" w:after="120"/>
              <w:jc w:val="center"/>
              <w:rPr>
                <w:sz w:val="24"/>
                <w:szCs w:val="24"/>
              </w:rPr>
            </w:pPr>
            <w:r w:rsidRPr="007F0527">
              <w:rPr>
                <w:sz w:val="24"/>
                <w:szCs w:val="24"/>
              </w:rPr>
              <w:t>130 unidades</w:t>
            </w:r>
          </w:p>
        </w:tc>
        <w:tc>
          <w:tcPr>
            <w:tcW w:w="3686" w:type="dxa"/>
            <w:vAlign w:val="center"/>
          </w:tcPr>
          <w:p w14:paraId="1BEDF2ED" w14:textId="77777777" w:rsidR="007F0527" w:rsidRPr="007F0527" w:rsidRDefault="007F0527" w:rsidP="00105840">
            <w:pPr>
              <w:spacing w:before="120" w:after="120"/>
              <w:jc w:val="both"/>
              <w:rPr>
                <w:b/>
                <w:bCs/>
                <w:sz w:val="24"/>
                <w:szCs w:val="24"/>
              </w:rPr>
            </w:pPr>
            <w:r w:rsidRPr="007F0527">
              <w:rPr>
                <w:bCs/>
                <w:sz w:val="24"/>
                <w:szCs w:val="24"/>
              </w:rPr>
              <w:t>Funda, capacidade mínima de 400 ml, leve, porém; resistente. Plástico duro resistente a frio e calor, com bordas arredondadas para maior segurança, fundo reto, sem emenda, cor branca, dimensões de diâmetro 12,5cm, altura 4 cm.</w:t>
            </w:r>
          </w:p>
        </w:tc>
        <w:tc>
          <w:tcPr>
            <w:tcW w:w="1134" w:type="dxa"/>
          </w:tcPr>
          <w:p w14:paraId="128D29AB" w14:textId="13CB9A82" w:rsidR="007F0527" w:rsidRPr="007F0527" w:rsidRDefault="007F0527" w:rsidP="00105840">
            <w:pPr>
              <w:spacing w:before="120" w:after="120"/>
              <w:jc w:val="center"/>
              <w:rPr>
                <w:bCs/>
                <w:sz w:val="24"/>
                <w:szCs w:val="24"/>
              </w:rPr>
            </w:pPr>
          </w:p>
        </w:tc>
        <w:tc>
          <w:tcPr>
            <w:tcW w:w="992" w:type="dxa"/>
          </w:tcPr>
          <w:p w14:paraId="4C84481B" w14:textId="749F068F" w:rsidR="007F0527" w:rsidRPr="007F0527" w:rsidRDefault="007F0527" w:rsidP="00105840">
            <w:pPr>
              <w:spacing w:before="120" w:after="120"/>
              <w:jc w:val="center"/>
              <w:rPr>
                <w:bCs/>
                <w:sz w:val="24"/>
                <w:szCs w:val="24"/>
              </w:rPr>
            </w:pPr>
          </w:p>
        </w:tc>
      </w:tr>
      <w:tr w:rsidR="007F0527" w:rsidRPr="007F0527" w14:paraId="044244E0" w14:textId="77777777" w:rsidTr="007F0527">
        <w:trPr>
          <w:trHeight w:val="20"/>
        </w:trPr>
        <w:tc>
          <w:tcPr>
            <w:tcW w:w="1013" w:type="dxa"/>
            <w:vAlign w:val="center"/>
          </w:tcPr>
          <w:p w14:paraId="6984915E"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1DC9B89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Cumbuca de acrílico (melamina) 15 cm</w:t>
            </w:r>
          </w:p>
        </w:tc>
        <w:tc>
          <w:tcPr>
            <w:tcW w:w="1559" w:type="dxa"/>
            <w:vAlign w:val="center"/>
          </w:tcPr>
          <w:p w14:paraId="5EBA37FD" w14:textId="77777777" w:rsidR="007F0527" w:rsidRPr="007F0527" w:rsidRDefault="007F0527" w:rsidP="00105840">
            <w:pPr>
              <w:pStyle w:val="TableParagraph"/>
              <w:spacing w:before="120" w:after="120"/>
              <w:jc w:val="center"/>
              <w:rPr>
                <w:sz w:val="24"/>
                <w:szCs w:val="24"/>
              </w:rPr>
            </w:pPr>
            <w:r w:rsidRPr="007F0527">
              <w:rPr>
                <w:sz w:val="24"/>
                <w:szCs w:val="24"/>
              </w:rPr>
              <w:t>130 unidades</w:t>
            </w:r>
          </w:p>
        </w:tc>
        <w:tc>
          <w:tcPr>
            <w:tcW w:w="3686" w:type="dxa"/>
            <w:vAlign w:val="center"/>
          </w:tcPr>
          <w:p w14:paraId="2902D049" w14:textId="77777777" w:rsidR="007F0527" w:rsidRPr="007F0527" w:rsidRDefault="007F0527" w:rsidP="00105840">
            <w:pPr>
              <w:spacing w:before="120" w:after="120"/>
              <w:jc w:val="both"/>
              <w:rPr>
                <w:b/>
                <w:bCs/>
                <w:sz w:val="24"/>
                <w:szCs w:val="24"/>
              </w:rPr>
            </w:pPr>
            <w:r w:rsidRPr="007F0527">
              <w:rPr>
                <w:bCs/>
                <w:sz w:val="24"/>
                <w:szCs w:val="24"/>
              </w:rPr>
              <w:t>Funda, capacidade mínima de 400 ml, leve, porém; resistente. Plástico duro resistente a frio e calor, com bordas arredondadas para maior segurança, fundo reto, sem emenda, cor branca, dimensões de diâmetro 15cm, altura 8 cm.</w:t>
            </w:r>
          </w:p>
        </w:tc>
        <w:tc>
          <w:tcPr>
            <w:tcW w:w="1134" w:type="dxa"/>
          </w:tcPr>
          <w:p w14:paraId="6BFD3F28" w14:textId="7D09B8C5" w:rsidR="007F0527" w:rsidRPr="007F0527" w:rsidRDefault="007F0527" w:rsidP="00105840">
            <w:pPr>
              <w:spacing w:before="120" w:after="120"/>
              <w:jc w:val="center"/>
              <w:rPr>
                <w:bCs/>
                <w:sz w:val="24"/>
                <w:szCs w:val="24"/>
              </w:rPr>
            </w:pPr>
          </w:p>
        </w:tc>
        <w:tc>
          <w:tcPr>
            <w:tcW w:w="992" w:type="dxa"/>
          </w:tcPr>
          <w:p w14:paraId="6D6CDC09" w14:textId="04F318C4" w:rsidR="007F0527" w:rsidRPr="007F0527" w:rsidRDefault="007F0527" w:rsidP="00105840">
            <w:pPr>
              <w:spacing w:before="120" w:after="120"/>
              <w:jc w:val="center"/>
              <w:rPr>
                <w:bCs/>
                <w:sz w:val="24"/>
                <w:szCs w:val="24"/>
              </w:rPr>
            </w:pPr>
          </w:p>
        </w:tc>
      </w:tr>
      <w:tr w:rsidR="007F0527" w:rsidRPr="007F0527" w14:paraId="50B6129F" w14:textId="77777777" w:rsidTr="007F0527">
        <w:trPr>
          <w:trHeight w:val="20"/>
        </w:trPr>
        <w:tc>
          <w:tcPr>
            <w:tcW w:w="1013" w:type="dxa"/>
            <w:vAlign w:val="center"/>
          </w:tcPr>
          <w:p w14:paraId="7D5905BC"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5B3DFE9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Cumbuca de acrílico (melamina) 19 cm</w:t>
            </w:r>
          </w:p>
        </w:tc>
        <w:tc>
          <w:tcPr>
            <w:tcW w:w="1559" w:type="dxa"/>
            <w:vAlign w:val="center"/>
          </w:tcPr>
          <w:p w14:paraId="745E0761" w14:textId="77777777" w:rsidR="007F0527" w:rsidRPr="007F0527" w:rsidRDefault="007F0527" w:rsidP="00105840">
            <w:pPr>
              <w:pStyle w:val="TableParagraph"/>
              <w:spacing w:before="120" w:after="120"/>
              <w:jc w:val="center"/>
              <w:rPr>
                <w:sz w:val="24"/>
                <w:szCs w:val="24"/>
              </w:rPr>
            </w:pPr>
            <w:r w:rsidRPr="007F0527">
              <w:rPr>
                <w:sz w:val="24"/>
                <w:szCs w:val="24"/>
              </w:rPr>
              <w:t>130 unidades</w:t>
            </w:r>
          </w:p>
        </w:tc>
        <w:tc>
          <w:tcPr>
            <w:tcW w:w="3686" w:type="dxa"/>
            <w:vAlign w:val="center"/>
          </w:tcPr>
          <w:p w14:paraId="564E0A79" w14:textId="77777777" w:rsidR="007F0527" w:rsidRPr="007F0527" w:rsidRDefault="007F0527" w:rsidP="00105840">
            <w:pPr>
              <w:spacing w:before="120" w:after="120"/>
              <w:jc w:val="both"/>
              <w:rPr>
                <w:bCs/>
                <w:sz w:val="24"/>
                <w:szCs w:val="24"/>
              </w:rPr>
            </w:pPr>
            <w:r w:rsidRPr="007F0527">
              <w:rPr>
                <w:bCs/>
                <w:sz w:val="24"/>
                <w:szCs w:val="24"/>
              </w:rPr>
              <w:t>Funda, capacidade mínima de 400 ml, leve, porém; resistente. Plástico duro resistente a frio e calor, com bordas arredondadas para maior segurança, fundo reto, sem emenda, cor branca, dimensões de diâmetro 19 cm, altura 5 cm.</w:t>
            </w:r>
          </w:p>
        </w:tc>
        <w:tc>
          <w:tcPr>
            <w:tcW w:w="1134" w:type="dxa"/>
          </w:tcPr>
          <w:p w14:paraId="0AF4B614" w14:textId="673C49B2" w:rsidR="007F0527" w:rsidRPr="007F0527" w:rsidRDefault="007F0527" w:rsidP="00105840">
            <w:pPr>
              <w:spacing w:before="120" w:after="120"/>
              <w:jc w:val="center"/>
              <w:rPr>
                <w:bCs/>
                <w:sz w:val="24"/>
                <w:szCs w:val="24"/>
              </w:rPr>
            </w:pPr>
          </w:p>
        </w:tc>
        <w:tc>
          <w:tcPr>
            <w:tcW w:w="992" w:type="dxa"/>
          </w:tcPr>
          <w:p w14:paraId="68F9C2E1" w14:textId="790245CA" w:rsidR="007F0527" w:rsidRPr="007F0527" w:rsidRDefault="007F0527" w:rsidP="00105840">
            <w:pPr>
              <w:spacing w:before="120" w:after="120"/>
              <w:jc w:val="center"/>
              <w:rPr>
                <w:bCs/>
                <w:sz w:val="24"/>
                <w:szCs w:val="24"/>
              </w:rPr>
            </w:pPr>
          </w:p>
        </w:tc>
      </w:tr>
      <w:tr w:rsidR="007F0527" w:rsidRPr="007F0527" w14:paraId="3AD422B0" w14:textId="77777777" w:rsidTr="007F0527">
        <w:trPr>
          <w:trHeight w:val="20"/>
        </w:trPr>
        <w:tc>
          <w:tcPr>
            <w:tcW w:w="1013" w:type="dxa"/>
            <w:vAlign w:val="center"/>
          </w:tcPr>
          <w:p w14:paraId="73F53247"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096C9C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Descascador de legumes</w:t>
            </w:r>
          </w:p>
        </w:tc>
        <w:tc>
          <w:tcPr>
            <w:tcW w:w="1559" w:type="dxa"/>
            <w:vAlign w:val="center"/>
          </w:tcPr>
          <w:p w14:paraId="53C888A0"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686" w:type="dxa"/>
            <w:vAlign w:val="center"/>
          </w:tcPr>
          <w:p w14:paraId="4F2E4315" w14:textId="77777777" w:rsidR="007F0527" w:rsidRPr="007F0527" w:rsidRDefault="007F0527" w:rsidP="00105840">
            <w:pPr>
              <w:spacing w:before="120" w:after="120"/>
              <w:jc w:val="both"/>
              <w:rPr>
                <w:bCs/>
                <w:sz w:val="24"/>
                <w:szCs w:val="24"/>
              </w:rPr>
            </w:pPr>
            <w:r w:rsidRPr="007F0527">
              <w:rPr>
                <w:bCs/>
                <w:sz w:val="24"/>
                <w:szCs w:val="24"/>
              </w:rPr>
              <w:t>Manual. Resistente. Lâminas em aço inox e com cortes diversos. Dimensões: 16,5 (p) x 3,8 (l) x 1 (a) cm, na cor branca.</w:t>
            </w:r>
          </w:p>
        </w:tc>
        <w:tc>
          <w:tcPr>
            <w:tcW w:w="1134" w:type="dxa"/>
          </w:tcPr>
          <w:p w14:paraId="3CD0581E" w14:textId="60BF0152" w:rsidR="007F0527" w:rsidRPr="007F0527" w:rsidRDefault="007F0527" w:rsidP="00105840">
            <w:pPr>
              <w:spacing w:before="120" w:after="120"/>
              <w:jc w:val="center"/>
              <w:rPr>
                <w:bCs/>
                <w:sz w:val="24"/>
                <w:szCs w:val="24"/>
              </w:rPr>
            </w:pPr>
          </w:p>
        </w:tc>
        <w:tc>
          <w:tcPr>
            <w:tcW w:w="992" w:type="dxa"/>
          </w:tcPr>
          <w:p w14:paraId="1FD1486C" w14:textId="0EE4207C" w:rsidR="007F0527" w:rsidRPr="007F0527" w:rsidRDefault="007F0527" w:rsidP="00105840">
            <w:pPr>
              <w:spacing w:before="120" w:after="120"/>
              <w:jc w:val="center"/>
              <w:rPr>
                <w:bCs/>
                <w:sz w:val="24"/>
                <w:szCs w:val="24"/>
              </w:rPr>
            </w:pPr>
          </w:p>
        </w:tc>
      </w:tr>
      <w:tr w:rsidR="007F0527" w:rsidRPr="007F0527" w14:paraId="7B289E4D" w14:textId="77777777" w:rsidTr="007F0527">
        <w:trPr>
          <w:trHeight w:val="20"/>
        </w:trPr>
        <w:tc>
          <w:tcPr>
            <w:tcW w:w="1013" w:type="dxa"/>
            <w:vAlign w:val="center"/>
          </w:tcPr>
          <w:p w14:paraId="77439067"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607B0C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Dispenser de sabonete líquido</w:t>
            </w:r>
          </w:p>
        </w:tc>
        <w:tc>
          <w:tcPr>
            <w:tcW w:w="1559" w:type="dxa"/>
            <w:vAlign w:val="center"/>
          </w:tcPr>
          <w:p w14:paraId="2015E21E"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686" w:type="dxa"/>
            <w:vAlign w:val="center"/>
          </w:tcPr>
          <w:p w14:paraId="02905D50" w14:textId="77777777" w:rsidR="007F0527" w:rsidRPr="007F0527" w:rsidRDefault="007F0527" w:rsidP="00105840">
            <w:pPr>
              <w:spacing w:before="120" w:after="120"/>
              <w:jc w:val="both"/>
              <w:rPr>
                <w:bCs/>
                <w:sz w:val="24"/>
                <w:szCs w:val="24"/>
              </w:rPr>
            </w:pPr>
            <w:r w:rsidRPr="007F0527">
              <w:rPr>
                <w:bCs/>
                <w:sz w:val="24"/>
                <w:szCs w:val="24"/>
              </w:rPr>
              <w:t>Na cor branca, termoplástico, de abastecimento e uso fácil. Com capacidade de 1500 ml e medidas aproximadas: 26 cm A X 14,5 cm L X 12,5 cm C.</w:t>
            </w:r>
          </w:p>
        </w:tc>
        <w:tc>
          <w:tcPr>
            <w:tcW w:w="1134" w:type="dxa"/>
          </w:tcPr>
          <w:p w14:paraId="77587351" w14:textId="6C68F5E4" w:rsidR="007F0527" w:rsidRPr="007F0527" w:rsidRDefault="007F0527" w:rsidP="00105840">
            <w:pPr>
              <w:spacing w:before="120" w:after="120"/>
              <w:jc w:val="center"/>
              <w:rPr>
                <w:bCs/>
                <w:sz w:val="24"/>
                <w:szCs w:val="24"/>
              </w:rPr>
            </w:pPr>
          </w:p>
        </w:tc>
        <w:tc>
          <w:tcPr>
            <w:tcW w:w="992" w:type="dxa"/>
          </w:tcPr>
          <w:p w14:paraId="174CDF8B" w14:textId="1AA2A38C" w:rsidR="007F0527" w:rsidRPr="007F0527" w:rsidRDefault="007F0527" w:rsidP="00105840">
            <w:pPr>
              <w:spacing w:before="120" w:after="120"/>
              <w:jc w:val="center"/>
              <w:rPr>
                <w:bCs/>
                <w:sz w:val="24"/>
                <w:szCs w:val="24"/>
              </w:rPr>
            </w:pPr>
          </w:p>
        </w:tc>
      </w:tr>
      <w:tr w:rsidR="007F0527" w:rsidRPr="007F0527" w14:paraId="68B91AE1" w14:textId="77777777" w:rsidTr="007F0527">
        <w:trPr>
          <w:trHeight w:val="20"/>
        </w:trPr>
        <w:tc>
          <w:tcPr>
            <w:tcW w:w="1013" w:type="dxa"/>
            <w:vAlign w:val="center"/>
          </w:tcPr>
          <w:p w14:paraId="604DE2C3"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701372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louça de plástico</w:t>
            </w:r>
          </w:p>
        </w:tc>
        <w:tc>
          <w:tcPr>
            <w:tcW w:w="1559" w:type="dxa"/>
            <w:vAlign w:val="center"/>
          </w:tcPr>
          <w:p w14:paraId="74AE4EC6"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3686" w:type="dxa"/>
            <w:vAlign w:val="center"/>
          </w:tcPr>
          <w:p w14:paraId="5E11002F" w14:textId="77777777" w:rsidR="007F0527" w:rsidRPr="007F0527" w:rsidRDefault="007F0527" w:rsidP="00105840">
            <w:pPr>
              <w:spacing w:before="120" w:after="120"/>
              <w:jc w:val="both"/>
              <w:rPr>
                <w:sz w:val="24"/>
                <w:szCs w:val="24"/>
              </w:rPr>
            </w:pPr>
            <w:r w:rsidRPr="007F0527">
              <w:rPr>
                <w:sz w:val="24"/>
                <w:szCs w:val="24"/>
              </w:rPr>
              <w:t>Material plástico resistente. Com capacidade para no mínimo de 10 pratos e 06 copos.</w:t>
            </w:r>
          </w:p>
        </w:tc>
        <w:tc>
          <w:tcPr>
            <w:tcW w:w="1134" w:type="dxa"/>
          </w:tcPr>
          <w:p w14:paraId="4D40E776" w14:textId="6174854F" w:rsidR="007F0527" w:rsidRPr="007F0527" w:rsidRDefault="007F0527" w:rsidP="00105840">
            <w:pPr>
              <w:spacing w:before="120" w:after="120"/>
              <w:jc w:val="center"/>
              <w:rPr>
                <w:sz w:val="24"/>
                <w:szCs w:val="24"/>
              </w:rPr>
            </w:pPr>
          </w:p>
        </w:tc>
        <w:tc>
          <w:tcPr>
            <w:tcW w:w="992" w:type="dxa"/>
          </w:tcPr>
          <w:p w14:paraId="4DFC7248" w14:textId="11AE2956" w:rsidR="007F0527" w:rsidRPr="007F0527" w:rsidRDefault="007F0527" w:rsidP="00105840">
            <w:pPr>
              <w:spacing w:before="120" w:after="120"/>
              <w:jc w:val="center"/>
              <w:rPr>
                <w:sz w:val="24"/>
                <w:szCs w:val="24"/>
              </w:rPr>
            </w:pPr>
          </w:p>
        </w:tc>
      </w:tr>
      <w:tr w:rsidR="007F0527" w:rsidRPr="007F0527" w14:paraId="51783319" w14:textId="77777777" w:rsidTr="007F0527">
        <w:trPr>
          <w:trHeight w:val="20"/>
        </w:trPr>
        <w:tc>
          <w:tcPr>
            <w:tcW w:w="1013" w:type="dxa"/>
            <w:vAlign w:val="center"/>
          </w:tcPr>
          <w:p w14:paraId="20492B11"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205F24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louça para pratos</w:t>
            </w:r>
          </w:p>
        </w:tc>
        <w:tc>
          <w:tcPr>
            <w:tcW w:w="1559" w:type="dxa"/>
            <w:vAlign w:val="center"/>
          </w:tcPr>
          <w:p w14:paraId="292C9C75"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2F7B085A" w14:textId="77777777" w:rsidR="007F0527" w:rsidRPr="007F0527" w:rsidRDefault="007F0527" w:rsidP="00105840">
            <w:pPr>
              <w:spacing w:before="120" w:after="120"/>
              <w:jc w:val="both"/>
              <w:rPr>
                <w:sz w:val="24"/>
                <w:szCs w:val="24"/>
              </w:rPr>
            </w:pPr>
            <w:r w:rsidRPr="007F0527">
              <w:rPr>
                <w:sz w:val="24"/>
                <w:szCs w:val="24"/>
              </w:rPr>
              <w:t>Escorredor de louça para pratos, material aço cromado dimensões aproximadas de 38 cm x 46 cm.</w:t>
            </w:r>
          </w:p>
        </w:tc>
        <w:tc>
          <w:tcPr>
            <w:tcW w:w="1134" w:type="dxa"/>
          </w:tcPr>
          <w:p w14:paraId="1DFC21FD" w14:textId="631D7A58" w:rsidR="007F0527" w:rsidRPr="007F0527" w:rsidRDefault="007F0527" w:rsidP="00105840">
            <w:pPr>
              <w:spacing w:before="120" w:after="120"/>
              <w:jc w:val="center"/>
              <w:rPr>
                <w:sz w:val="24"/>
                <w:szCs w:val="24"/>
              </w:rPr>
            </w:pPr>
          </w:p>
        </w:tc>
        <w:tc>
          <w:tcPr>
            <w:tcW w:w="992" w:type="dxa"/>
          </w:tcPr>
          <w:p w14:paraId="6CB0B0B6" w14:textId="4E2B02F6" w:rsidR="007F0527" w:rsidRPr="007F0527" w:rsidRDefault="007F0527" w:rsidP="00105840">
            <w:pPr>
              <w:spacing w:before="120" w:after="120"/>
              <w:jc w:val="center"/>
              <w:rPr>
                <w:sz w:val="24"/>
                <w:szCs w:val="24"/>
              </w:rPr>
            </w:pPr>
          </w:p>
        </w:tc>
      </w:tr>
      <w:tr w:rsidR="007F0527" w:rsidRPr="007F0527" w14:paraId="50EDE470" w14:textId="77777777" w:rsidTr="007F0527">
        <w:trPr>
          <w:trHeight w:val="20"/>
        </w:trPr>
        <w:tc>
          <w:tcPr>
            <w:tcW w:w="1013" w:type="dxa"/>
            <w:vAlign w:val="center"/>
          </w:tcPr>
          <w:p w14:paraId="0B4D1F07"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8ABF3F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macarrão inox</w:t>
            </w:r>
          </w:p>
        </w:tc>
        <w:tc>
          <w:tcPr>
            <w:tcW w:w="1559" w:type="dxa"/>
            <w:vAlign w:val="center"/>
          </w:tcPr>
          <w:p w14:paraId="67BAE27B"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078F78C8" w14:textId="77777777" w:rsidR="007F0527" w:rsidRPr="007F0527" w:rsidRDefault="007F0527" w:rsidP="00105840">
            <w:pPr>
              <w:spacing w:before="120" w:after="120"/>
              <w:jc w:val="both"/>
              <w:rPr>
                <w:sz w:val="24"/>
                <w:szCs w:val="24"/>
              </w:rPr>
            </w:pPr>
            <w:r w:rsidRPr="007F0527">
              <w:rPr>
                <w:sz w:val="24"/>
                <w:szCs w:val="24"/>
              </w:rPr>
              <w:t>Material aço inox. Com capacidade de 10 a 20 litros.</w:t>
            </w:r>
          </w:p>
        </w:tc>
        <w:tc>
          <w:tcPr>
            <w:tcW w:w="1134" w:type="dxa"/>
          </w:tcPr>
          <w:p w14:paraId="261939F2" w14:textId="71A00725" w:rsidR="007F0527" w:rsidRPr="007F0527" w:rsidRDefault="007F0527" w:rsidP="00105840">
            <w:pPr>
              <w:spacing w:before="120" w:after="120"/>
              <w:jc w:val="center"/>
              <w:rPr>
                <w:sz w:val="24"/>
                <w:szCs w:val="24"/>
              </w:rPr>
            </w:pPr>
          </w:p>
        </w:tc>
        <w:tc>
          <w:tcPr>
            <w:tcW w:w="992" w:type="dxa"/>
          </w:tcPr>
          <w:p w14:paraId="30D0AF9D" w14:textId="7CEB8025" w:rsidR="007F0527" w:rsidRPr="007F0527" w:rsidRDefault="007F0527" w:rsidP="00105840">
            <w:pPr>
              <w:spacing w:before="120" w:after="120"/>
              <w:jc w:val="center"/>
              <w:rPr>
                <w:sz w:val="24"/>
                <w:szCs w:val="24"/>
              </w:rPr>
            </w:pPr>
          </w:p>
        </w:tc>
      </w:tr>
      <w:tr w:rsidR="007F0527" w:rsidRPr="007F0527" w14:paraId="551A289F" w14:textId="77777777" w:rsidTr="007F0527">
        <w:trPr>
          <w:trHeight w:val="20"/>
        </w:trPr>
        <w:tc>
          <w:tcPr>
            <w:tcW w:w="1013" w:type="dxa"/>
            <w:vAlign w:val="center"/>
          </w:tcPr>
          <w:p w14:paraId="516184B0"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52C324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Escorredor de talheres de plástico</w:t>
            </w:r>
          </w:p>
        </w:tc>
        <w:tc>
          <w:tcPr>
            <w:tcW w:w="1559" w:type="dxa"/>
            <w:vAlign w:val="center"/>
          </w:tcPr>
          <w:p w14:paraId="2B917535"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064A3A90" w14:textId="77777777" w:rsidR="007F0527" w:rsidRPr="007F0527" w:rsidRDefault="007F0527" w:rsidP="00105840">
            <w:pPr>
              <w:spacing w:before="120" w:after="120"/>
              <w:jc w:val="both"/>
              <w:rPr>
                <w:bCs/>
                <w:sz w:val="24"/>
                <w:szCs w:val="24"/>
              </w:rPr>
            </w:pPr>
            <w:r w:rsidRPr="007F0527">
              <w:rPr>
                <w:bCs/>
                <w:sz w:val="24"/>
                <w:szCs w:val="24"/>
              </w:rPr>
              <w:t>Em polipropileno, resistente e flexível, de fácil higienização. Deve possuir reservatório interno e divisória removível. Medidas aproximadas: 13x9x15 cm.</w:t>
            </w:r>
          </w:p>
        </w:tc>
        <w:tc>
          <w:tcPr>
            <w:tcW w:w="1134" w:type="dxa"/>
          </w:tcPr>
          <w:p w14:paraId="68B564A7" w14:textId="45B390EE" w:rsidR="007F0527" w:rsidRPr="007F0527" w:rsidRDefault="007F0527" w:rsidP="00105840">
            <w:pPr>
              <w:spacing w:before="120" w:after="120"/>
              <w:jc w:val="center"/>
              <w:rPr>
                <w:bCs/>
                <w:sz w:val="24"/>
                <w:szCs w:val="24"/>
              </w:rPr>
            </w:pPr>
          </w:p>
        </w:tc>
        <w:tc>
          <w:tcPr>
            <w:tcW w:w="992" w:type="dxa"/>
          </w:tcPr>
          <w:p w14:paraId="11E3394E" w14:textId="233F1273" w:rsidR="007F0527" w:rsidRPr="007F0527" w:rsidRDefault="007F0527" w:rsidP="00105840">
            <w:pPr>
              <w:spacing w:before="120" w:after="120"/>
              <w:jc w:val="center"/>
              <w:rPr>
                <w:bCs/>
                <w:sz w:val="24"/>
                <w:szCs w:val="24"/>
              </w:rPr>
            </w:pPr>
          </w:p>
        </w:tc>
      </w:tr>
      <w:tr w:rsidR="007F0527" w:rsidRPr="007F0527" w14:paraId="78A7ED3D" w14:textId="77777777" w:rsidTr="007F0527">
        <w:trPr>
          <w:trHeight w:val="20"/>
        </w:trPr>
        <w:tc>
          <w:tcPr>
            <w:tcW w:w="1013" w:type="dxa"/>
            <w:vAlign w:val="center"/>
          </w:tcPr>
          <w:p w14:paraId="679539F2"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2DCDF1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Escumadeira de inox</w:t>
            </w:r>
          </w:p>
        </w:tc>
        <w:tc>
          <w:tcPr>
            <w:tcW w:w="1559" w:type="dxa"/>
            <w:vAlign w:val="center"/>
          </w:tcPr>
          <w:p w14:paraId="4E685272" w14:textId="77777777" w:rsidR="007F0527" w:rsidRPr="007F0527" w:rsidRDefault="007F0527" w:rsidP="00105840">
            <w:pPr>
              <w:pStyle w:val="TableParagraph"/>
              <w:spacing w:before="120" w:after="120"/>
              <w:jc w:val="center"/>
              <w:rPr>
                <w:sz w:val="24"/>
                <w:szCs w:val="24"/>
              </w:rPr>
            </w:pPr>
            <w:r w:rsidRPr="007F0527">
              <w:rPr>
                <w:sz w:val="24"/>
                <w:szCs w:val="24"/>
              </w:rPr>
              <w:t>07 unidades</w:t>
            </w:r>
          </w:p>
        </w:tc>
        <w:tc>
          <w:tcPr>
            <w:tcW w:w="3686" w:type="dxa"/>
            <w:vAlign w:val="center"/>
          </w:tcPr>
          <w:p w14:paraId="132FC35F" w14:textId="77777777" w:rsidR="007F0527" w:rsidRPr="007F0527" w:rsidRDefault="007F0527" w:rsidP="00105840">
            <w:pPr>
              <w:spacing w:before="120" w:after="120"/>
              <w:jc w:val="both"/>
              <w:rPr>
                <w:b/>
                <w:bCs/>
                <w:sz w:val="24"/>
                <w:szCs w:val="24"/>
              </w:rPr>
            </w:pPr>
            <w:r w:rsidRPr="007F0527">
              <w:rPr>
                <w:bCs/>
                <w:sz w:val="24"/>
                <w:szCs w:val="24"/>
              </w:rPr>
              <w:t>Feito em aço inox AISI 304 ou 430 reforçada; cabo monobloco, ou seja, em uma única peça, sem emendas. Medidas: 34,5 cm de comprimento e 10 cm de diâmetro. Contendo orifícios e com capacidade de no mínimo 60 g.</w:t>
            </w:r>
          </w:p>
        </w:tc>
        <w:tc>
          <w:tcPr>
            <w:tcW w:w="1134" w:type="dxa"/>
          </w:tcPr>
          <w:p w14:paraId="2A66D2D4" w14:textId="6BAD735B" w:rsidR="007F0527" w:rsidRPr="007F0527" w:rsidRDefault="007F0527" w:rsidP="00105840">
            <w:pPr>
              <w:spacing w:before="120" w:after="120"/>
              <w:jc w:val="center"/>
              <w:rPr>
                <w:bCs/>
                <w:sz w:val="24"/>
                <w:szCs w:val="24"/>
              </w:rPr>
            </w:pPr>
          </w:p>
        </w:tc>
        <w:tc>
          <w:tcPr>
            <w:tcW w:w="992" w:type="dxa"/>
          </w:tcPr>
          <w:p w14:paraId="45B2D526" w14:textId="14CBDB6C" w:rsidR="007F0527" w:rsidRPr="007F0527" w:rsidRDefault="007F0527" w:rsidP="00105840">
            <w:pPr>
              <w:spacing w:before="120" w:after="120"/>
              <w:jc w:val="center"/>
              <w:rPr>
                <w:bCs/>
                <w:sz w:val="24"/>
                <w:szCs w:val="24"/>
              </w:rPr>
            </w:pPr>
          </w:p>
        </w:tc>
      </w:tr>
      <w:tr w:rsidR="007F0527" w:rsidRPr="007F0527" w14:paraId="3A876F24" w14:textId="77777777" w:rsidTr="007F0527">
        <w:trPr>
          <w:trHeight w:val="20"/>
        </w:trPr>
        <w:tc>
          <w:tcPr>
            <w:tcW w:w="1013" w:type="dxa"/>
            <w:vAlign w:val="center"/>
          </w:tcPr>
          <w:p w14:paraId="5D45469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5B17AB3"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bCs/>
                <w:sz w:val="24"/>
                <w:szCs w:val="24"/>
              </w:rPr>
              <w:t>Espátula de silicone vazada</w:t>
            </w:r>
          </w:p>
        </w:tc>
        <w:tc>
          <w:tcPr>
            <w:tcW w:w="1559" w:type="dxa"/>
            <w:vAlign w:val="center"/>
          </w:tcPr>
          <w:p w14:paraId="44BD0430" w14:textId="77777777" w:rsidR="007F0527" w:rsidRPr="007F0527" w:rsidRDefault="007F0527" w:rsidP="00105840">
            <w:pPr>
              <w:pStyle w:val="TableParagraph"/>
              <w:spacing w:before="120" w:after="120"/>
              <w:jc w:val="center"/>
              <w:rPr>
                <w:sz w:val="24"/>
                <w:szCs w:val="24"/>
              </w:rPr>
            </w:pPr>
            <w:r w:rsidRPr="007F0527">
              <w:rPr>
                <w:rFonts w:eastAsia="Calibri"/>
                <w:bCs/>
                <w:sz w:val="24"/>
                <w:szCs w:val="24"/>
                <w:lang w:val="pt-BR" w:eastAsia="pt-BR"/>
              </w:rPr>
              <w:t>12 unidades</w:t>
            </w:r>
          </w:p>
        </w:tc>
        <w:tc>
          <w:tcPr>
            <w:tcW w:w="3686" w:type="dxa"/>
            <w:vAlign w:val="center"/>
          </w:tcPr>
          <w:p w14:paraId="22567324" w14:textId="77777777" w:rsidR="007F0527" w:rsidRPr="007F0527" w:rsidRDefault="007F0527" w:rsidP="00105840">
            <w:pPr>
              <w:spacing w:before="120" w:after="120"/>
              <w:jc w:val="both"/>
              <w:rPr>
                <w:bCs/>
                <w:sz w:val="24"/>
                <w:szCs w:val="24"/>
              </w:rPr>
            </w:pPr>
            <w:r w:rsidRPr="007F0527">
              <w:rPr>
                <w:bCs/>
                <w:sz w:val="24"/>
                <w:szCs w:val="24"/>
              </w:rPr>
              <w:t>Espátula de silicone vazada.</w:t>
            </w:r>
          </w:p>
        </w:tc>
        <w:tc>
          <w:tcPr>
            <w:tcW w:w="1134" w:type="dxa"/>
          </w:tcPr>
          <w:p w14:paraId="698BED6A" w14:textId="4CCD4C5E" w:rsidR="007F0527" w:rsidRPr="007F0527" w:rsidRDefault="007F0527" w:rsidP="00105840">
            <w:pPr>
              <w:spacing w:before="120" w:after="120"/>
              <w:jc w:val="center"/>
              <w:rPr>
                <w:bCs/>
                <w:sz w:val="24"/>
                <w:szCs w:val="24"/>
              </w:rPr>
            </w:pPr>
          </w:p>
        </w:tc>
        <w:tc>
          <w:tcPr>
            <w:tcW w:w="992" w:type="dxa"/>
          </w:tcPr>
          <w:p w14:paraId="381FE455" w14:textId="782F61F1" w:rsidR="007F0527" w:rsidRPr="007F0527" w:rsidRDefault="007F0527" w:rsidP="00105840">
            <w:pPr>
              <w:spacing w:before="120" w:after="120"/>
              <w:jc w:val="center"/>
              <w:rPr>
                <w:bCs/>
                <w:sz w:val="24"/>
                <w:szCs w:val="24"/>
              </w:rPr>
            </w:pPr>
          </w:p>
        </w:tc>
      </w:tr>
      <w:tr w:rsidR="007F0527" w:rsidRPr="007F0527" w14:paraId="119790F7" w14:textId="77777777" w:rsidTr="007F0527">
        <w:trPr>
          <w:trHeight w:val="20"/>
        </w:trPr>
        <w:tc>
          <w:tcPr>
            <w:tcW w:w="1013" w:type="dxa"/>
            <w:vAlign w:val="center"/>
          </w:tcPr>
          <w:p w14:paraId="78BF7EE2"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57396E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Espátula para chapa</w:t>
            </w:r>
          </w:p>
        </w:tc>
        <w:tc>
          <w:tcPr>
            <w:tcW w:w="1559" w:type="dxa"/>
            <w:vAlign w:val="center"/>
          </w:tcPr>
          <w:p w14:paraId="1E708D29"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686" w:type="dxa"/>
            <w:vAlign w:val="center"/>
          </w:tcPr>
          <w:p w14:paraId="5EE419B0" w14:textId="77777777" w:rsidR="007F0527" w:rsidRPr="007F0527" w:rsidRDefault="007F0527" w:rsidP="00105840">
            <w:pPr>
              <w:spacing w:before="120" w:after="120"/>
              <w:jc w:val="both"/>
              <w:rPr>
                <w:bCs/>
                <w:sz w:val="24"/>
                <w:szCs w:val="24"/>
              </w:rPr>
            </w:pPr>
            <w:r w:rsidRPr="007F0527">
              <w:rPr>
                <w:bCs/>
                <w:sz w:val="24"/>
                <w:szCs w:val="24"/>
              </w:rPr>
              <w:t>Para manuseio em chapas e bifeteiras, com comprimento de aproximadamente 13 cm. Lâmina de aço inox e cabo de polipropileno na cor branca.</w:t>
            </w:r>
          </w:p>
        </w:tc>
        <w:tc>
          <w:tcPr>
            <w:tcW w:w="1134" w:type="dxa"/>
          </w:tcPr>
          <w:p w14:paraId="6FBA4CD3" w14:textId="0543C047" w:rsidR="007F0527" w:rsidRPr="007F0527" w:rsidRDefault="007F0527" w:rsidP="00105840">
            <w:pPr>
              <w:spacing w:before="120" w:after="120"/>
              <w:jc w:val="center"/>
              <w:rPr>
                <w:bCs/>
                <w:sz w:val="24"/>
                <w:szCs w:val="24"/>
              </w:rPr>
            </w:pPr>
          </w:p>
        </w:tc>
        <w:tc>
          <w:tcPr>
            <w:tcW w:w="992" w:type="dxa"/>
          </w:tcPr>
          <w:p w14:paraId="59223D53" w14:textId="7AF788B0" w:rsidR="007F0527" w:rsidRPr="007F0527" w:rsidRDefault="007F0527" w:rsidP="00105840">
            <w:pPr>
              <w:spacing w:before="120" w:after="120"/>
              <w:jc w:val="center"/>
              <w:rPr>
                <w:bCs/>
                <w:sz w:val="24"/>
                <w:szCs w:val="24"/>
              </w:rPr>
            </w:pPr>
          </w:p>
        </w:tc>
      </w:tr>
      <w:tr w:rsidR="007F0527" w:rsidRPr="007F0527" w14:paraId="03FAE6BA" w14:textId="77777777" w:rsidTr="007F0527">
        <w:trPr>
          <w:trHeight w:val="20"/>
        </w:trPr>
        <w:tc>
          <w:tcPr>
            <w:tcW w:w="1013" w:type="dxa"/>
            <w:vAlign w:val="center"/>
          </w:tcPr>
          <w:p w14:paraId="7EA11836"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052AD09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Espremedor de limão aço inox</w:t>
            </w:r>
          </w:p>
        </w:tc>
        <w:tc>
          <w:tcPr>
            <w:tcW w:w="1559" w:type="dxa"/>
            <w:vAlign w:val="center"/>
          </w:tcPr>
          <w:p w14:paraId="56903BBE"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7650C588" w14:textId="77777777" w:rsidR="007F0527" w:rsidRPr="007F0527" w:rsidRDefault="007F0527" w:rsidP="00105840">
            <w:pPr>
              <w:spacing w:before="120" w:after="120"/>
              <w:jc w:val="both"/>
              <w:rPr>
                <w:bCs/>
                <w:sz w:val="24"/>
                <w:szCs w:val="24"/>
              </w:rPr>
            </w:pPr>
            <w:r w:rsidRPr="007F0527">
              <w:rPr>
                <w:bCs/>
                <w:sz w:val="24"/>
                <w:szCs w:val="24"/>
              </w:rPr>
              <w:t>Manual com dimensões aproximadas de 6,5D X 18,1L X 4A cm.</w:t>
            </w:r>
          </w:p>
        </w:tc>
        <w:tc>
          <w:tcPr>
            <w:tcW w:w="1134" w:type="dxa"/>
          </w:tcPr>
          <w:p w14:paraId="13B6E6A0" w14:textId="4ECF965C" w:rsidR="007F0527" w:rsidRPr="007F0527" w:rsidRDefault="007F0527" w:rsidP="00105840">
            <w:pPr>
              <w:spacing w:before="120" w:after="120"/>
              <w:jc w:val="center"/>
              <w:rPr>
                <w:bCs/>
                <w:sz w:val="24"/>
                <w:szCs w:val="24"/>
              </w:rPr>
            </w:pPr>
          </w:p>
        </w:tc>
        <w:tc>
          <w:tcPr>
            <w:tcW w:w="992" w:type="dxa"/>
          </w:tcPr>
          <w:p w14:paraId="6ABA311C" w14:textId="13340C7B" w:rsidR="007F0527" w:rsidRPr="007F0527" w:rsidRDefault="007F0527" w:rsidP="00105840">
            <w:pPr>
              <w:spacing w:before="120" w:after="120"/>
              <w:jc w:val="center"/>
              <w:rPr>
                <w:bCs/>
                <w:sz w:val="24"/>
                <w:szCs w:val="24"/>
              </w:rPr>
            </w:pPr>
          </w:p>
        </w:tc>
      </w:tr>
      <w:tr w:rsidR="007F0527" w:rsidRPr="007F0527" w14:paraId="3E829486" w14:textId="77777777" w:rsidTr="007F0527">
        <w:trPr>
          <w:trHeight w:val="20"/>
        </w:trPr>
        <w:tc>
          <w:tcPr>
            <w:tcW w:w="1013" w:type="dxa"/>
            <w:vAlign w:val="center"/>
          </w:tcPr>
          <w:p w14:paraId="4B722218"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492D93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Espremedor e amassador de batatas</w:t>
            </w:r>
          </w:p>
        </w:tc>
        <w:tc>
          <w:tcPr>
            <w:tcW w:w="1559" w:type="dxa"/>
            <w:vAlign w:val="center"/>
          </w:tcPr>
          <w:p w14:paraId="40A425C4"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7449A3BF" w14:textId="77777777" w:rsidR="007F0527" w:rsidRPr="007F0527" w:rsidRDefault="007F0527" w:rsidP="00105840">
            <w:pPr>
              <w:spacing w:before="120" w:after="120"/>
              <w:jc w:val="both"/>
              <w:rPr>
                <w:bCs/>
                <w:sz w:val="24"/>
                <w:szCs w:val="24"/>
              </w:rPr>
            </w:pPr>
            <w:r w:rsidRPr="007F0527">
              <w:rPr>
                <w:bCs/>
                <w:sz w:val="24"/>
                <w:szCs w:val="24"/>
              </w:rPr>
              <w:t>Completamente em aço inox, resistente e de fácil utilização. Cabo higiênico e reforçado e; com orifícios no recipiente coletor para facilitar a pressão. Dimensões: 10 x 27 x 09 cm.</w:t>
            </w:r>
          </w:p>
        </w:tc>
        <w:tc>
          <w:tcPr>
            <w:tcW w:w="1134" w:type="dxa"/>
          </w:tcPr>
          <w:p w14:paraId="481BC488" w14:textId="77517ABF" w:rsidR="007F0527" w:rsidRPr="007F0527" w:rsidRDefault="007F0527" w:rsidP="00105840">
            <w:pPr>
              <w:spacing w:before="120" w:after="120"/>
              <w:jc w:val="center"/>
              <w:rPr>
                <w:bCs/>
                <w:sz w:val="24"/>
                <w:szCs w:val="24"/>
              </w:rPr>
            </w:pPr>
          </w:p>
        </w:tc>
        <w:tc>
          <w:tcPr>
            <w:tcW w:w="992" w:type="dxa"/>
          </w:tcPr>
          <w:p w14:paraId="6C4F6FD8" w14:textId="0CC832CC" w:rsidR="007F0527" w:rsidRPr="007F0527" w:rsidRDefault="007F0527" w:rsidP="00105840">
            <w:pPr>
              <w:spacing w:before="120" w:after="120"/>
              <w:jc w:val="center"/>
              <w:rPr>
                <w:bCs/>
                <w:sz w:val="24"/>
                <w:szCs w:val="24"/>
              </w:rPr>
            </w:pPr>
          </w:p>
        </w:tc>
      </w:tr>
      <w:tr w:rsidR="007F0527" w:rsidRPr="007F0527" w14:paraId="18D491BD" w14:textId="77777777" w:rsidTr="007F0527">
        <w:trPr>
          <w:trHeight w:val="20"/>
        </w:trPr>
        <w:tc>
          <w:tcPr>
            <w:tcW w:w="1013" w:type="dxa"/>
            <w:vAlign w:val="center"/>
          </w:tcPr>
          <w:p w14:paraId="3288B79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1F8E13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Faca de corte inox</w:t>
            </w:r>
          </w:p>
        </w:tc>
        <w:tc>
          <w:tcPr>
            <w:tcW w:w="1559" w:type="dxa"/>
            <w:vAlign w:val="center"/>
          </w:tcPr>
          <w:p w14:paraId="03E408DE" w14:textId="77777777" w:rsidR="007F0527" w:rsidRPr="007F0527" w:rsidRDefault="007F0527" w:rsidP="00105840">
            <w:pPr>
              <w:pStyle w:val="TableParagraph"/>
              <w:spacing w:before="120" w:after="120"/>
              <w:jc w:val="center"/>
              <w:rPr>
                <w:sz w:val="24"/>
                <w:szCs w:val="24"/>
              </w:rPr>
            </w:pPr>
            <w:r w:rsidRPr="007F0527">
              <w:rPr>
                <w:sz w:val="24"/>
                <w:szCs w:val="24"/>
              </w:rPr>
              <w:t>14 unidades</w:t>
            </w:r>
          </w:p>
        </w:tc>
        <w:tc>
          <w:tcPr>
            <w:tcW w:w="3686" w:type="dxa"/>
            <w:vAlign w:val="center"/>
          </w:tcPr>
          <w:p w14:paraId="5E34EDFC" w14:textId="77777777" w:rsidR="007F0527" w:rsidRPr="007F0527" w:rsidRDefault="007F0527" w:rsidP="00105840">
            <w:pPr>
              <w:spacing w:before="120" w:after="120"/>
              <w:jc w:val="both"/>
              <w:rPr>
                <w:bCs/>
                <w:sz w:val="24"/>
                <w:szCs w:val="24"/>
              </w:rPr>
            </w:pPr>
            <w:r w:rsidRPr="007F0527">
              <w:rPr>
                <w:bCs/>
                <w:sz w:val="24"/>
                <w:szCs w:val="24"/>
              </w:rPr>
              <w:t xml:space="preserve">Cabo injetável em polipropileno virgem na cor amarela ou branca com 4 polegadas, possui proteção antimicrobiana, lâmina em aço inox polido, fio com excepcional resistência e durabilidade. Medidas aproximadas: 3,5 cm de largura da </w:t>
            </w:r>
            <w:r w:rsidRPr="007F0527">
              <w:rPr>
                <w:bCs/>
                <w:sz w:val="24"/>
                <w:szCs w:val="24"/>
              </w:rPr>
              <w:lastRenderedPageBreak/>
              <w:t>lâmina, 27 cm de comprimento e 2 mm de espessura.</w:t>
            </w:r>
          </w:p>
        </w:tc>
        <w:tc>
          <w:tcPr>
            <w:tcW w:w="1134" w:type="dxa"/>
          </w:tcPr>
          <w:p w14:paraId="2F9AC55F" w14:textId="020C896F" w:rsidR="007F0527" w:rsidRPr="007F0527" w:rsidRDefault="007F0527" w:rsidP="00105840">
            <w:pPr>
              <w:spacing w:before="120" w:after="120"/>
              <w:jc w:val="center"/>
              <w:rPr>
                <w:bCs/>
                <w:sz w:val="24"/>
                <w:szCs w:val="24"/>
              </w:rPr>
            </w:pPr>
          </w:p>
        </w:tc>
        <w:tc>
          <w:tcPr>
            <w:tcW w:w="992" w:type="dxa"/>
          </w:tcPr>
          <w:p w14:paraId="5F92ABC5" w14:textId="0BDEEBE6" w:rsidR="007F0527" w:rsidRPr="007F0527" w:rsidRDefault="007F0527" w:rsidP="00105840">
            <w:pPr>
              <w:spacing w:before="120" w:after="120"/>
              <w:jc w:val="center"/>
              <w:rPr>
                <w:bCs/>
                <w:sz w:val="24"/>
                <w:szCs w:val="24"/>
              </w:rPr>
            </w:pPr>
          </w:p>
        </w:tc>
      </w:tr>
      <w:tr w:rsidR="007F0527" w:rsidRPr="007F0527" w14:paraId="782CEA18" w14:textId="77777777" w:rsidTr="007F0527">
        <w:trPr>
          <w:trHeight w:val="20"/>
        </w:trPr>
        <w:tc>
          <w:tcPr>
            <w:tcW w:w="1013" w:type="dxa"/>
            <w:vAlign w:val="center"/>
          </w:tcPr>
          <w:p w14:paraId="2DE7CC17"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08D4C5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Faca de pão inox</w:t>
            </w:r>
          </w:p>
        </w:tc>
        <w:tc>
          <w:tcPr>
            <w:tcW w:w="1559" w:type="dxa"/>
            <w:vAlign w:val="center"/>
          </w:tcPr>
          <w:p w14:paraId="37B5C7F2"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3686" w:type="dxa"/>
            <w:vAlign w:val="center"/>
          </w:tcPr>
          <w:p w14:paraId="53C466CE" w14:textId="77777777" w:rsidR="007F0527" w:rsidRPr="007F0527" w:rsidRDefault="007F0527" w:rsidP="00105840">
            <w:pPr>
              <w:spacing w:before="120" w:after="120"/>
              <w:jc w:val="both"/>
              <w:rPr>
                <w:bCs/>
                <w:sz w:val="24"/>
                <w:szCs w:val="24"/>
              </w:rPr>
            </w:pPr>
            <w:r w:rsidRPr="007F0527">
              <w:rPr>
                <w:bCs/>
                <w:sz w:val="24"/>
                <w:szCs w:val="24"/>
              </w:rPr>
              <w:t>Material de aço inox, cabo injetável em polipropileno virgem na cor amarela ou branca, com proteção antimicrobiana, lâmina em aço inox, polida, fio com excepcional resistência e durabilidade. Medidas aproximadas: 3,4 cm de largura da lâmina e 32 cm de comprimento.</w:t>
            </w:r>
          </w:p>
        </w:tc>
        <w:tc>
          <w:tcPr>
            <w:tcW w:w="1134" w:type="dxa"/>
          </w:tcPr>
          <w:p w14:paraId="30A8C926" w14:textId="65598608" w:rsidR="007F0527" w:rsidRPr="007F0527" w:rsidRDefault="007F0527" w:rsidP="00105840">
            <w:pPr>
              <w:spacing w:before="120" w:after="120"/>
              <w:jc w:val="center"/>
              <w:rPr>
                <w:bCs/>
                <w:sz w:val="24"/>
                <w:szCs w:val="24"/>
              </w:rPr>
            </w:pPr>
          </w:p>
        </w:tc>
        <w:tc>
          <w:tcPr>
            <w:tcW w:w="992" w:type="dxa"/>
          </w:tcPr>
          <w:p w14:paraId="56398840" w14:textId="3601279D" w:rsidR="007F0527" w:rsidRPr="007F0527" w:rsidRDefault="007F0527" w:rsidP="00105840">
            <w:pPr>
              <w:spacing w:before="120" w:after="120"/>
              <w:jc w:val="center"/>
              <w:rPr>
                <w:bCs/>
                <w:sz w:val="24"/>
                <w:szCs w:val="24"/>
              </w:rPr>
            </w:pPr>
          </w:p>
        </w:tc>
      </w:tr>
      <w:tr w:rsidR="007F0527" w:rsidRPr="007F0527" w14:paraId="58F03104" w14:textId="77777777" w:rsidTr="007F0527">
        <w:trPr>
          <w:trHeight w:val="20"/>
        </w:trPr>
        <w:tc>
          <w:tcPr>
            <w:tcW w:w="1013" w:type="dxa"/>
            <w:vAlign w:val="center"/>
          </w:tcPr>
          <w:p w14:paraId="6E1D9BAB"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00E9E03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Facas de inox</w:t>
            </w:r>
          </w:p>
        </w:tc>
        <w:tc>
          <w:tcPr>
            <w:tcW w:w="1559" w:type="dxa"/>
            <w:vAlign w:val="center"/>
          </w:tcPr>
          <w:p w14:paraId="274A6F06"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p w14:paraId="6D920DFF" w14:textId="77777777" w:rsidR="007F0527" w:rsidRPr="007F0527" w:rsidRDefault="007F0527" w:rsidP="00105840">
            <w:pPr>
              <w:pStyle w:val="TableParagraph"/>
              <w:spacing w:before="120" w:after="120"/>
              <w:jc w:val="center"/>
              <w:rPr>
                <w:sz w:val="24"/>
                <w:szCs w:val="24"/>
              </w:rPr>
            </w:pPr>
          </w:p>
        </w:tc>
        <w:tc>
          <w:tcPr>
            <w:tcW w:w="3686" w:type="dxa"/>
            <w:vAlign w:val="center"/>
          </w:tcPr>
          <w:p w14:paraId="172FECA8" w14:textId="77777777" w:rsidR="007F0527" w:rsidRPr="007F0527" w:rsidRDefault="007F0527" w:rsidP="00105840">
            <w:pPr>
              <w:spacing w:before="120" w:after="120"/>
              <w:jc w:val="both"/>
              <w:rPr>
                <w:sz w:val="24"/>
                <w:szCs w:val="24"/>
              </w:rPr>
            </w:pPr>
            <w:r w:rsidRPr="007F0527">
              <w:rPr>
                <w:sz w:val="24"/>
                <w:szCs w:val="24"/>
              </w:rPr>
              <w:t>Feitas totalmente em aço inox AISI 304 (material liso e brilhante). Lâminas e cabos monoblocos, ou seja, em uma única peça, sem emendas.</w:t>
            </w:r>
          </w:p>
        </w:tc>
        <w:tc>
          <w:tcPr>
            <w:tcW w:w="1134" w:type="dxa"/>
          </w:tcPr>
          <w:p w14:paraId="2496B263" w14:textId="2B85F493" w:rsidR="007F0527" w:rsidRPr="007F0527" w:rsidRDefault="007F0527" w:rsidP="00105840">
            <w:pPr>
              <w:spacing w:before="120" w:after="120"/>
              <w:jc w:val="center"/>
              <w:rPr>
                <w:sz w:val="24"/>
                <w:szCs w:val="24"/>
              </w:rPr>
            </w:pPr>
          </w:p>
        </w:tc>
        <w:tc>
          <w:tcPr>
            <w:tcW w:w="992" w:type="dxa"/>
          </w:tcPr>
          <w:p w14:paraId="44465323" w14:textId="3677C323" w:rsidR="007F0527" w:rsidRPr="007F0527" w:rsidRDefault="007F0527" w:rsidP="00105840">
            <w:pPr>
              <w:spacing w:before="120" w:after="120"/>
              <w:jc w:val="center"/>
              <w:rPr>
                <w:sz w:val="24"/>
                <w:szCs w:val="24"/>
              </w:rPr>
            </w:pPr>
          </w:p>
        </w:tc>
      </w:tr>
      <w:tr w:rsidR="007F0527" w:rsidRPr="007F0527" w14:paraId="66BA6819" w14:textId="77777777" w:rsidTr="007F0527">
        <w:trPr>
          <w:trHeight w:val="20"/>
        </w:trPr>
        <w:tc>
          <w:tcPr>
            <w:tcW w:w="1013" w:type="dxa"/>
            <w:vAlign w:val="center"/>
          </w:tcPr>
          <w:p w14:paraId="1195555A"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8F80A9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Frigideira aluminio</w:t>
            </w:r>
          </w:p>
          <w:p w14:paraId="4EBAA20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24 cm)</w:t>
            </w:r>
          </w:p>
        </w:tc>
        <w:tc>
          <w:tcPr>
            <w:tcW w:w="1559" w:type="dxa"/>
            <w:vAlign w:val="center"/>
          </w:tcPr>
          <w:p w14:paraId="68E71E0A"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05785F9F" w14:textId="77777777" w:rsidR="007F0527" w:rsidRPr="007F0527" w:rsidRDefault="007F0527" w:rsidP="00105840">
            <w:pPr>
              <w:spacing w:before="120" w:after="120"/>
              <w:jc w:val="both"/>
              <w:rPr>
                <w:sz w:val="24"/>
                <w:szCs w:val="24"/>
              </w:rPr>
            </w:pPr>
            <w:r w:rsidRPr="007F0527">
              <w:rPr>
                <w:sz w:val="24"/>
                <w:szCs w:val="24"/>
              </w:rPr>
              <w:t xml:space="preserve">Frigideira, material alumínio fundido grosso, diâmetro de 24 cm </w:t>
            </w:r>
          </w:p>
        </w:tc>
        <w:tc>
          <w:tcPr>
            <w:tcW w:w="1134" w:type="dxa"/>
          </w:tcPr>
          <w:p w14:paraId="75F8FF25" w14:textId="4139300A" w:rsidR="007F0527" w:rsidRPr="007F0527" w:rsidRDefault="007F0527" w:rsidP="00105840">
            <w:pPr>
              <w:spacing w:before="120" w:after="120"/>
              <w:jc w:val="center"/>
              <w:rPr>
                <w:sz w:val="24"/>
                <w:szCs w:val="24"/>
              </w:rPr>
            </w:pPr>
          </w:p>
        </w:tc>
        <w:tc>
          <w:tcPr>
            <w:tcW w:w="992" w:type="dxa"/>
          </w:tcPr>
          <w:p w14:paraId="6C612AF8" w14:textId="4D048398" w:rsidR="007F0527" w:rsidRPr="007F0527" w:rsidRDefault="007F0527" w:rsidP="00105840">
            <w:pPr>
              <w:spacing w:before="120" w:after="120"/>
              <w:jc w:val="center"/>
              <w:rPr>
                <w:sz w:val="24"/>
                <w:szCs w:val="24"/>
              </w:rPr>
            </w:pPr>
          </w:p>
        </w:tc>
      </w:tr>
      <w:tr w:rsidR="007F0527" w:rsidRPr="007F0527" w14:paraId="25D82836" w14:textId="77777777" w:rsidTr="007F0527">
        <w:trPr>
          <w:trHeight w:val="20"/>
        </w:trPr>
        <w:tc>
          <w:tcPr>
            <w:tcW w:w="1013" w:type="dxa"/>
            <w:vAlign w:val="center"/>
          </w:tcPr>
          <w:p w14:paraId="1838789A"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977668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Frigideira aluminio</w:t>
            </w:r>
          </w:p>
          <w:p w14:paraId="04A597A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30 cm)</w:t>
            </w:r>
          </w:p>
        </w:tc>
        <w:tc>
          <w:tcPr>
            <w:tcW w:w="1559" w:type="dxa"/>
            <w:vAlign w:val="center"/>
          </w:tcPr>
          <w:p w14:paraId="5FB68048"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77643BF8" w14:textId="77777777" w:rsidR="007F0527" w:rsidRPr="007F0527" w:rsidRDefault="007F0527" w:rsidP="00105840">
            <w:pPr>
              <w:spacing w:before="120" w:after="120"/>
              <w:jc w:val="both"/>
              <w:rPr>
                <w:sz w:val="24"/>
                <w:szCs w:val="24"/>
              </w:rPr>
            </w:pPr>
            <w:r w:rsidRPr="007F0527">
              <w:rPr>
                <w:sz w:val="24"/>
                <w:szCs w:val="24"/>
              </w:rPr>
              <w:t xml:space="preserve">Frigideira, material alumínio fundido grosso, diâmetro de 30 cm </w:t>
            </w:r>
          </w:p>
        </w:tc>
        <w:tc>
          <w:tcPr>
            <w:tcW w:w="1134" w:type="dxa"/>
          </w:tcPr>
          <w:p w14:paraId="5B5D95EC" w14:textId="50E76159" w:rsidR="007F0527" w:rsidRPr="007F0527" w:rsidRDefault="007F0527" w:rsidP="00105840">
            <w:pPr>
              <w:spacing w:before="120" w:after="120"/>
              <w:jc w:val="center"/>
              <w:rPr>
                <w:sz w:val="24"/>
                <w:szCs w:val="24"/>
              </w:rPr>
            </w:pPr>
          </w:p>
        </w:tc>
        <w:tc>
          <w:tcPr>
            <w:tcW w:w="992" w:type="dxa"/>
          </w:tcPr>
          <w:p w14:paraId="304D7041" w14:textId="49F4D6F5" w:rsidR="007F0527" w:rsidRPr="007F0527" w:rsidRDefault="007F0527" w:rsidP="00105840">
            <w:pPr>
              <w:spacing w:before="120" w:after="120"/>
              <w:jc w:val="center"/>
              <w:rPr>
                <w:sz w:val="24"/>
                <w:szCs w:val="24"/>
              </w:rPr>
            </w:pPr>
          </w:p>
        </w:tc>
      </w:tr>
      <w:tr w:rsidR="007F0527" w:rsidRPr="007F0527" w14:paraId="3DE9F533" w14:textId="77777777" w:rsidTr="007F0527">
        <w:trPr>
          <w:trHeight w:val="20"/>
        </w:trPr>
        <w:tc>
          <w:tcPr>
            <w:tcW w:w="1013" w:type="dxa"/>
            <w:vAlign w:val="center"/>
          </w:tcPr>
          <w:p w14:paraId="708B54B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C3ECE8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Funil plástico</w:t>
            </w:r>
          </w:p>
        </w:tc>
        <w:tc>
          <w:tcPr>
            <w:tcW w:w="1559" w:type="dxa"/>
            <w:vAlign w:val="center"/>
          </w:tcPr>
          <w:p w14:paraId="00869C51"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3686" w:type="dxa"/>
            <w:vAlign w:val="center"/>
          </w:tcPr>
          <w:p w14:paraId="47277F88" w14:textId="77777777" w:rsidR="007F0527" w:rsidRPr="007F0527" w:rsidRDefault="007F0527" w:rsidP="00105840">
            <w:pPr>
              <w:spacing w:before="120" w:after="120"/>
              <w:jc w:val="both"/>
              <w:rPr>
                <w:bCs/>
                <w:sz w:val="24"/>
                <w:szCs w:val="24"/>
              </w:rPr>
            </w:pPr>
            <w:r w:rsidRPr="007F0527">
              <w:rPr>
                <w:bCs/>
                <w:sz w:val="24"/>
                <w:szCs w:val="24"/>
              </w:rPr>
              <w:t>Resistente, de plástico, com aproximadamente 16 cm.</w:t>
            </w:r>
          </w:p>
        </w:tc>
        <w:tc>
          <w:tcPr>
            <w:tcW w:w="1134" w:type="dxa"/>
          </w:tcPr>
          <w:p w14:paraId="51544F69" w14:textId="11BF1777" w:rsidR="007F0527" w:rsidRPr="007F0527" w:rsidRDefault="007F0527" w:rsidP="00105840">
            <w:pPr>
              <w:spacing w:before="120" w:after="120"/>
              <w:jc w:val="center"/>
              <w:rPr>
                <w:bCs/>
                <w:sz w:val="24"/>
                <w:szCs w:val="24"/>
              </w:rPr>
            </w:pPr>
          </w:p>
        </w:tc>
        <w:tc>
          <w:tcPr>
            <w:tcW w:w="992" w:type="dxa"/>
          </w:tcPr>
          <w:p w14:paraId="2A774DA1" w14:textId="578E8632" w:rsidR="007F0527" w:rsidRPr="007F0527" w:rsidRDefault="007F0527" w:rsidP="00105840">
            <w:pPr>
              <w:spacing w:before="120" w:after="120"/>
              <w:jc w:val="center"/>
              <w:rPr>
                <w:bCs/>
                <w:sz w:val="24"/>
                <w:szCs w:val="24"/>
              </w:rPr>
            </w:pPr>
          </w:p>
        </w:tc>
      </w:tr>
      <w:tr w:rsidR="007F0527" w:rsidRPr="007F0527" w14:paraId="12BFF261" w14:textId="77777777" w:rsidTr="007F0527">
        <w:trPr>
          <w:trHeight w:val="20"/>
        </w:trPr>
        <w:tc>
          <w:tcPr>
            <w:tcW w:w="1013" w:type="dxa"/>
            <w:vAlign w:val="center"/>
          </w:tcPr>
          <w:p w14:paraId="53708BF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1FB5F51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Garfo grande de inox</w:t>
            </w:r>
          </w:p>
        </w:tc>
        <w:tc>
          <w:tcPr>
            <w:tcW w:w="1559" w:type="dxa"/>
            <w:vAlign w:val="center"/>
          </w:tcPr>
          <w:p w14:paraId="22887150" w14:textId="77777777" w:rsidR="007F0527" w:rsidRPr="007F0527" w:rsidRDefault="007F0527" w:rsidP="00105840">
            <w:pPr>
              <w:pStyle w:val="TableParagraph"/>
              <w:spacing w:before="120" w:after="120"/>
              <w:jc w:val="center"/>
              <w:rPr>
                <w:sz w:val="24"/>
                <w:szCs w:val="24"/>
              </w:rPr>
            </w:pPr>
            <w:r w:rsidRPr="007F0527">
              <w:rPr>
                <w:sz w:val="24"/>
                <w:szCs w:val="24"/>
              </w:rPr>
              <w:t>03 unidades</w:t>
            </w:r>
          </w:p>
        </w:tc>
        <w:tc>
          <w:tcPr>
            <w:tcW w:w="3686" w:type="dxa"/>
            <w:vAlign w:val="center"/>
          </w:tcPr>
          <w:p w14:paraId="676FCA80" w14:textId="77777777" w:rsidR="007F0527" w:rsidRPr="007F0527" w:rsidRDefault="007F0527" w:rsidP="00105840">
            <w:pPr>
              <w:spacing w:before="120" w:after="120"/>
              <w:jc w:val="both"/>
              <w:rPr>
                <w:b/>
                <w:bCs/>
                <w:sz w:val="24"/>
                <w:szCs w:val="24"/>
              </w:rPr>
            </w:pPr>
            <w:r w:rsidRPr="007F0527">
              <w:rPr>
                <w:bCs/>
                <w:sz w:val="24"/>
                <w:szCs w:val="24"/>
              </w:rPr>
              <w:t>Feito totalmente em aço inox AISI 304 e com 3 dentes. Cabo monobloco, ou seja, em uma única peça, sem emendas. Medidas (aproximadamente): 48 cm de comprimento e 2,5 cm de espessura.</w:t>
            </w:r>
          </w:p>
        </w:tc>
        <w:tc>
          <w:tcPr>
            <w:tcW w:w="1134" w:type="dxa"/>
          </w:tcPr>
          <w:p w14:paraId="46B8726E" w14:textId="2A14612F" w:rsidR="007F0527" w:rsidRPr="007F0527" w:rsidRDefault="007F0527" w:rsidP="00105840">
            <w:pPr>
              <w:spacing w:before="120" w:after="120"/>
              <w:jc w:val="center"/>
              <w:rPr>
                <w:bCs/>
                <w:sz w:val="24"/>
                <w:szCs w:val="24"/>
              </w:rPr>
            </w:pPr>
          </w:p>
        </w:tc>
        <w:tc>
          <w:tcPr>
            <w:tcW w:w="992" w:type="dxa"/>
          </w:tcPr>
          <w:p w14:paraId="2D0ACF50" w14:textId="6AF3E7E6" w:rsidR="007F0527" w:rsidRPr="007F0527" w:rsidRDefault="007F0527" w:rsidP="00105840">
            <w:pPr>
              <w:spacing w:before="120" w:after="120"/>
              <w:jc w:val="center"/>
              <w:rPr>
                <w:bCs/>
                <w:sz w:val="24"/>
                <w:szCs w:val="24"/>
              </w:rPr>
            </w:pPr>
          </w:p>
        </w:tc>
      </w:tr>
      <w:tr w:rsidR="007F0527" w:rsidRPr="007F0527" w14:paraId="0E9DCCE9" w14:textId="77777777" w:rsidTr="007F0527">
        <w:trPr>
          <w:trHeight w:val="20"/>
        </w:trPr>
        <w:tc>
          <w:tcPr>
            <w:tcW w:w="1013" w:type="dxa"/>
            <w:vAlign w:val="center"/>
          </w:tcPr>
          <w:p w14:paraId="68C21D32"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9E6FC9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Garfos de inox</w:t>
            </w:r>
          </w:p>
        </w:tc>
        <w:tc>
          <w:tcPr>
            <w:tcW w:w="1559" w:type="dxa"/>
            <w:vAlign w:val="center"/>
          </w:tcPr>
          <w:p w14:paraId="2D748572" w14:textId="77777777" w:rsidR="007F0527" w:rsidRPr="007F0527" w:rsidRDefault="007F0527" w:rsidP="00105840">
            <w:pPr>
              <w:pStyle w:val="TableParagraph"/>
              <w:spacing w:before="120" w:after="120"/>
              <w:jc w:val="center"/>
              <w:rPr>
                <w:sz w:val="24"/>
                <w:szCs w:val="24"/>
              </w:rPr>
            </w:pPr>
            <w:r w:rsidRPr="007F0527">
              <w:rPr>
                <w:sz w:val="24"/>
                <w:szCs w:val="24"/>
              </w:rPr>
              <w:t>100 unidades</w:t>
            </w:r>
          </w:p>
        </w:tc>
        <w:tc>
          <w:tcPr>
            <w:tcW w:w="3686" w:type="dxa"/>
            <w:vAlign w:val="center"/>
          </w:tcPr>
          <w:p w14:paraId="6A302B92" w14:textId="77777777" w:rsidR="007F0527" w:rsidRPr="007F0527" w:rsidRDefault="007F0527" w:rsidP="00105840">
            <w:pPr>
              <w:spacing w:before="120" w:after="120"/>
              <w:jc w:val="both"/>
              <w:rPr>
                <w:sz w:val="24"/>
                <w:szCs w:val="24"/>
              </w:rPr>
            </w:pPr>
            <w:r w:rsidRPr="007F0527">
              <w:rPr>
                <w:sz w:val="24"/>
                <w:szCs w:val="24"/>
              </w:rPr>
              <w:t>Feitas totalmente em aço inox AISI 304 (material liso e brilhante). Cabos monobloco, ou seja, em uma única peça, sem emendas.</w:t>
            </w:r>
          </w:p>
        </w:tc>
        <w:tc>
          <w:tcPr>
            <w:tcW w:w="1134" w:type="dxa"/>
          </w:tcPr>
          <w:p w14:paraId="550472FA" w14:textId="59BC613B" w:rsidR="007F0527" w:rsidRPr="007F0527" w:rsidRDefault="007F0527" w:rsidP="00105840">
            <w:pPr>
              <w:spacing w:before="120" w:after="120"/>
              <w:jc w:val="center"/>
              <w:rPr>
                <w:sz w:val="24"/>
                <w:szCs w:val="24"/>
              </w:rPr>
            </w:pPr>
          </w:p>
        </w:tc>
        <w:tc>
          <w:tcPr>
            <w:tcW w:w="992" w:type="dxa"/>
          </w:tcPr>
          <w:p w14:paraId="26BBD316" w14:textId="6AE12103" w:rsidR="007F0527" w:rsidRPr="007F0527" w:rsidRDefault="007F0527" w:rsidP="00105840">
            <w:pPr>
              <w:spacing w:before="120" w:after="120"/>
              <w:jc w:val="center"/>
              <w:rPr>
                <w:sz w:val="24"/>
                <w:szCs w:val="24"/>
              </w:rPr>
            </w:pPr>
          </w:p>
        </w:tc>
      </w:tr>
      <w:tr w:rsidR="007F0527" w:rsidRPr="007F0527" w14:paraId="11A762CE" w14:textId="77777777" w:rsidTr="007F0527">
        <w:trPr>
          <w:trHeight w:val="20"/>
        </w:trPr>
        <w:tc>
          <w:tcPr>
            <w:tcW w:w="1013" w:type="dxa"/>
            <w:vAlign w:val="center"/>
          </w:tcPr>
          <w:p w14:paraId="56CAB8EC"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A250B0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Garrafa térmica (café) capacidade 1,8 </w:t>
            </w:r>
            <w:r w:rsidRPr="007F0527">
              <w:rPr>
                <w:sz w:val="24"/>
                <w:szCs w:val="24"/>
              </w:rPr>
              <w:lastRenderedPageBreak/>
              <w:t>litros</w:t>
            </w:r>
          </w:p>
        </w:tc>
        <w:tc>
          <w:tcPr>
            <w:tcW w:w="1559" w:type="dxa"/>
            <w:vAlign w:val="center"/>
          </w:tcPr>
          <w:p w14:paraId="3A23F3F7"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10 unidades</w:t>
            </w:r>
          </w:p>
        </w:tc>
        <w:tc>
          <w:tcPr>
            <w:tcW w:w="3686" w:type="dxa"/>
            <w:vAlign w:val="center"/>
          </w:tcPr>
          <w:p w14:paraId="105312F7" w14:textId="77777777" w:rsidR="007F0527" w:rsidRPr="007F0527" w:rsidRDefault="007F0527" w:rsidP="00105840">
            <w:pPr>
              <w:spacing w:before="120" w:after="120"/>
              <w:jc w:val="both"/>
              <w:rPr>
                <w:sz w:val="24"/>
                <w:szCs w:val="24"/>
              </w:rPr>
            </w:pPr>
            <w:r w:rsidRPr="007F0527">
              <w:rPr>
                <w:sz w:val="24"/>
                <w:szCs w:val="24"/>
              </w:rPr>
              <w:t>Garrafa reforçada de café capacidade 1,8 L, ampola de vidro e demais peças plásticas injetadas.</w:t>
            </w:r>
          </w:p>
        </w:tc>
        <w:tc>
          <w:tcPr>
            <w:tcW w:w="1134" w:type="dxa"/>
          </w:tcPr>
          <w:p w14:paraId="5E0B451A" w14:textId="1361B27B" w:rsidR="007F0527" w:rsidRPr="007F0527" w:rsidRDefault="007F0527" w:rsidP="00105840">
            <w:pPr>
              <w:spacing w:before="120" w:after="120"/>
              <w:jc w:val="center"/>
              <w:rPr>
                <w:sz w:val="24"/>
                <w:szCs w:val="24"/>
              </w:rPr>
            </w:pPr>
          </w:p>
        </w:tc>
        <w:tc>
          <w:tcPr>
            <w:tcW w:w="992" w:type="dxa"/>
          </w:tcPr>
          <w:p w14:paraId="7166D933" w14:textId="2AEAF910" w:rsidR="007F0527" w:rsidRPr="007F0527" w:rsidRDefault="007F0527" w:rsidP="00105840">
            <w:pPr>
              <w:spacing w:before="120" w:after="120"/>
              <w:jc w:val="center"/>
              <w:rPr>
                <w:sz w:val="24"/>
                <w:szCs w:val="24"/>
              </w:rPr>
            </w:pPr>
          </w:p>
        </w:tc>
      </w:tr>
      <w:tr w:rsidR="007F0527" w:rsidRPr="007F0527" w14:paraId="2D4E6A9C" w14:textId="77777777" w:rsidTr="007F0527">
        <w:trPr>
          <w:trHeight w:val="20"/>
        </w:trPr>
        <w:tc>
          <w:tcPr>
            <w:tcW w:w="1013" w:type="dxa"/>
            <w:vAlign w:val="center"/>
          </w:tcPr>
          <w:p w14:paraId="5D863441"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008F7D08"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Jarra plástica com tampa (capacidade 2 litros)</w:t>
            </w:r>
          </w:p>
        </w:tc>
        <w:tc>
          <w:tcPr>
            <w:tcW w:w="1559" w:type="dxa"/>
            <w:vAlign w:val="center"/>
          </w:tcPr>
          <w:p w14:paraId="1BBC4019" w14:textId="77777777" w:rsidR="007F0527" w:rsidRPr="007F0527" w:rsidRDefault="007F0527" w:rsidP="00105840">
            <w:pPr>
              <w:pStyle w:val="TableParagraph"/>
              <w:spacing w:before="120" w:after="120"/>
              <w:jc w:val="center"/>
              <w:rPr>
                <w:sz w:val="24"/>
                <w:szCs w:val="24"/>
              </w:rPr>
            </w:pPr>
            <w:r w:rsidRPr="007F0527">
              <w:rPr>
                <w:sz w:val="24"/>
                <w:szCs w:val="24"/>
              </w:rPr>
              <w:t>12 unidades</w:t>
            </w:r>
          </w:p>
        </w:tc>
        <w:tc>
          <w:tcPr>
            <w:tcW w:w="3686" w:type="dxa"/>
            <w:vAlign w:val="center"/>
          </w:tcPr>
          <w:p w14:paraId="1FF3CEA9" w14:textId="77777777" w:rsidR="007F0527" w:rsidRPr="007F0527" w:rsidRDefault="007F0527" w:rsidP="00105840">
            <w:pPr>
              <w:pStyle w:val="NormalWeb"/>
              <w:shd w:val="clear" w:color="auto" w:fill="FFFFFF"/>
              <w:spacing w:before="120" w:beforeAutospacing="0" w:after="120" w:afterAutospacing="0"/>
              <w:jc w:val="both"/>
              <w:rPr>
                <w:color w:val="0D0D0D"/>
              </w:rPr>
            </w:pPr>
            <w:r w:rsidRPr="007F0527">
              <w:rPr>
                <w:rFonts w:eastAsia="Calibri"/>
                <w:bCs/>
              </w:rPr>
              <w:t>Jarra plástica com tampa, material plástico virgem, livre de bpa, graduada, cor transparente, capacidade 2 litros.</w:t>
            </w:r>
          </w:p>
        </w:tc>
        <w:tc>
          <w:tcPr>
            <w:tcW w:w="1134" w:type="dxa"/>
          </w:tcPr>
          <w:p w14:paraId="674BE4A0" w14:textId="3D89B02B" w:rsidR="007F0527" w:rsidRPr="007F0527" w:rsidRDefault="007F0527" w:rsidP="00105840">
            <w:pPr>
              <w:pStyle w:val="NormalWeb"/>
              <w:shd w:val="clear" w:color="auto" w:fill="FFFFFF"/>
              <w:spacing w:before="120" w:beforeAutospacing="0" w:after="120" w:afterAutospacing="0"/>
              <w:jc w:val="center"/>
              <w:rPr>
                <w:rFonts w:eastAsia="Calibri"/>
                <w:bCs/>
              </w:rPr>
            </w:pPr>
          </w:p>
        </w:tc>
        <w:tc>
          <w:tcPr>
            <w:tcW w:w="992" w:type="dxa"/>
          </w:tcPr>
          <w:p w14:paraId="658EAB4C" w14:textId="2608E018" w:rsidR="007F0527" w:rsidRPr="007F0527" w:rsidRDefault="007F0527" w:rsidP="00105840">
            <w:pPr>
              <w:pStyle w:val="NormalWeb"/>
              <w:shd w:val="clear" w:color="auto" w:fill="FFFFFF"/>
              <w:spacing w:before="120" w:beforeAutospacing="0" w:after="120" w:afterAutospacing="0"/>
              <w:jc w:val="center"/>
              <w:rPr>
                <w:rFonts w:eastAsia="Calibri"/>
                <w:bCs/>
              </w:rPr>
            </w:pPr>
          </w:p>
        </w:tc>
      </w:tr>
      <w:tr w:rsidR="007F0527" w:rsidRPr="007F0527" w14:paraId="4EF7EA4E" w14:textId="77777777" w:rsidTr="007F0527">
        <w:trPr>
          <w:trHeight w:val="20"/>
        </w:trPr>
        <w:tc>
          <w:tcPr>
            <w:tcW w:w="1013" w:type="dxa"/>
            <w:vAlign w:val="center"/>
          </w:tcPr>
          <w:p w14:paraId="345CC102"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565378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Jarra plástica com tampa (capacidade 4 litros)</w:t>
            </w:r>
          </w:p>
        </w:tc>
        <w:tc>
          <w:tcPr>
            <w:tcW w:w="1559" w:type="dxa"/>
            <w:vAlign w:val="center"/>
          </w:tcPr>
          <w:p w14:paraId="770F182B" w14:textId="77777777" w:rsidR="007F0527" w:rsidRPr="007F0527" w:rsidRDefault="007F0527" w:rsidP="00105840">
            <w:pPr>
              <w:pStyle w:val="TableParagraph"/>
              <w:spacing w:before="120" w:after="120"/>
              <w:jc w:val="center"/>
              <w:rPr>
                <w:sz w:val="24"/>
                <w:szCs w:val="24"/>
              </w:rPr>
            </w:pPr>
            <w:r w:rsidRPr="007F0527">
              <w:rPr>
                <w:sz w:val="24"/>
                <w:szCs w:val="24"/>
              </w:rPr>
              <w:t>14 unidades</w:t>
            </w:r>
          </w:p>
        </w:tc>
        <w:tc>
          <w:tcPr>
            <w:tcW w:w="3686" w:type="dxa"/>
            <w:vAlign w:val="center"/>
          </w:tcPr>
          <w:p w14:paraId="191F0E54" w14:textId="77777777" w:rsidR="007F0527" w:rsidRPr="007F0527" w:rsidRDefault="007F0527" w:rsidP="00105840">
            <w:pPr>
              <w:pStyle w:val="NormalWeb"/>
              <w:shd w:val="clear" w:color="auto" w:fill="FFFFFF"/>
              <w:spacing w:before="120" w:beforeAutospacing="0" w:after="120" w:afterAutospacing="0"/>
              <w:jc w:val="both"/>
              <w:rPr>
                <w:color w:val="0D0D0D"/>
              </w:rPr>
            </w:pPr>
            <w:r w:rsidRPr="007F0527">
              <w:rPr>
                <w:rFonts w:eastAsia="Calibri"/>
                <w:bCs/>
              </w:rPr>
              <w:t>Jarra plástica com tampa, material plástico virgem, livre de bpa, graduada, cor transparente, capacidade 4 litros.</w:t>
            </w:r>
          </w:p>
        </w:tc>
        <w:tc>
          <w:tcPr>
            <w:tcW w:w="1134" w:type="dxa"/>
          </w:tcPr>
          <w:p w14:paraId="577564C9" w14:textId="12EF9657" w:rsidR="007F0527" w:rsidRPr="007F0527" w:rsidRDefault="007F0527" w:rsidP="00105840">
            <w:pPr>
              <w:pStyle w:val="NormalWeb"/>
              <w:shd w:val="clear" w:color="auto" w:fill="FFFFFF"/>
              <w:spacing w:before="120" w:beforeAutospacing="0" w:after="120" w:afterAutospacing="0"/>
              <w:jc w:val="center"/>
              <w:rPr>
                <w:rFonts w:eastAsia="Calibri"/>
                <w:bCs/>
              </w:rPr>
            </w:pPr>
          </w:p>
        </w:tc>
        <w:tc>
          <w:tcPr>
            <w:tcW w:w="992" w:type="dxa"/>
          </w:tcPr>
          <w:p w14:paraId="4DA85CAB" w14:textId="663824FB" w:rsidR="007F0527" w:rsidRPr="007F0527" w:rsidRDefault="007F0527" w:rsidP="00105840">
            <w:pPr>
              <w:pStyle w:val="NormalWeb"/>
              <w:shd w:val="clear" w:color="auto" w:fill="FFFFFF"/>
              <w:spacing w:before="120" w:beforeAutospacing="0" w:after="120" w:afterAutospacing="0"/>
              <w:jc w:val="center"/>
              <w:rPr>
                <w:rFonts w:eastAsia="Calibri"/>
                <w:bCs/>
              </w:rPr>
            </w:pPr>
          </w:p>
        </w:tc>
      </w:tr>
      <w:tr w:rsidR="007F0527" w:rsidRPr="007F0527" w14:paraId="36CA2220" w14:textId="77777777" w:rsidTr="007F0527">
        <w:trPr>
          <w:trHeight w:val="20"/>
        </w:trPr>
        <w:tc>
          <w:tcPr>
            <w:tcW w:w="1013" w:type="dxa"/>
            <w:vAlign w:val="center"/>
          </w:tcPr>
          <w:p w14:paraId="17E4988A"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7BCB6A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Kit escovas de limpeza de mamadeira</w:t>
            </w:r>
          </w:p>
        </w:tc>
        <w:tc>
          <w:tcPr>
            <w:tcW w:w="1559" w:type="dxa"/>
            <w:vAlign w:val="center"/>
          </w:tcPr>
          <w:p w14:paraId="5DB9152A" w14:textId="77777777" w:rsidR="007F0527" w:rsidRPr="007F0527" w:rsidRDefault="007F0527" w:rsidP="00105840">
            <w:pPr>
              <w:pStyle w:val="TableParagraph"/>
              <w:spacing w:before="120" w:after="120"/>
              <w:jc w:val="center"/>
              <w:rPr>
                <w:sz w:val="24"/>
                <w:szCs w:val="24"/>
              </w:rPr>
            </w:pPr>
            <w:r w:rsidRPr="007F0527">
              <w:rPr>
                <w:sz w:val="24"/>
                <w:szCs w:val="24"/>
              </w:rPr>
              <w:t>5 unidades</w:t>
            </w:r>
          </w:p>
        </w:tc>
        <w:tc>
          <w:tcPr>
            <w:tcW w:w="3686" w:type="dxa"/>
            <w:vAlign w:val="center"/>
          </w:tcPr>
          <w:p w14:paraId="206DD1F0" w14:textId="77777777" w:rsidR="007F0527" w:rsidRPr="007F0527" w:rsidRDefault="007F0527" w:rsidP="00105840">
            <w:pPr>
              <w:pStyle w:val="NormalWeb"/>
              <w:shd w:val="clear" w:color="auto" w:fill="FFFFFF"/>
              <w:spacing w:before="120" w:beforeAutospacing="0" w:after="120" w:afterAutospacing="0"/>
              <w:jc w:val="both"/>
              <w:rPr>
                <w:rFonts w:eastAsia="Calibri"/>
                <w:bCs/>
              </w:rPr>
            </w:pPr>
            <w:r w:rsidRPr="007F0527">
              <w:rPr>
                <w:rFonts w:eastAsia="Calibri"/>
                <w:bCs/>
              </w:rPr>
              <w:t>Escova para a garrafa de mamadeira com esponja na ponta e 1 (uma) escova para o bico da mamadeira, material em cerdas e cabos em polipropileno que não arranham a garrafa e corpo em arame de aço com acabamento em fio.</w:t>
            </w:r>
          </w:p>
        </w:tc>
        <w:tc>
          <w:tcPr>
            <w:tcW w:w="1134" w:type="dxa"/>
          </w:tcPr>
          <w:p w14:paraId="301BAA52" w14:textId="708E9812" w:rsidR="007F0527" w:rsidRPr="007F0527" w:rsidRDefault="007F0527" w:rsidP="00105840">
            <w:pPr>
              <w:pStyle w:val="NormalWeb"/>
              <w:shd w:val="clear" w:color="auto" w:fill="FFFFFF"/>
              <w:spacing w:before="120" w:beforeAutospacing="0" w:after="120" w:afterAutospacing="0"/>
              <w:jc w:val="center"/>
              <w:rPr>
                <w:rFonts w:eastAsia="Calibri"/>
                <w:bCs/>
              </w:rPr>
            </w:pPr>
          </w:p>
        </w:tc>
        <w:tc>
          <w:tcPr>
            <w:tcW w:w="992" w:type="dxa"/>
          </w:tcPr>
          <w:p w14:paraId="3061E63B" w14:textId="0C674354" w:rsidR="007F0527" w:rsidRPr="007F0527" w:rsidRDefault="007F0527" w:rsidP="00105840">
            <w:pPr>
              <w:pStyle w:val="NormalWeb"/>
              <w:shd w:val="clear" w:color="auto" w:fill="FFFFFF"/>
              <w:spacing w:before="120" w:beforeAutospacing="0" w:after="120" w:afterAutospacing="0"/>
              <w:jc w:val="center"/>
              <w:rPr>
                <w:rFonts w:eastAsia="Calibri"/>
                <w:bCs/>
              </w:rPr>
            </w:pPr>
          </w:p>
        </w:tc>
      </w:tr>
      <w:tr w:rsidR="007F0527" w:rsidRPr="007F0527" w14:paraId="0C3C3510" w14:textId="77777777" w:rsidTr="007F0527">
        <w:trPr>
          <w:trHeight w:val="20"/>
        </w:trPr>
        <w:tc>
          <w:tcPr>
            <w:tcW w:w="1013" w:type="dxa"/>
            <w:vAlign w:val="center"/>
          </w:tcPr>
          <w:p w14:paraId="038C046A"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D92015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Lixeira com pedal capacidade 10 litros</w:t>
            </w:r>
          </w:p>
        </w:tc>
        <w:tc>
          <w:tcPr>
            <w:tcW w:w="1559" w:type="dxa"/>
            <w:vAlign w:val="center"/>
          </w:tcPr>
          <w:p w14:paraId="554B4917"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686" w:type="dxa"/>
            <w:vAlign w:val="center"/>
          </w:tcPr>
          <w:p w14:paraId="443FDE4F" w14:textId="77777777" w:rsidR="007F0527" w:rsidRPr="007F0527" w:rsidRDefault="007F0527" w:rsidP="00105840">
            <w:pPr>
              <w:spacing w:before="120" w:after="120"/>
              <w:jc w:val="both"/>
              <w:rPr>
                <w:b/>
                <w:bCs/>
                <w:sz w:val="24"/>
                <w:szCs w:val="24"/>
              </w:rPr>
            </w:pPr>
            <w:r w:rsidRPr="007F0527">
              <w:rPr>
                <w:sz w:val="24"/>
                <w:szCs w:val="24"/>
              </w:rPr>
              <w:t>Lixeira plástica com tampa em suporte de ferro com pedal, cor branca, capacidade de 10 litros.</w:t>
            </w:r>
          </w:p>
        </w:tc>
        <w:tc>
          <w:tcPr>
            <w:tcW w:w="1134" w:type="dxa"/>
          </w:tcPr>
          <w:p w14:paraId="61404634" w14:textId="53734163" w:rsidR="007F0527" w:rsidRPr="007F0527" w:rsidRDefault="007F0527" w:rsidP="00105840">
            <w:pPr>
              <w:spacing w:before="120" w:after="120"/>
              <w:jc w:val="center"/>
              <w:rPr>
                <w:sz w:val="24"/>
                <w:szCs w:val="24"/>
              </w:rPr>
            </w:pPr>
          </w:p>
        </w:tc>
        <w:tc>
          <w:tcPr>
            <w:tcW w:w="992" w:type="dxa"/>
          </w:tcPr>
          <w:p w14:paraId="79D219FF" w14:textId="296CF156" w:rsidR="007F0527" w:rsidRPr="007F0527" w:rsidRDefault="007F0527" w:rsidP="00105840">
            <w:pPr>
              <w:spacing w:before="120" w:after="120"/>
              <w:jc w:val="center"/>
              <w:rPr>
                <w:sz w:val="24"/>
                <w:szCs w:val="24"/>
              </w:rPr>
            </w:pPr>
          </w:p>
        </w:tc>
      </w:tr>
      <w:tr w:rsidR="007F0527" w:rsidRPr="007F0527" w14:paraId="3682D550" w14:textId="77777777" w:rsidTr="007F0527">
        <w:trPr>
          <w:trHeight w:val="20"/>
        </w:trPr>
        <w:tc>
          <w:tcPr>
            <w:tcW w:w="1013" w:type="dxa"/>
            <w:vAlign w:val="center"/>
          </w:tcPr>
          <w:p w14:paraId="7CCC702A"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9F7F4C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Lixeira com pedal capacidade 100 litros</w:t>
            </w:r>
          </w:p>
        </w:tc>
        <w:tc>
          <w:tcPr>
            <w:tcW w:w="1559" w:type="dxa"/>
            <w:vAlign w:val="center"/>
          </w:tcPr>
          <w:p w14:paraId="4876DB33"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3686" w:type="dxa"/>
            <w:vAlign w:val="center"/>
          </w:tcPr>
          <w:p w14:paraId="12C409FF" w14:textId="77777777" w:rsidR="007F0527" w:rsidRPr="007F0527" w:rsidRDefault="007F0527" w:rsidP="00105840">
            <w:pPr>
              <w:spacing w:before="120" w:after="120"/>
              <w:jc w:val="both"/>
              <w:rPr>
                <w:b/>
                <w:bCs/>
                <w:sz w:val="24"/>
                <w:szCs w:val="24"/>
              </w:rPr>
            </w:pPr>
            <w:r w:rsidRPr="007F0527">
              <w:rPr>
                <w:sz w:val="24"/>
                <w:szCs w:val="24"/>
              </w:rPr>
              <w:t>Lixeira plástica com tampa em suporte de ferro com pedal, cor branca, capacidade de 100 litros.</w:t>
            </w:r>
          </w:p>
        </w:tc>
        <w:tc>
          <w:tcPr>
            <w:tcW w:w="1134" w:type="dxa"/>
          </w:tcPr>
          <w:p w14:paraId="05C046A5" w14:textId="2FCE3D0C" w:rsidR="007F0527" w:rsidRPr="007F0527" w:rsidRDefault="007F0527" w:rsidP="00105840">
            <w:pPr>
              <w:spacing w:before="120" w:after="120"/>
              <w:jc w:val="center"/>
              <w:rPr>
                <w:sz w:val="24"/>
                <w:szCs w:val="24"/>
              </w:rPr>
            </w:pPr>
          </w:p>
        </w:tc>
        <w:tc>
          <w:tcPr>
            <w:tcW w:w="992" w:type="dxa"/>
          </w:tcPr>
          <w:p w14:paraId="3C62D499" w14:textId="07A0684E" w:rsidR="007F0527" w:rsidRPr="007F0527" w:rsidRDefault="007F0527" w:rsidP="00105840">
            <w:pPr>
              <w:spacing w:before="120" w:after="120"/>
              <w:jc w:val="center"/>
              <w:rPr>
                <w:sz w:val="24"/>
                <w:szCs w:val="24"/>
              </w:rPr>
            </w:pPr>
          </w:p>
        </w:tc>
      </w:tr>
      <w:tr w:rsidR="007F0527" w:rsidRPr="007F0527" w14:paraId="68FBB348" w14:textId="77777777" w:rsidTr="007F0527">
        <w:trPr>
          <w:trHeight w:val="20"/>
        </w:trPr>
        <w:tc>
          <w:tcPr>
            <w:tcW w:w="1013" w:type="dxa"/>
            <w:vAlign w:val="center"/>
          </w:tcPr>
          <w:p w14:paraId="543E2ED6"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0979A3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Lixeira com pedal capacidade 60 litros</w:t>
            </w:r>
          </w:p>
        </w:tc>
        <w:tc>
          <w:tcPr>
            <w:tcW w:w="1559" w:type="dxa"/>
            <w:vAlign w:val="center"/>
          </w:tcPr>
          <w:p w14:paraId="0304EF7B"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686" w:type="dxa"/>
            <w:vAlign w:val="center"/>
          </w:tcPr>
          <w:p w14:paraId="6F63E293" w14:textId="77777777" w:rsidR="007F0527" w:rsidRPr="007F0527" w:rsidRDefault="007F0527" w:rsidP="00105840">
            <w:pPr>
              <w:spacing w:before="120" w:after="120"/>
              <w:jc w:val="both"/>
              <w:rPr>
                <w:b/>
                <w:bCs/>
                <w:sz w:val="24"/>
                <w:szCs w:val="24"/>
              </w:rPr>
            </w:pPr>
            <w:r w:rsidRPr="007F0527">
              <w:rPr>
                <w:sz w:val="24"/>
                <w:szCs w:val="24"/>
              </w:rPr>
              <w:t>Lixeira plástica com tampa em suporte de ferro com pedal, cor branca, capacidade de 60 litros.</w:t>
            </w:r>
          </w:p>
        </w:tc>
        <w:tc>
          <w:tcPr>
            <w:tcW w:w="1134" w:type="dxa"/>
          </w:tcPr>
          <w:p w14:paraId="65F817A4" w14:textId="6880A609" w:rsidR="007F0527" w:rsidRPr="007F0527" w:rsidRDefault="007F0527" w:rsidP="00105840">
            <w:pPr>
              <w:spacing w:before="120" w:after="120"/>
              <w:jc w:val="center"/>
              <w:rPr>
                <w:sz w:val="24"/>
                <w:szCs w:val="24"/>
              </w:rPr>
            </w:pPr>
          </w:p>
        </w:tc>
        <w:tc>
          <w:tcPr>
            <w:tcW w:w="992" w:type="dxa"/>
          </w:tcPr>
          <w:p w14:paraId="79AFD141" w14:textId="1608BE7E" w:rsidR="007F0527" w:rsidRPr="007F0527" w:rsidRDefault="007F0527" w:rsidP="00105840">
            <w:pPr>
              <w:spacing w:before="120" w:after="120"/>
              <w:jc w:val="center"/>
              <w:rPr>
                <w:sz w:val="24"/>
                <w:szCs w:val="24"/>
              </w:rPr>
            </w:pPr>
          </w:p>
        </w:tc>
      </w:tr>
      <w:tr w:rsidR="007F0527" w:rsidRPr="007F0527" w14:paraId="23B70403" w14:textId="77777777" w:rsidTr="007F0527">
        <w:trPr>
          <w:trHeight w:val="20"/>
        </w:trPr>
        <w:tc>
          <w:tcPr>
            <w:tcW w:w="1013" w:type="dxa"/>
            <w:vAlign w:val="center"/>
          </w:tcPr>
          <w:p w14:paraId="1B19B6F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48DB59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Luva térmica para forno</w:t>
            </w:r>
          </w:p>
        </w:tc>
        <w:tc>
          <w:tcPr>
            <w:tcW w:w="1559" w:type="dxa"/>
            <w:vAlign w:val="center"/>
          </w:tcPr>
          <w:p w14:paraId="0B7D4099"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686" w:type="dxa"/>
            <w:vAlign w:val="center"/>
          </w:tcPr>
          <w:p w14:paraId="5F23EB06" w14:textId="77777777" w:rsidR="007F0527" w:rsidRPr="007F0527" w:rsidRDefault="007F0527" w:rsidP="00105840">
            <w:pPr>
              <w:pStyle w:val="NormalWeb"/>
              <w:shd w:val="clear" w:color="auto" w:fill="FFFFFF"/>
              <w:jc w:val="both"/>
              <w:rPr>
                <w:rFonts w:eastAsia="Calibri"/>
              </w:rPr>
            </w:pPr>
            <w:r w:rsidRPr="007F0527">
              <w:rPr>
                <w:rFonts w:eastAsia="Calibri"/>
              </w:rPr>
              <w:t>Luva térmica para forno, confeccionada em Grafatex de algodão quatro fios, com tratamento retardante a chamas e repelente à água, costurada em linhas de para-aramida, sem forro, modelo 02 dedos (mão de gato), para calor de contato de 250ºC por 15 segundos, retardante à chamas, repelente à água.</w:t>
            </w:r>
          </w:p>
        </w:tc>
        <w:tc>
          <w:tcPr>
            <w:tcW w:w="1134" w:type="dxa"/>
          </w:tcPr>
          <w:p w14:paraId="7FFC1CEB" w14:textId="71C84260" w:rsidR="007F0527" w:rsidRPr="007F0527" w:rsidRDefault="007F0527" w:rsidP="00105840">
            <w:pPr>
              <w:pStyle w:val="NormalWeb"/>
              <w:shd w:val="clear" w:color="auto" w:fill="FFFFFF"/>
              <w:jc w:val="center"/>
              <w:rPr>
                <w:rFonts w:eastAsia="Calibri"/>
              </w:rPr>
            </w:pPr>
          </w:p>
        </w:tc>
        <w:tc>
          <w:tcPr>
            <w:tcW w:w="992" w:type="dxa"/>
          </w:tcPr>
          <w:p w14:paraId="05EE581D" w14:textId="2A6EA54D" w:rsidR="007F0527" w:rsidRPr="007F0527" w:rsidRDefault="007F0527" w:rsidP="00105840">
            <w:pPr>
              <w:pStyle w:val="NormalWeb"/>
              <w:shd w:val="clear" w:color="auto" w:fill="FFFFFF"/>
              <w:jc w:val="center"/>
              <w:rPr>
                <w:rFonts w:eastAsia="Calibri"/>
              </w:rPr>
            </w:pPr>
          </w:p>
        </w:tc>
      </w:tr>
      <w:tr w:rsidR="007F0527" w:rsidRPr="007F0527" w14:paraId="2CF6D88B" w14:textId="77777777" w:rsidTr="007F0527">
        <w:trPr>
          <w:trHeight w:val="20"/>
        </w:trPr>
        <w:tc>
          <w:tcPr>
            <w:tcW w:w="1013" w:type="dxa"/>
            <w:vAlign w:val="center"/>
          </w:tcPr>
          <w:p w14:paraId="3F21B8C3"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0BB9EA3C"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lang w:val="pt-BR" w:eastAsia="pt-BR"/>
              </w:rPr>
              <w:t xml:space="preserve">Martelo e </w:t>
            </w:r>
            <w:r w:rsidRPr="007F0527">
              <w:rPr>
                <w:rFonts w:eastAsia="Calibri"/>
                <w:sz w:val="24"/>
                <w:szCs w:val="24"/>
                <w:lang w:val="pt-BR" w:eastAsia="pt-BR"/>
              </w:rPr>
              <w:lastRenderedPageBreak/>
              <w:t>batedor de carne</w:t>
            </w:r>
          </w:p>
        </w:tc>
        <w:tc>
          <w:tcPr>
            <w:tcW w:w="1559" w:type="dxa"/>
            <w:vAlign w:val="center"/>
          </w:tcPr>
          <w:p w14:paraId="765BA7A8"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06 unidades</w:t>
            </w:r>
          </w:p>
        </w:tc>
        <w:tc>
          <w:tcPr>
            <w:tcW w:w="3686" w:type="dxa"/>
            <w:vAlign w:val="center"/>
          </w:tcPr>
          <w:p w14:paraId="353BCA26" w14:textId="77777777" w:rsidR="007F0527" w:rsidRPr="007F0527" w:rsidRDefault="007F0527" w:rsidP="00105840">
            <w:pPr>
              <w:pStyle w:val="NormalWeb"/>
              <w:shd w:val="clear" w:color="auto" w:fill="FFFFFF"/>
              <w:jc w:val="both"/>
              <w:rPr>
                <w:rFonts w:eastAsia="Calibri"/>
              </w:rPr>
            </w:pPr>
            <w:r w:rsidRPr="007F0527">
              <w:rPr>
                <w:rFonts w:eastAsia="Calibri"/>
              </w:rPr>
              <w:t xml:space="preserve">Martelo e batedor de carne, material aluminío reforçado e leve, um lado do </w:t>
            </w:r>
            <w:r w:rsidRPr="007F0527">
              <w:rPr>
                <w:rFonts w:eastAsia="Calibri"/>
              </w:rPr>
              <w:lastRenderedPageBreak/>
              <w:t>martelo é liso e do outro lado corrugado.</w:t>
            </w:r>
          </w:p>
        </w:tc>
        <w:tc>
          <w:tcPr>
            <w:tcW w:w="1134" w:type="dxa"/>
          </w:tcPr>
          <w:p w14:paraId="51C6DFDB" w14:textId="7242F315" w:rsidR="007F0527" w:rsidRPr="007F0527" w:rsidRDefault="007F0527" w:rsidP="00105840">
            <w:pPr>
              <w:pStyle w:val="NormalWeb"/>
              <w:shd w:val="clear" w:color="auto" w:fill="FFFFFF"/>
              <w:jc w:val="center"/>
              <w:rPr>
                <w:rFonts w:eastAsia="Calibri"/>
              </w:rPr>
            </w:pPr>
          </w:p>
        </w:tc>
        <w:tc>
          <w:tcPr>
            <w:tcW w:w="992" w:type="dxa"/>
          </w:tcPr>
          <w:p w14:paraId="5586BC69" w14:textId="2AA7610D" w:rsidR="007F0527" w:rsidRPr="007F0527" w:rsidRDefault="007F0527" w:rsidP="00105840">
            <w:pPr>
              <w:pStyle w:val="NormalWeb"/>
              <w:shd w:val="clear" w:color="auto" w:fill="FFFFFF"/>
              <w:jc w:val="center"/>
              <w:rPr>
                <w:rFonts w:eastAsia="Calibri"/>
              </w:rPr>
            </w:pPr>
          </w:p>
        </w:tc>
      </w:tr>
      <w:tr w:rsidR="007F0527" w:rsidRPr="007F0527" w14:paraId="22365EC5" w14:textId="77777777" w:rsidTr="007F0527">
        <w:trPr>
          <w:trHeight w:val="20"/>
        </w:trPr>
        <w:tc>
          <w:tcPr>
            <w:tcW w:w="1013" w:type="dxa"/>
            <w:vAlign w:val="center"/>
          </w:tcPr>
          <w:p w14:paraId="14DE228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8DEE98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Organizador de gaveta porta talher com tampa</w:t>
            </w:r>
          </w:p>
        </w:tc>
        <w:tc>
          <w:tcPr>
            <w:tcW w:w="1559" w:type="dxa"/>
            <w:vAlign w:val="center"/>
          </w:tcPr>
          <w:p w14:paraId="0AB10BFA" w14:textId="77777777" w:rsidR="007F0527" w:rsidRPr="007F0527" w:rsidRDefault="007F0527" w:rsidP="00105840">
            <w:pPr>
              <w:pStyle w:val="TableParagraph"/>
              <w:spacing w:before="120" w:after="120"/>
              <w:jc w:val="center"/>
              <w:rPr>
                <w:sz w:val="24"/>
                <w:szCs w:val="24"/>
                <w:highlight w:val="yellow"/>
              </w:rPr>
            </w:pPr>
            <w:r w:rsidRPr="007F0527">
              <w:rPr>
                <w:sz w:val="24"/>
                <w:szCs w:val="24"/>
              </w:rPr>
              <w:t>02 unidades</w:t>
            </w:r>
          </w:p>
        </w:tc>
        <w:tc>
          <w:tcPr>
            <w:tcW w:w="3686" w:type="dxa"/>
            <w:vAlign w:val="center"/>
          </w:tcPr>
          <w:p w14:paraId="452530F0" w14:textId="77777777" w:rsidR="007F0527" w:rsidRPr="007F0527" w:rsidRDefault="007F0527" w:rsidP="00105840">
            <w:pPr>
              <w:spacing w:before="120" w:after="120"/>
              <w:jc w:val="both"/>
              <w:rPr>
                <w:sz w:val="24"/>
                <w:szCs w:val="24"/>
              </w:rPr>
            </w:pPr>
            <w:r w:rsidRPr="007F0527">
              <w:rPr>
                <w:sz w:val="24"/>
                <w:szCs w:val="24"/>
              </w:rPr>
              <w:t>Organizador de gaveta porta talher com tampa, material plástico polipropileno, material atóxico, livre de BPA (BPA Free), cor branca.</w:t>
            </w:r>
          </w:p>
        </w:tc>
        <w:tc>
          <w:tcPr>
            <w:tcW w:w="1134" w:type="dxa"/>
          </w:tcPr>
          <w:p w14:paraId="3ED34D17" w14:textId="427247E3" w:rsidR="007F0527" w:rsidRPr="007F0527" w:rsidRDefault="007F0527" w:rsidP="00105840">
            <w:pPr>
              <w:spacing w:before="120" w:after="120"/>
              <w:jc w:val="center"/>
              <w:rPr>
                <w:sz w:val="24"/>
                <w:szCs w:val="24"/>
              </w:rPr>
            </w:pPr>
          </w:p>
        </w:tc>
        <w:tc>
          <w:tcPr>
            <w:tcW w:w="992" w:type="dxa"/>
          </w:tcPr>
          <w:p w14:paraId="4B414665" w14:textId="0D7451C9" w:rsidR="007F0527" w:rsidRPr="007F0527" w:rsidRDefault="007F0527" w:rsidP="00105840">
            <w:pPr>
              <w:spacing w:before="120" w:after="120"/>
              <w:jc w:val="center"/>
              <w:rPr>
                <w:sz w:val="24"/>
                <w:szCs w:val="24"/>
              </w:rPr>
            </w:pPr>
          </w:p>
        </w:tc>
      </w:tr>
      <w:tr w:rsidR="007F0527" w:rsidRPr="007F0527" w14:paraId="76A9D5A2" w14:textId="77777777" w:rsidTr="007F0527">
        <w:trPr>
          <w:trHeight w:val="20"/>
        </w:trPr>
        <w:tc>
          <w:tcPr>
            <w:tcW w:w="1013" w:type="dxa"/>
            <w:vAlign w:val="center"/>
          </w:tcPr>
          <w:p w14:paraId="1ADE6963"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17DA8D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 capacidade de 12L</w:t>
            </w:r>
          </w:p>
        </w:tc>
        <w:tc>
          <w:tcPr>
            <w:tcW w:w="1559" w:type="dxa"/>
            <w:vAlign w:val="center"/>
          </w:tcPr>
          <w:p w14:paraId="2CC2606C" w14:textId="77777777" w:rsidR="007F0527" w:rsidRPr="007F0527" w:rsidRDefault="007F0527" w:rsidP="00105840">
            <w:pPr>
              <w:pStyle w:val="TableParagraph"/>
              <w:spacing w:before="120" w:after="120"/>
              <w:jc w:val="center"/>
              <w:rPr>
                <w:sz w:val="24"/>
                <w:szCs w:val="24"/>
              </w:rPr>
            </w:pPr>
            <w:r w:rsidRPr="007F0527">
              <w:rPr>
                <w:sz w:val="24"/>
                <w:szCs w:val="24"/>
              </w:rPr>
              <w:t>02</w:t>
            </w:r>
          </w:p>
        </w:tc>
        <w:tc>
          <w:tcPr>
            <w:tcW w:w="3686" w:type="dxa"/>
            <w:vAlign w:val="center"/>
          </w:tcPr>
          <w:p w14:paraId="37F9EACC" w14:textId="77777777" w:rsidR="007F0527" w:rsidRPr="007F0527" w:rsidRDefault="007F0527" w:rsidP="00105840">
            <w:pPr>
              <w:spacing w:before="120" w:after="120"/>
              <w:jc w:val="both"/>
              <w:rPr>
                <w:sz w:val="24"/>
                <w:szCs w:val="24"/>
              </w:rPr>
            </w:pPr>
            <w:r w:rsidRPr="007F0527">
              <w:rPr>
                <w:sz w:val="24"/>
                <w:szCs w:val="24"/>
              </w:rPr>
              <w:t>Panela de pressão de material alumínio polido, capacidade 12 litros - válvula reguladora de pressão; válvula de segurança repetitiva em silicone; alças em baquelite resistente calor; pino de alívio; sistema de segurança lateral da tampa externa; dimensões altura 26 cm e largura 35,5 cm, diâmetro de 30 cm. Garantia de 10 anos. Selo Inmetro</w:t>
            </w:r>
          </w:p>
        </w:tc>
        <w:tc>
          <w:tcPr>
            <w:tcW w:w="1134" w:type="dxa"/>
          </w:tcPr>
          <w:p w14:paraId="09B16C9A" w14:textId="73F87E57" w:rsidR="007F0527" w:rsidRPr="007F0527" w:rsidRDefault="007F0527" w:rsidP="00105840">
            <w:pPr>
              <w:spacing w:before="120" w:after="120"/>
              <w:jc w:val="center"/>
              <w:rPr>
                <w:sz w:val="24"/>
                <w:szCs w:val="24"/>
              </w:rPr>
            </w:pPr>
          </w:p>
        </w:tc>
        <w:tc>
          <w:tcPr>
            <w:tcW w:w="992" w:type="dxa"/>
          </w:tcPr>
          <w:p w14:paraId="76A01746" w14:textId="353CAE53" w:rsidR="007F0527" w:rsidRPr="007F0527" w:rsidRDefault="007F0527" w:rsidP="00105840">
            <w:pPr>
              <w:spacing w:before="120" w:after="120"/>
              <w:jc w:val="center"/>
              <w:rPr>
                <w:sz w:val="24"/>
                <w:szCs w:val="24"/>
              </w:rPr>
            </w:pPr>
          </w:p>
        </w:tc>
      </w:tr>
      <w:tr w:rsidR="007F0527" w:rsidRPr="007F0527" w14:paraId="12A131B2" w14:textId="77777777" w:rsidTr="007F0527">
        <w:trPr>
          <w:trHeight w:val="20"/>
        </w:trPr>
        <w:tc>
          <w:tcPr>
            <w:tcW w:w="1013" w:type="dxa"/>
            <w:vAlign w:val="center"/>
          </w:tcPr>
          <w:p w14:paraId="6C7595C5"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5FF926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w:t>
            </w:r>
          </w:p>
          <w:p w14:paraId="689FC87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capacidade de 13L</w:t>
            </w:r>
          </w:p>
        </w:tc>
        <w:tc>
          <w:tcPr>
            <w:tcW w:w="1559" w:type="dxa"/>
            <w:vAlign w:val="center"/>
          </w:tcPr>
          <w:p w14:paraId="54DB4C3C"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7C08780E" w14:textId="77777777" w:rsidR="007F0527" w:rsidRPr="007F0527" w:rsidRDefault="007F0527" w:rsidP="00105840">
            <w:pPr>
              <w:spacing w:before="120" w:after="120"/>
              <w:jc w:val="both"/>
              <w:rPr>
                <w:sz w:val="24"/>
                <w:szCs w:val="24"/>
              </w:rPr>
            </w:pPr>
            <w:r w:rsidRPr="007F0527">
              <w:rPr>
                <w:sz w:val="24"/>
                <w:szCs w:val="24"/>
              </w:rPr>
              <w:t>Panela de pressão de material alumínio polido, capaciade 13 L, alças antitérmicas em baquelite, válvula reguladora de pressão e tampa com seis sistemas de segurança, incluindo a trava no fechamento da panela. Dimensões aproximadas do produto – cm (AxLxP): 67x37x16. Garantia de 10 anos e selo do Inmetro.</w:t>
            </w:r>
          </w:p>
        </w:tc>
        <w:tc>
          <w:tcPr>
            <w:tcW w:w="1134" w:type="dxa"/>
          </w:tcPr>
          <w:p w14:paraId="6BF29E41" w14:textId="54E477B5" w:rsidR="007F0527" w:rsidRPr="007F0527" w:rsidRDefault="007F0527" w:rsidP="00105840">
            <w:pPr>
              <w:spacing w:before="120" w:after="120"/>
              <w:jc w:val="center"/>
              <w:rPr>
                <w:sz w:val="24"/>
                <w:szCs w:val="24"/>
              </w:rPr>
            </w:pPr>
          </w:p>
        </w:tc>
        <w:tc>
          <w:tcPr>
            <w:tcW w:w="992" w:type="dxa"/>
          </w:tcPr>
          <w:p w14:paraId="55AE167A" w14:textId="1F13C7CB" w:rsidR="007F0527" w:rsidRPr="007F0527" w:rsidRDefault="007F0527" w:rsidP="00105840">
            <w:pPr>
              <w:spacing w:before="120" w:after="120"/>
              <w:jc w:val="center"/>
              <w:rPr>
                <w:sz w:val="24"/>
                <w:szCs w:val="24"/>
              </w:rPr>
            </w:pPr>
          </w:p>
        </w:tc>
      </w:tr>
      <w:tr w:rsidR="007F0527" w:rsidRPr="007F0527" w14:paraId="3492844C" w14:textId="77777777" w:rsidTr="007F0527">
        <w:trPr>
          <w:trHeight w:val="20"/>
        </w:trPr>
        <w:tc>
          <w:tcPr>
            <w:tcW w:w="1013" w:type="dxa"/>
            <w:vAlign w:val="center"/>
          </w:tcPr>
          <w:p w14:paraId="4CFC384E"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0308DC7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w:t>
            </w:r>
          </w:p>
          <w:p w14:paraId="05FF33D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capacidade de 20L</w:t>
            </w:r>
          </w:p>
        </w:tc>
        <w:tc>
          <w:tcPr>
            <w:tcW w:w="1559" w:type="dxa"/>
            <w:vAlign w:val="center"/>
          </w:tcPr>
          <w:p w14:paraId="2A74EB85"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627C1610" w14:textId="77777777" w:rsidR="007F0527" w:rsidRPr="007F0527" w:rsidRDefault="007F0527" w:rsidP="00105840">
            <w:pPr>
              <w:spacing w:before="120" w:after="120"/>
              <w:jc w:val="both"/>
              <w:rPr>
                <w:sz w:val="24"/>
                <w:szCs w:val="24"/>
              </w:rPr>
            </w:pPr>
            <w:r w:rsidRPr="007F0527">
              <w:rPr>
                <w:sz w:val="24"/>
                <w:szCs w:val="24"/>
              </w:rPr>
              <w:t>Panela de pressão de material alumínio polido, capaciade 20 L, alças antitérmicas em baquelite, válvula reguladora de pressão e tampa com seis sistemas de segurança, incluindo a trava no fechamento da panela. Dimensões aproximadas do produto – cm (AxLxP): 31,5x35,5x38. Garantia de 10 anos e selo do Inmetro.</w:t>
            </w:r>
          </w:p>
        </w:tc>
        <w:tc>
          <w:tcPr>
            <w:tcW w:w="1134" w:type="dxa"/>
          </w:tcPr>
          <w:p w14:paraId="4D673CB7" w14:textId="06A17CF3" w:rsidR="007F0527" w:rsidRPr="007F0527" w:rsidRDefault="007F0527" w:rsidP="00105840">
            <w:pPr>
              <w:spacing w:before="120" w:after="120"/>
              <w:jc w:val="center"/>
              <w:rPr>
                <w:sz w:val="24"/>
                <w:szCs w:val="24"/>
              </w:rPr>
            </w:pPr>
          </w:p>
        </w:tc>
        <w:tc>
          <w:tcPr>
            <w:tcW w:w="992" w:type="dxa"/>
          </w:tcPr>
          <w:p w14:paraId="0C9112FF" w14:textId="5BD14719" w:rsidR="007F0527" w:rsidRPr="007F0527" w:rsidRDefault="007F0527" w:rsidP="00105840">
            <w:pPr>
              <w:spacing w:before="120" w:after="120"/>
              <w:jc w:val="center"/>
              <w:rPr>
                <w:sz w:val="24"/>
                <w:szCs w:val="24"/>
              </w:rPr>
            </w:pPr>
          </w:p>
        </w:tc>
      </w:tr>
      <w:tr w:rsidR="007F0527" w:rsidRPr="007F0527" w14:paraId="4E9C4145" w14:textId="77777777" w:rsidTr="007F0527">
        <w:trPr>
          <w:trHeight w:val="20"/>
        </w:trPr>
        <w:tc>
          <w:tcPr>
            <w:tcW w:w="1013" w:type="dxa"/>
            <w:vAlign w:val="center"/>
          </w:tcPr>
          <w:p w14:paraId="73EA3245"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A97790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w:t>
            </w:r>
          </w:p>
          <w:p w14:paraId="200AD40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capacidade de 4,5L</w:t>
            </w:r>
          </w:p>
        </w:tc>
        <w:tc>
          <w:tcPr>
            <w:tcW w:w="1559" w:type="dxa"/>
            <w:vAlign w:val="center"/>
          </w:tcPr>
          <w:p w14:paraId="5A755D05"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vAlign w:val="center"/>
          </w:tcPr>
          <w:p w14:paraId="637E7D67" w14:textId="77777777" w:rsidR="007F0527" w:rsidRPr="007F0527" w:rsidRDefault="007F0527" w:rsidP="00105840">
            <w:pPr>
              <w:spacing w:before="120" w:after="120"/>
              <w:jc w:val="both"/>
              <w:rPr>
                <w:sz w:val="24"/>
                <w:szCs w:val="24"/>
              </w:rPr>
            </w:pPr>
            <w:r w:rsidRPr="007F0527">
              <w:rPr>
                <w:sz w:val="24"/>
                <w:szCs w:val="24"/>
              </w:rPr>
              <w:t xml:space="preserve">Panela de pressão de material alumínio polido, capaciade 4,5 L, alças antitérmicas em baquelite, válvula reguladora de pressão e tampa com seis sistemas de segurança, incluindo a trava no fechamento da panela. Dimensões aproximadas do produto – cm (AxLxP): </w:t>
            </w:r>
            <w:r w:rsidRPr="007F0527">
              <w:rPr>
                <w:sz w:val="24"/>
                <w:szCs w:val="24"/>
              </w:rPr>
              <w:lastRenderedPageBreak/>
              <w:t xml:space="preserve">21,5x19,5x39,5. Garantia de 10 anos e selo do Inmetro. </w:t>
            </w:r>
          </w:p>
        </w:tc>
        <w:tc>
          <w:tcPr>
            <w:tcW w:w="1134" w:type="dxa"/>
          </w:tcPr>
          <w:p w14:paraId="069DCA8A" w14:textId="3A4364A7" w:rsidR="007F0527" w:rsidRPr="007F0527" w:rsidRDefault="007F0527" w:rsidP="00105840">
            <w:pPr>
              <w:spacing w:before="120" w:after="120"/>
              <w:jc w:val="center"/>
              <w:rPr>
                <w:sz w:val="24"/>
                <w:szCs w:val="24"/>
              </w:rPr>
            </w:pPr>
          </w:p>
        </w:tc>
        <w:tc>
          <w:tcPr>
            <w:tcW w:w="992" w:type="dxa"/>
          </w:tcPr>
          <w:p w14:paraId="6E6FB5BF" w14:textId="7C433B35" w:rsidR="007F0527" w:rsidRPr="007F0527" w:rsidRDefault="007F0527" w:rsidP="00105840">
            <w:pPr>
              <w:spacing w:before="120" w:after="120"/>
              <w:jc w:val="center"/>
              <w:rPr>
                <w:sz w:val="24"/>
                <w:szCs w:val="24"/>
              </w:rPr>
            </w:pPr>
          </w:p>
        </w:tc>
      </w:tr>
      <w:tr w:rsidR="007F0527" w:rsidRPr="007F0527" w14:paraId="77E12908" w14:textId="77777777" w:rsidTr="007F0527">
        <w:trPr>
          <w:trHeight w:val="20"/>
        </w:trPr>
        <w:tc>
          <w:tcPr>
            <w:tcW w:w="1013" w:type="dxa"/>
            <w:vAlign w:val="center"/>
          </w:tcPr>
          <w:p w14:paraId="5B80C8A9"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69ED80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 de pressão capacidade de 6L</w:t>
            </w:r>
          </w:p>
        </w:tc>
        <w:tc>
          <w:tcPr>
            <w:tcW w:w="1559" w:type="dxa"/>
            <w:vAlign w:val="center"/>
          </w:tcPr>
          <w:p w14:paraId="46D18BAF" w14:textId="77777777" w:rsidR="007F0527" w:rsidRPr="007F0527" w:rsidRDefault="007F0527" w:rsidP="00105840">
            <w:pPr>
              <w:pStyle w:val="TableParagraph"/>
              <w:spacing w:before="120" w:after="120"/>
              <w:jc w:val="center"/>
              <w:rPr>
                <w:sz w:val="24"/>
                <w:szCs w:val="24"/>
              </w:rPr>
            </w:pPr>
            <w:r w:rsidRPr="007F0527">
              <w:rPr>
                <w:sz w:val="24"/>
                <w:szCs w:val="24"/>
              </w:rPr>
              <w:t>01 unidade</w:t>
            </w:r>
          </w:p>
        </w:tc>
        <w:tc>
          <w:tcPr>
            <w:tcW w:w="3686" w:type="dxa"/>
            <w:vAlign w:val="center"/>
          </w:tcPr>
          <w:p w14:paraId="6FE89303" w14:textId="77777777" w:rsidR="007F0527" w:rsidRPr="007F0527" w:rsidRDefault="007F0527" w:rsidP="00105840">
            <w:pPr>
              <w:spacing w:before="120" w:after="120"/>
              <w:jc w:val="both"/>
              <w:rPr>
                <w:sz w:val="24"/>
                <w:szCs w:val="24"/>
              </w:rPr>
            </w:pPr>
            <w:r w:rsidRPr="007F0527">
              <w:rPr>
                <w:sz w:val="24"/>
                <w:szCs w:val="24"/>
              </w:rPr>
              <w:t>Panela de pressão; capacidade 6 litros, em alumínio polido - dimensões de altura 21 cm, largura 25 cm e diâmetro de 24 cm; 6 sistemas de segurança 1 - válvula reguladora de 2 válvula de segurança repetitiva (janela) 3 - válvula de segurança (selo) 4 - válvula de alivio de pressão residual 5 - válvula de segurança repetitiva 6 - válvula de segurança; cabo em baquelite.</w:t>
            </w:r>
          </w:p>
        </w:tc>
        <w:tc>
          <w:tcPr>
            <w:tcW w:w="1134" w:type="dxa"/>
          </w:tcPr>
          <w:p w14:paraId="485CBD25" w14:textId="32A6B37C" w:rsidR="007F0527" w:rsidRPr="007F0527" w:rsidRDefault="007F0527" w:rsidP="00105840">
            <w:pPr>
              <w:spacing w:before="120" w:after="120"/>
              <w:jc w:val="center"/>
              <w:rPr>
                <w:sz w:val="24"/>
                <w:szCs w:val="24"/>
              </w:rPr>
            </w:pPr>
          </w:p>
        </w:tc>
        <w:tc>
          <w:tcPr>
            <w:tcW w:w="992" w:type="dxa"/>
          </w:tcPr>
          <w:p w14:paraId="28D11361" w14:textId="46793302" w:rsidR="007F0527" w:rsidRPr="007F0527" w:rsidRDefault="007F0527" w:rsidP="00105840">
            <w:pPr>
              <w:spacing w:before="120" w:after="120"/>
              <w:jc w:val="center"/>
              <w:rPr>
                <w:sz w:val="24"/>
                <w:szCs w:val="24"/>
              </w:rPr>
            </w:pPr>
          </w:p>
        </w:tc>
      </w:tr>
      <w:tr w:rsidR="007F0527" w:rsidRPr="007F0527" w14:paraId="1C886E85" w14:textId="77777777" w:rsidTr="007F0527">
        <w:trPr>
          <w:trHeight w:val="20"/>
        </w:trPr>
        <w:tc>
          <w:tcPr>
            <w:tcW w:w="1013" w:type="dxa"/>
            <w:tcBorders>
              <w:bottom w:val="single" w:sz="4" w:space="0" w:color="auto"/>
            </w:tcBorders>
            <w:vAlign w:val="center"/>
          </w:tcPr>
          <w:p w14:paraId="13F00BF9"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7B0810D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7F7C047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16)</w:t>
            </w:r>
          </w:p>
        </w:tc>
        <w:tc>
          <w:tcPr>
            <w:tcW w:w="1559" w:type="dxa"/>
            <w:tcBorders>
              <w:bottom w:val="single" w:sz="4" w:space="0" w:color="auto"/>
            </w:tcBorders>
            <w:vAlign w:val="center"/>
          </w:tcPr>
          <w:p w14:paraId="53C33D30" w14:textId="77777777" w:rsidR="007F0527" w:rsidRPr="007F0527" w:rsidRDefault="007F0527" w:rsidP="00105840">
            <w:pPr>
              <w:pStyle w:val="TableParagraph"/>
              <w:spacing w:before="120" w:after="120"/>
              <w:jc w:val="center"/>
              <w:rPr>
                <w:sz w:val="24"/>
                <w:szCs w:val="24"/>
              </w:rPr>
            </w:pPr>
            <w:r w:rsidRPr="007F0527">
              <w:rPr>
                <w:sz w:val="24"/>
                <w:szCs w:val="24"/>
              </w:rPr>
              <w:t>02 unidades</w:t>
            </w:r>
          </w:p>
        </w:tc>
        <w:tc>
          <w:tcPr>
            <w:tcW w:w="3686" w:type="dxa"/>
            <w:tcBorders>
              <w:bottom w:val="single" w:sz="4" w:space="0" w:color="auto"/>
            </w:tcBorders>
            <w:vAlign w:val="center"/>
          </w:tcPr>
          <w:p w14:paraId="040F4810"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16 </w:t>
            </w:r>
          </w:p>
        </w:tc>
        <w:tc>
          <w:tcPr>
            <w:tcW w:w="1134" w:type="dxa"/>
            <w:tcBorders>
              <w:bottom w:val="single" w:sz="4" w:space="0" w:color="auto"/>
            </w:tcBorders>
          </w:tcPr>
          <w:p w14:paraId="594C3752" w14:textId="04C08E16" w:rsidR="007F0527" w:rsidRPr="007F0527" w:rsidRDefault="007F0527" w:rsidP="00105840">
            <w:pPr>
              <w:spacing w:before="120" w:after="120"/>
              <w:jc w:val="center"/>
              <w:rPr>
                <w:sz w:val="24"/>
                <w:szCs w:val="24"/>
              </w:rPr>
            </w:pPr>
          </w:p>
        </w:tc>
        <w:tc>
          <w:tcPr>
            <w:tcW w:w="992" w:type="dxa"/>
            <w:tcBorders>
              <w:bottom w:val="single" w:sz="4" w:space="0" w:color="auto"/>
            </w:tcBorders>
          </w:tcPr>
          <w:p w14:paraId="5BF336C1" w14:textId="40407B22" w:rsidR="007F0527" w:rsidRPr="007F0527" w:rsidRDefault="007F0527" w:rsidP="00105840">
            <w:pPr>
              <w:spacing w:before="120" w:after="120"/>
              <w:jc w:val="center"/>
              <w:rPr>
                <w:sz w:val="24"/>
                <w:szCs w:val="24"/>
              </w:rPr>
            </w:pPr>
          </w:p>
        </w:tc>
      </w:tr>
      <w:tr w:rsidR="007F0527" w:rsidRPr="007F0527" w14:paraId="1FAA409F" w14:textId="77777777" w:rsidTr="007F0527">
        <w:trPr>
          <w:trHeight w:val="20"/>
        </w:trPr>
        <w:tc>
          <w:tcPr>
            <w:tcW w:w="1013" w:type="dxa"/>
            <w:tcBorders>
              <w:top w:val="single" w:sz="4" w:space="0" w:color="auto"/>
              <w:bottom w:val="single" w:sz="4" w:space="0" w:color="auto"/>
            </w:tcBorders>
            <w:vAlign w:val="center"/>
          </w:tcPr>
          <w:p w14:paraId="3904A71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028A7E0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1611FBF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26)</w:t>
            </w:r>
          </w:p>
        </w:tc>
        <w:tc>
          <w:tcPr>
            <w:tcW w:w="1559" w:type="dxa"/>
            <w:tcBorders>
              <w:top w:val="single" w:sz="4" w:space="0" w:color="auto"/>
              <w:bottom w:val="single" w:sz="4" w:space="0" w:color="auto"/>
            </w:tcBorders>
            <w:vAlign w:val="center"/>
          </w:tcPr>
          <w:p w14:paraId="4AFBB3EE" w14:textId="77777777" w:rsidR="007F0527" w:rsidRPr="007F0527" w:rsidRDefault="007F0527" w:rsidP="00105840">
            <w:pPr>
              <w:spacing w:before="120" w:after="120"/>
              <w:jc w:val="center"/>
              <w:rPr>
                <w:sz w:val="24"/>
                <w:szCs w:val="24"/>
              </w:rPr>
            </w:pPr>
            <w:r w:rsidRPr="007F0527">
              <w:rPr>
                <w:sz w:val="24"/>
                <w:szCs w:val="24"/>
              </w:rPr>
              <w:t>02 unidades</w:t>
            </w:r>
          </w:p>
        </w:tc>
        <w:tc>
          <w:tcPr>
            <w:tcW w:w="3686" w:type="dxa"/>
            <w:tcBorders>
              <w:top w:val="single" w:sz="4" w:space="0" w:color="auto"/>
              <w:bottom w:val="single" w:sz="4" w:space="0" w:color="auto"/>
            </w:tcBorders>
            <w:vAlign w:val="center"/>
          </w:tcPr>
          <w:p w14:paraId="35329EB5"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26 </w:t>
            </w:r>
          </w:p>
        </w:tc>
        <w:tc>
          <w:tcPr>
            <w:tcW w:w="1134" w:type="dxa"/>
            <w:tcBorders>
              <w:top w:val="single" w:sz="4" w:space="0" w:color="auto"/>
              <w:bottom w:val="single" w:sz="4" w:space="0" w:color="auto"/>
            </w:tcBorders>
          </w:tcPr>
          <w:p w14:paraId="71FF5925" w14:textId="287FCF3B" w:rsidR="007F0527" w:rsidRPr="007F0527" w:rsidRDefault="007F0527" w:rsidP="00105840">
            <w:pPr>
              <w:spacing w:before="120" w:after="120"/>
              <w:jc w:val="center"/>
              <w:rPr>
                <w:sz w:val="24"/>
                <w:szCs w:val="24"/>
              </w:rPr>
            </w:pPr>
          </w:p>
        </w:tc>
        <w:tc>
          <w:tcPr>
            <w:tcW w:w="992" w:type="dxa"/>
            <w:tcBorders>
              <w:top w:val="single" w:sz="4" w:space="0" w:color="auto"/>
              <w:bottom w:val="single" w:sz="4" w:space="0" w:color="auto"/>
            </w:tcBorders>
          </w:tcPr>
          <w:p w14:paraId="6C0BE703" w14:textId="6A17A773" w:rsidR="007F0527" w:rsidRPr="007F0527" w:rsidRDefault="007F0527" w:rsidP="00105840">
            <w:pPr>
              <w:spacing w:before="120" w:after="120"/>
              <w:jc w:val="center"/>
              <w:rPr>
                <w:sz w:val="24"/>
                <w:szCs w:val="24"/>
              </w:rPr>
            </w:pPr>
          </w:p>
        </w:tc>
      </w:tr>
      <w:tr w:rsidR="007F0527" w:rsidRPr="007F0527" w14:paraId="10344E52" w14:textId="77777777" w:rsidTr="007F0527">
        <w:trPr>
          <w:trHeight w:val="20"/>
        </w:trPr>
        <w:tc>
          <w:tcPr>
            <w:tcW w:w="1013" w:type="dxa"/>
            <w:tcBorders>
              <w:top w:val="single" w:sz="4" w:space="0" w:color="auto"/>
              <w:bottom w:val="single" w:sz="4" w:space="0" w:color="auto"/>
            </w:tcBorders>
            <w:vAlign w:val="center"/>
          </w:tcPr>
          <w:p w14:paraId="617DE83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364207E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1E3704A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32)</w:t>
            </w:r>
          </w:p>
        </w:tc>
        <w:tc>
          <w:tcPr>
            <w:tcW w:w="1559" w:type="dxa"/>
            <w:tcBorders>
              <w:top w:val="single" w:sz="4" w:space="0" w:color="auto"/>
              <w:bottom w:val="single" w:sz="4" w:space="0" w:color="auto"/>
            </w:tcBorders>
            <w:vAlign w:val="center"/>
          </w:tcPr>
          <w:p w14:paraId="3FBAA102" w14:textId="77777777" w:rsidR="007F0527" w:rsidRPr="007F0527" w:rsidRDefault="007F0527" w:rsidP="00105840">
            <w:pPr>
              <w:spacing w:before="120" w:after="120"/>
              <w:jc w:val="center"/>
              <w:rPr>
                <w:sz w:val="24"/>
                <w:szCs w:val="24"/>
              </w:rPr>
            </w:pPr>
            <w:r w:rsidRPr="007F0527">
              <w:rPr>
                <w:sz w:val="24"/>
                <w:szCs w:val="24"/>
              </w:rPr>
              <w:t>02 unidades</w:t>
            </w:r>
          </w:p>
        </w:tc>
        <w:tc>
          <w:tcPr>
            <w:tcW w:w="3686" w:type="dxa"/>
            <w:tcBorders>
              <w:top w:val="single" w:sz="4" w:space="0" w:color="auto"/>
              <w:bottom w:val="single" w:sz="4" w:space="0" w:color="auto"/>
            </w:tcBorders>
            <w:vAlign w:val="center"/>
          </w:tcPr>
          <w:p w14:paraId="75BFACDB"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laterias reforçadas e inteiriças: tamanho 32 </w:t>
            </w:r>
          </w:p>
        </w:tc>
        <w:tc>
          <w:tcPr>
            <w:tcW w:w="1134" w:type="dxa"/>
            <w:tcBorders>
              <w:top w:val="single" w:sz="4" w:space="0" w:color="auto"/>
              <w:bottom w:val="single" w:sz="4" w:space="0" w:color="auto"/>
            </w:tcBorders>
          </w:tcPr>
          <w:p w14:paraId="5557334F" w14:textId="3EDC179C" w:rsidR="007F0527" w:rsidRPr="007F0527" w:rsidRDefault="007F0527" w:rsidP="00105840">
            <w:pPr>
              <w:spacing w:before="120" w:after="120"/>
              <w:jc w:val="center"/>
              <w:rPr>
                <w:sz w:val="24"/>
                <w:szCs w:val="24"/>
              </w:rPr>
            </w:pPr>
          </w:p>
        </w:tc>
        <w:tc>
          <w:tcPr>
            <w:tcW w:w="992" w:type="dxa"/>
            <w:tcBorders>
              <w:top w:val="single" w:sz="4" w:space="0" w:color="auto"/>
              <w:bottom w:val="single" w:sz="4" w:space="0" w:color="auto"/>
            </w:tcBorders>
          </w:tcPr>
          <w:p w14:paraId="0D585151" w14:textId="4A3DC5DA" w:rsidR="007F0527" w:rsidRPr="007F0527" w:rsidRDefault="007F0527" w:rsidP="00105840">
            <w:pPr>
              <w:spacing w:before="120" w:after="120"/>
              <w:jc w:val="center"/>
              <w:rPr>
                <w:sz w:val="24"/>
                <w:szCs w:val="24"/>
              </w:rPr>
            </w:pPr>
          </w:p>
        </w:tc>
      </w:tr>
      <w:tr w:rsidR="007F0527" w:rsidRPr="007F0527" w14:paraId="06F4269B" w14:textId="77777777" w:rsidTr="007F0527">
        <w:trPr>
          <w:trHeight w:val="20"/>
        </w:trPr>
        <w:tc>
          <w:tcPr>
            <w:tcW w:w="1013" w:type="dxa"/>
            <w:tcBorders>
              <w:top w:val="single" w:sz="4" w:space="0" w:color="auto"/>
              <w:bottom w:val="single" w:sz="4" w:space="0" w:color="auto"/>
            </w:tcBorders>
            <w:vAlign w:val="center"/>
          </w:tcPr>
          <w:p w14:paraId="41AD549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3193E70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1213934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40)</w:t>
            </w:r>
          </w:p>
        </w:tc>
        <w:tc>
          <w:tcPr>
            <w:tcW w:w="1559" w:type="dxa"/>
            <w:tcBorders>
              <w:top w:val="single" w:sz="4" w:space="0" w:color="auto"/>
              <w:bottom w:val="single" w:sz="4" w:space="0" w:color="auto"/>
            </w:tcBorders>
            <w:vAlign w:val="center"/>
          </w:tcPr>
          <w:p w14:paraId="14069F95" w14:textId="77777777" w:rsidR="007F0527" w:rsidRPr="007F0527" w:rsidRDefault="007F0527" w:rsidP="00105840">
            <w:pPr>
              <w:spacing w:before="120" w:after="120"/>
              <w:jc w:val="center"/>
              <w:rPr>
                <w:sz w:val="24"/>
                <w:szCs w:val="24"/>
              </w:rPr>
            </w:pPr>
            <w:r w:rsidRPr="007F0527">
              <w:rPr>
                <w:sz w:val="24"/>
                <w:szCs w:val="24"/>
              </w:rPr>
              <w:t>02 unidades</w:t>
            </w:r>
          </w:p>
        </w:tc>
        <w:tc>
          <w:tcPr>
            <w:tcW w:w="3686" w:type="dxa"/>
            <w:tcBorders>
              <w:top w:val="single" w:sz="4" w:space="0" w:color="auto"/>
              <w:bottom w:val="single" w:sz="4" w:space="0" w:color="auto"/>
            </w:tcBorders>
            <w:vAlign w:val="center"/>
          </w:tcPr>
          <w:p w14:paraId="5D24C9DB"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40 </w:t>
            </w:r>
          </w:p>
        </w:tc>
        <w:tc>
          <w:tcPr>
            <w:tcW w:w="1134" w:type="dxa"/>
            <w:tcBorders>
              <w:top w:val="single" w:sz="4" w:space="0" w:color="auto"/>
              <w:bottom w:val="single" w:sz="4" w:space="0" w:color="auto"/>
            </w:tcBorders>
          </w:tcPr>
          <w:p w14:paraId="6760AF46" w14:textId="56642EA5" w:rsidR="007F0527" w:rsidRPr="007F0527" w:rsidRDefault="007F0527" w:rsidP="00105840">
            <w:pPr>
              <w:spacing w:before="120" w:after="120"/>
              <w:jc w:val="center"/>
              <w:rPr>
                <w:sz w:val="24"/>
                <w:szCs w:val="24"/>
              </w:rPr>
            </w:pPr>
          </w:p>
        </w:tc>
        <w:tc>
          <w:tcPr>
            <w:tcW w:w="992" w:type="dxa"/>
            <w:tcBorders>
              <w:top w:val="single" w:sz="4" w:space="0" w:color="auto"/>
              <w:bottom w:val="single" w:sz="4" w:space="0" w:color="auto"/>
            </w:tcBorders>
          </w:tcPr>
          <w:p w14:paraId="0330ECAC" w14:textId="1C82863A" w:rsidR="007F0527" w:rsidRPr="007F0527" w:rsidRDefault="007F0527" w:rsidP="00105840">
            <w:pPr>
              <w:spacing w:before="120" w:after="120"/>
              <w:jc w:val="center"/>
              <w:rPr>
                <w:sz w:val="24"/>
                <w:szCs w:val="24"/>
              </w:rPr>
            </w:pPr>
          </w:p>
        </w:tc>
      </w:tr>
      <w:tr w:rsidR="007F0527" w:rsidRPr="007F0527" w14:paraId="34A3BDE4" w14:textId="77777777" w:rsidTr="007F0527">
        <w:trPr>
          <w:trHeight w:val="20"/>
        </w:trPr>
        <w:tc>
          <w:tcPr>
            <w:tcW w:w="1013" w:type="dxa"/>
            <w:tcBorders>
              <w:top w:val="single" w:sz="4" w:space="0" w:color="auto"/>
              <w:bottom w:val="single" w:sz="4" w:space="0" w:color="auto"/>
            </w:tcBorders>
            <w:vAlign w:val="center"/>
          </w:tcPr>
          <w:p w14:paraId="5F79AA8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5990D46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24325C2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42)</w:t>
            </w:r>
          </w:p>
        </w:tc>
        <w:tc>
          <w:tcPr>
            <w:tcW w:w="1559" w:type="dxa"/>
            <w:tcBorders>
              <w:top w:val="single" w:sz="4" w:space="0" w:color="auto"/>
              <w:bottom w:val="single" w:sz="4" w:space="0" w:color="auto"/>
            </w:tcBorders>
            <w:vAlign w:val="center"/>
          </w:tcPr>
          <w:p w14:paraId="3B04FB23" w14:textId="77777777" w:rsidR="007F0527" w:rsidRPr="007F0527" w:rsidRDefault="007F0527" w:rsidP="00105840">
            <w:pPr>
              <w:spacing w:before="120" w:after="120"/>
              <w:jc w:val="center"/>
              <w:rPr>
                <w:sz w:val="24"/>
                <w:szCs w:val="24"/>
              </w:rPr>
            </w:pPr>
            <w:r w:rsidRPr="007F0527">
              <w:rPr>
                <w:sz w:val="24"/>
                <w:szCs w:val="24"/>
              </w:rPr>
              <w:t>02 unidades</w:t>
            </w:r>
          </w:p>
        </w:tc>
        <w:tc>
          <w:tcPr>
            <w:tcW w:w="3686" w:type="dxa"/>
            <w:tcBorders>
              <w:top w:val="single" w:sz="4" w:space="0" w:color="auto"/>
              <w:bottom w:val="single" w:sz="4" w:space="0" w:color="auto"/>
            </w:tcBorders>
            <w:vAlign w:val="center"/>
          </w:tcPr>
          <w:p w14:paraId="49233A71"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42 </w:t>
            </w:r>
          </w:p>
        </w:tc>
        <w:tc>
          <w:tcPr>
            <w:tcW w:w="1134" w:type="dxa"/>
            <w:tcBorders>
              <w:top w:val="single" w:sz="4" w:space="0" w:color="auto"/>
              <w:bottom w:val="single" w:sz="4" w:space="0" w:color="auto"/>
            </w:tcBorders>
          </w:tcPr>
          <w:p w14:paraId="6785DAE3" w14:textId="27B195CC" w:rsidR="007F0527" w:rsidRPr="007F0527" w:rsidRDefault="007F0527" w:rsidP="00105840">
            <w:pPr>
              <w:spacing w:before="120" w:after="120"/>
              <w:jc w:val="center"/>
              <w:rPr>
                <w:sz w:val="24"/>
                <w:szCs w:val="24"/>
              </w:rPr>
            </w:pPr>
          </w:p>
        </w:tc>
        <w:tc>
          <w:tcPr>
            <w:tcW w:w="992" w:type="dxa"/>
            <w:tcBorders>
              <w:top w:val="single" w:sz="4" w:space="0" w:color="auto"/>
              <w:bottom w:val="single" w:sz="4" w:space="0" w:color="auto"/>
            </w:tcBorders>
          </w:tcPr>
          <w:p w14:paraId="152B2E81" w14:textId="5C5E4608" w:rsidR="007F0527" w:rsidRPr="007F0527" w:rsidRDefault="007F0527" w:rsidP="00105840">
            <w:pPr>
              <w:spacing w:before="120" w:after="120"/>
              <w:jc w:val="center"/>
              <w:rPr>
                <w:sz w:val="24"/>
                <w:szCs w:val="24"/>
              </w:rPr>
            </w:pPr>
          </w:p>
        </w:tc>
      </w:tr>
      <w:tr w:rsidR="007F0527" w:rsidRPr="007F0527" w14:paraId="54B07E5A" w14:textId="77777777" w:rsidTr="007F0527">
        <w:trPr>
          <w:trHeight w:val="20"/>
        </w:trPr>
        <w:tc>
          <w:tcPr>
            <w:tcW w:w="1013" w:type="dxa"/>
            <w:tcBorders>
              <w:top w:val="single" w:sz="4" w:space="0" w:color="auto"/>
            </w:tcBorders>
            <w:vAlign w:val="center"/>
          </w:tcPr>
          <w:p w14:paraId="08B8A20F"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top w:val="single" w:sz="4" w:space="0" w:color="auto"/>
            </w:tcBorders>
            <w:vAlign w:val="center"/>
          </w:tcPr>
          <w:p w14:paraId="2E2DBED7"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Panelas de alumínio fundido</w:t>
            </w:r>
          </w:p>
          <w:p w14:paraId="2BFF0A1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lastRenderedPageBreak/>
              <w:t>(Tamanho 48)</w:t>
            </w:r>
          </w:p>
        </w:tc>
        <w:tc>
          <w:tcPr>
            <w:tcW w:w="1559" w:type="dxa"/>
            <w:tcBorders>
              <w:top w:val="single" w:sz="4" w:space="0" w:color="auto"/>
            </w:tcBorders>
            <w:vAlign w:val="center"/>
          </w:tcPr>
          <w:p w14:paraId="7232A882" w14:textId="77777777" w:rsidR="007F0527" w:rsidRPr="007F0527" w:rsidRDefault="007F0527" w:rsidP="00105840">
            <w:pPr>
              <w:pStyle w:val="TableParagraph"/>
              <w:spacing w:before="120" w:after="120"/>
              <w:jc w:val="center"/>
              <w:rPr>
                <w:sz w:val="24"/>
                <w:szCs w:val="24"/>
              </w:rPr>
            </w:pPr>
            <w:r w:rsidRPr="007F0527">
              <w:rPr>
                <w:sz w:val="24"/>
                <w:szCs w:val="24"/>
              </w:rPr>
              <w:lastRenderedPageBreak/>
              <w:t>02 unidades</w:t>
            </w:r>
          </w:p>
        </w:tc>
        <w:tc>
          <w:tcPr>
            <w:tcW w:w="3686" w:type="dxa"/>
            <w:tcBorders>
              <w:top w:val="single" w:sz="4" w:space="0" w:color="auto"/>
            </w:tcBorders>
            <w:vAlign w:val="center"/>
          </w:tcPr>
          <w:p w14:paraId="1C777E1D" w14:textId="77777777" w:rsidR="007F0527" w:rsidRPr="007F0527" w:rsidRDefault="007F0527" w:rsidP="00105840">
            <w:pPr>
              <w:spacing w:before="120" w:after="120"/>
              <w:jc w:val="both"/>
              <w:rPr>
                <w:sz w:val="24"/>
                <w:szCs w:val="24"/>
              </w:rPr>
            </w:pPr>
            <w:r w:rsidRPr="007F0527">
              <w:rPr>
                <w:sz w:val="24"/>
                <w:szCs w:val="24"/>
              </w:rPr>
              <w:t xml:space="preserve">Panela de alumínio fundido com tampa e alças laterais reforçadas e inteiriças: tamanho 48 </w:t>
            </w:r>
          </w:p>
        </w:tc>
        <w:tc>
          <w:tcPr>
            <w:tcW w:w="1134" w:type="dxa"/>
            <w:tcBorders>
              <w:top w:val="single" w:sz="4" w:space="0" w:color="auto"/>
            </w:tcBorders>
          </w:tcPr>
          <w:p w14:paraId="2F2DCDD1" w14:textId="5899425E" w:rsidR="007F0527" w:rsidRPr="007F0527" w:rsidRDefault="007F0527" w:rsidP="00105840">
            <w:pPr>
              <w:spacing w:before="120" w:after="120"/>
              <w:jc w:val="center"/>
              <w:rPr>
                <w:sz w:val="24"/>
                <w:szCs w:val="24"/>
              </w:rPr>
            </w:pPr>
          </w:p>
        </w:tc>
        <w:tc>
          <w:tcPr>
            <w:tcW w:w="992" w:type="dxa"/>
            <w:tcBorders>
              <w:top w:val="single" w:sz="4" w:space="0" w:color="auto"/>
            </w:tcBorders>
          </w:tcPr>
          <w:p w14:paraId="0B3D9602" w14:textId="62CC745F" w:rsidR="007F0527" w:rsidRPr="007F0527" w:rsidRDefault="007F0527" w:rsidP="00105840">
            <w:pPr>
              <w:spacing w:before="120" w:after="120"/>
              <w:jc w:val="center"/>
              <w:rPr>
                <w:sz w:val="24"/>
                <w:szCs w:val="24"/>
              </w:rPr>
            </w:pPr>
          </w:p>
        </w:tc>
      </w:tr>
      <w:tr w:rsidR="007F0527" w:rsidRPr="007F0527" w14:paraId="477BED98" w14:textId="77777777" w:rsidTr="007F0527">
        <w:trPr>
          <w:trHeight w:val="20"/>
        </w:trPr>
        <w:tc>
          <w:tcPr>
            <w:tcW w:w="1013" w:type="dxa"/>
            <w:vAlign w:val="center"/>
          </w:tcPr>
          <w:p w14:paraId="11EC224F"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AECDB7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Pegador de inox</w:t>
            </w:r>
          </w:p>
        </w:tc>
        <w:tc>
          <w:tcPr>
            <w:tcW w:w="1559" w:type="dxa"/>
            <w:vAlign w:val="center"/>
          </w:tcPr>
          <w:p w14:paraId="5BACF305" w14:textId="77777777" w:rsidR="007F0527" w:rsidRPr="007F0527" w:rsidRDefault="007F0527" w:rsidP="00105840">
            <w:pPr>
              <w:pStyle w:val="TableParagraph"/>
              <w:spacing w:before="120" w:after="120"/>
              <w:jc w:val="center"/>
              <w:rPr>
                <w:sz w:val="24"/>
                <w:szCs w:val="24"/>
              </w:rPr>
            </w:pPr>
            <w:r w:rsidRPr="007F0527">
              <w:rPr>
                <w:sz w:val="24"/>
                <w:szCs w:val="24"/>
              </w:rPr>
              <w:t>11 unidades</w:t>
            </w:r>
          </w:p>
        </w:tc>
        <w:tc>
          <w:tcPr>
            <w:tcW w:w="3686" w:type="dxa"/>
            <w:vAlign w:val="center"/>
          </w:tcPr>
          <w:p w14:paraId="14F3F1E4" w14:textId="77777777" w:rsidR="007F0527" w:rsidRPr="007F0527" w:rsidRDefault="007F0527" w:rsidP="00105840">
            <w:pPr>
              <w:spacing w:before="120" w:after="120"/>
              <w:jc w:val="both"/>
              <w:rPr>
                <w:bCs/>
                <w:sz w:val="24"/>
                <w:szCs w:val="24"/>
              </w:rPr>
            </w:pPr>
            <w:r w:rsidRPr="007F0527">
              <w:rPr>
                <w:bCs/>
                <w:sz w:val="24"/>
                <w:szCs w:val="24"/>
              </w:rPr>
              <w:t xml:space="preserve">Completamente em aço inox </w:t>
            </w:r>
            <w:r w:rsidRPr="007F0527">
              <w:rPr>
                <w:sz w:val="24"/>
                <w:szCs w:val="24"/>
              </w:rPr>
              <w:t xml:space="preserve">AISI 304 </w:t>
            </w:r>
            <w:r w:rsidRPr="007F0527">
              <w:rPr>
                <w:bCs/>
                <w:sz w:val="24"/>
                <w:szCs w:val="24"/>
              </w:rPr>
              <w:t>e longo para melhor manuseio. Altura: 2 cm. Largura: 4,5 cm. Comprimento: 29,4 cm.</w:t>
            </w:r>
          </w:p>
        </w:tc>
        <w:tc>
          <w:tcPr>
            <w:tcW w:w="1134" w:type="dxa"/>
          </w:tcPr>
          <w:p w14:paraId="6D9380F5" w14:textId="68CC11D6" w:rsidR="007F0527" w:rsidRPr="007F0527" w:rsidRDefault="007F0527" w:rsidP="00105840">
            <w:pPr>
              <w:spacing w:before="120" w:after="120"/>
              <w:jc w:val="center"/>
              <w:rPr>
                <w:bCs/>
                <w:sz w:val="24"/>
                <w:szCs w:val="24"/>
              </w:rPr>
            </w:pPr>
          </w:p>
        </w:tc>
        <w:tc>
          <w:tcPr>
            <w:tcW w:w="992" w:type="dxa"/>
          </w:tcPr>
          <w:p w14:paraId="4EC71BA2" w14:textId="0A93F288" w:rsidR="007F0527" w:rsidRPr="007F0527" w:rsidRDefault="007F0527" w:rsidP="00105840">
            <w:pPr>
              <w:spacing w:before="120" w:after="120"/>
              <w:jc w:val="center"/>
              <w:rPr>
                <w:bCs/>
                <w:sz w:val="24"/>
                <w:szCs w:val="24"/>
              </w:rPr>
            </w:pPr>
          </w:p>
        </w:tc>
      </w:tr>
      <w:tr w:rsidR="007F0527" w:rsidRPr="007F0527" w14:paraId="5705BB20" w14:textId="77777777" w:rsidTr="007F0527">
        <w:trPr>
          <w:trHeight w:val="20"/>
        </w:trPr>
        <w:tc>
          <w:tcPr>
            <w:tcW w:w="1013" w:type="dxa"/>
            <w:vAlign w:val="center"/>
          </w:tcPr>
          <w:p w14:paraId="7856AE97"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074D6E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de inox</w:t>
            </w:r>
          </w:p>
          <w:p w14:paraId="0D656C7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w:t>
            </w:r>
            <w:r w:rsidRPr="007F0527">
              <w:rPr>
                <w:rFonts w:eastAsia="Calibri"/>
                <w:bCs/>
                <w:sz w:val="24"/>
                <w:szCs w:val="24"/>
              </w:rPr>
              <w:t>Comprimento 40cm)</w:t>
            </w:r>
          </w:p>
        </w:tc>
        <w:tc>
          <w:tcPr>
            <w:tcW w:w="1559" w:type="dxa"/>
            <w:vAlign w:val="center"/>
          </w:tcPr>
          <w:p w14:paraId="06FE86BF"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3686" w:type="dxa"/>
            <w:vAlign w:val="center"/>
          </w:tcPr>
          <w:p w14:paraId="6D83F060" w14:textId="77777777" w:rsidR="007F0527" w:rsidRPr="007F0527" w:rsidRDefault="007F0527" w:rsidP="00105840">
            <w:pPr>
              <w:spacing w:before="120" w:after="120"/>
              <w:jc w:val="both"/>
              <w:rPr>
                <w:bCs/>
                <w:sz w:val="24"/>
                <w:szCs w:val="24"/>
              </w:rPr>
            </w:pPr>
            <w:r w:rsidRPr="007F0527">
              <w:rPr>
                <w:bCs/>
                <w:sz w:val="24"/>
                <w:szCs w:val="24"/>
              </w:rPr>
              <w:t xml:space="preserve">Totalmente em aço inox (extra tratamento contra oxidação), com design funcional de fácil higienização e armazenamento. Resistente e durável. Cabo vertical e acabamento de ideal manuseio. Comprimento total: </w:t>
            </w:r>
            <w:smartTag w:uri="urn:schemas-microsoft-com:office:smarttags" w:element="metricconverter">
              <w:smartTagPr>
                <w:attr w:name="ProductID" w:val="40 cm"/>
              </w:smartTagPr>
              <w:r w:rsidRPr="007F0527">
                <w:rPr>
                  <w:bCs/>
                  <w:sz w:val="24"/>
                  <w:szCs w:val="24"/>
                </w:rPr>
                <w:t>40 cm</w:t>
              </w:r>
            </w:smartTag>
            <w:r w:rsidRPr="007F0527">
              <w:rPr>
                <w:bCs/>
                <w:sz w:val="24"/>
                <w:szCs w:val="24"/>
              </w:rPr>
              <w:t>.</w:t>
            </w:r>
          </w:p>
        </w:tc>
        <w:tc>
          <w:tcPr>
            <w:tcW w:w="1134" w:type="dxa"/>
          </w:tcPr>
          <w:p w14:paraId="79A98C68" w14:textId="49612CA8" w:rsidR="007F0527" w:rsidRPr="007F0527" w:rsidRDefault="007F0527" w:rsidP="00105840">
            <w:pPr>
              <w:spacing w:before="120" w:after="120"/>
              <w:jc w:val="center"/>
              <w:rPr>
                <w:bCs/>
                <w:sz w:val="24"/>
                <w:szCs w:val="24"/>
              </w:rPr>
            </w:pPr>
          </w:p>
        </w:tc>
        <w:tc>
          <w:tcPr>
            <w:tcW w:w="992" w:type="dxa"/>
          </w:tcPr>
          <w:p w14:paraId="787C6398" w14:textId="77D5350D" w:rsidR="007F0527" w:rsidRPr="007F0527" w:rsidRDefault="007F0527" w:rsidP="00105840">
            <w:pPr>
              <w:spacing w:before="120" w:after="120"/>
              <w:jc w:val="center"/>
              <w:rPr>
                <w:bCs/>
                <w:sz w:val="24"/>
                <w:szCs w:val="24"/>
              </w:rPr>
            </w:pPr>
          </w:p>
        </w:tc>
      </w:tr>
      <w:tr w:rsidR="007F0527" w:rsidRPr="007F0527" w14:paraId="523D3E34" w14:textId="77777777" w:rsidTr="007F0527">
        <w:trPr>
          <w:trHeight w:val="20"/>
        </w:trPr>
        <w:tc>
          <w:tcPr>
            <w:tcW w:w="1013" w:type="dxa"/>
            <w:vAlign w:val="center"/>
          </w:tcPr>
          <w:p w14:paraId="11E88CA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169785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de inox</w:t>
            </w:r>
          </w:p>
          <w:p w14:paraId="663AF4A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14 cm)</w:t>
            </w:r>
          </w:p>
        </w:tc>
        <w:tc>
          <w:tcPr>
            <w:tcW w:w="1559" w:type="dxa"/>
            <w:vAlign w:val="center"/>
          </w:tcPr>
          <w:p w14:paraId="7EC984D5"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13F9E67A" w14:textId="77777777" w:rsidR="007F0527" w:rsidRPr="007F0527" w:rsidRDefault="007F0527" w:rsidP="00105840">
            <w:pPr>
              <w:spacing w:before="120" w:after="120"/>
              <w:jc w:val="both"/>
              <w:rPr>
                <w:sz w:val="24"/>
                <w:szCs w:val="24"/>
              </w:rPr>
            </w:pPr>
            <w:r w:rsidRPr="007F0527">
              <w:rPr>
                <w:sz w:val="24"/>
                <w:szCs w:val="24"/>
              </w:rPr>
              <w:t xml:space="preserve">Peneira com cabo inteiramente em aço inox, de boa qualidade, 14 cm de diâmetro. </w:t>
            </w:r>
          </w:p>
        </w:tc>
        <w:tc>
          <w:tcPr>
            <w:tcW w:w="1134" w:type="dxa"/>
          </w:tcPr>
          <w:p w14:paraId="750B9CFA" w14:textId="4CA6EB4D" w:rsidR="007F0527" w:rsidRPr="007F0527" w:rsidRDefault="007F0527" w:rsidP="00105840">
            <w:pPr>
              <w:spacing w:before="120" w:after="120"/>
              <w:jc w:val="center"/>
              <w:rPr>
                <w:sz w:val="24"/>
                <w:szCs w:val="24"/>
              </w:rPr>
            </w:pPr>
          </w:p>
        </w:tc>
        <w:tc>
          <w:tcPr>
            <w:tcW w:w="992" w:type="dxa"/>
          </w:tcPr>
          <w:p w14:paraId="599207AC" w14:textId="2FFB0977" w:rsidR="007F0527" w:rsidRPr="007F0527" w:rsidRDefault="007F0527" w:rsidP="00105840">
            <w:pPr>
              <w:spacing w:before="120" w:after="120"/>
              <w:jc w:val="center"/>
              <w:rPr>
                <w:sz w:val="24"/>
                <w:szCs w:val="24"/>
              </w:rPr>
            </w:pPr>
          </w:p>
        </w:tc>
      </w:tr>
      <w:tr w:rsidR="007F0527" w:rsidRPr="007F0527" w14:paraId="5B5E40AD" w14:textId="77777777" w:rsidTr="007F0527">
        <w:trPr>
          <w:trHeight w:val="20"/>
        </w:trPr>
        <w:tc>
          <w:tcPr>
            <w:tcW w:w="1013" w:type="dxa"/>
            <w:vAlign w:val="center"/>
          </w:tcPr>
          <w:p w14:paraId="1288403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1015147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de inox</w:t>
            </w:r>
          </w:p>
          <w:p w14:paraId="13BFDF5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(Tamanho 19 cm)</w:t>
            </w:r>
          </w:p>
        </w:tc>
        <w:tc>
          <w:tcPr>
            <w:tcW w:w="1559" w:type="dxa"/>
            <w:vAlign w:val="center"/>
          </w:tcPr>
          <w:p w14:paraId="42E71372"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35E1E145" w14:textId="77777777" w:rsidR="007F0527" w:rsidRPr="007F0527" w:rsidRDefault="007F0527" w:rsidP="00105840">
            <w:pPr>
              <w:spacing w:before="120" w:after="120"/>
              <w:jc w:val="both"/>
              <w:rPr>
                <w:sz w:val="24"/>
                <w:szCs w:val="24"/>
              </w:rPr>
            </w:pPr>
            <w:r w:rsidRPr="007F0527">
              <w:rPr>
                <w:sz w:val="24"/>
                <w:szCs w:val="24"/>
              </w:rPr>
              <w:t>Peneira com cabo inteiramente em aço inox, de boa qualidade, 19 cm de diâmetro.</w:t>
            </w:r>
          </w:p>
        </w:tc>
        <w:tc>
          <w:tcPr>
            <w:tcW w:w="1134" w:type="dxa"/>
          </w:tcPr>
          <w:p w14:paraId="358BDA46" w14:textId="545B13CC" w:rsidR="007F0527" w:rsidRPr="007F0527" w:rsidRDefault="007F0527" w:rsidP="00105840">
            <w:pPr>
              <w:spacing w:before="120" w:after="120"/>
              <w:jc w:val="center"/>
              <w:rPr>
                <w:sz w:val="24"/>
                <w:szCs w:val="24"/>
              </w:rPr>
            </w:pPr>
          </w:p>
        </w:tc>
        <w:tc>
          <w:tcPr>
            <w:tcW w:w="992" w:type="dxa"/>
          </w:tcPr>
          <w:p w14:paraId="514190D6" w14:textId="3A9DD758" w:rsidR="007F0527" w:rsidRPr="007F0527" w:rsidRDefault="007F0527" w:rsidP="00105840">
            <w:pPr>
              <w:spacing w:before="120" w:after="120"/>
              <w:jc w:val="center"/>
              <w:rPr>
                <w:sz w:val="24"/>
                <w:szCs w:val="24"/>
              </w:rPr>
            </w:pPr>
          </w:p>
        </w:tc>
      </w:tr>
      <w:tr w:rsidR="007F0527" w:rsidRPr="007F0527" w14:paraId="04B7FA67" w14:textId="77777777" w:rsidTr="007F0527">
        <w:trPr>
          <w:trHeight w:val="20"/>
        </w:trPr>
        <w:tc>
          <w:tcPr>
            <w:tcW w:w="1013" w:type="dxa"/>
            <w:vAlign w:val="center"/>
          </w:tcPr>
          <w:p w14:paraId="49E40C02"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CAD766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Peneira plástica (</w:t>
            </w:r>
            <w:r w:rsidRPr="007F0527">
              <w:rPr>
                <w:rFonts w:eastAsia="Calibri"/>
                <w:sz w:val="24"/>
                <w:szCs w:val="24"/>
              </w:rPr>
              <w:t>20 cm)</w:t>
            </w:r>
          </w:p>
        </w:tc>
        <w:tc>
          <w:tcPr>
            <w:tcW w:w="1559" w:type="dxa"/>
            <w:vAlign w:val="center"/>
          </w:tcPr>
          <w:p w14:paraId="35A51B4D"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1A151B70" w14:textId="77777777" w:rsidR="007F0527" w:rsidRPr="007F0527" w:rsidRDefault="007F0527" w:rsidP="00105840">
            <w:pPr>
              <w:spacing w:before="120" w:after="120"/>
              <w:jc w:val="both"/>
              <w:rPr>
                <w:sz w:val="24"/>
                <w:szCs w:val="24"/>
              </w:rPr>
            </w:pPr>
            <w:r w:rsidRPr="007F0527">
              <w:rPr>
                <w:sz w:val="24"/>
                <w:szCs w:val="24"/>
              </w:rPr>
              <w:t>Peneira plástica com cabo plástico, diâmetro de 20 cm, cor branca.</w:t>
            </w:r>
          </w:p>
        </w:tc>
        <w:tc>
          <w:tcPr>
            <w:tcW w:w="1134" w:type="dxa"/>
          </w:tcPr>
          <w:p w14:paraId="36CA4F96" w14:textId="14926139" w:rsidR="007F0527" w:rsidRPr="007F0527" w:rsidRDefault="007F0527" w:rsidP="00105840">
            <w:pPr>
              <w:spacing w:before="120" w:after="120"/>
              <w:jc w:val="center"/>
              <w:rPr>
                <w:sz w:val="24"/>
                <w:szCs w:val="24"/>
              </w:rPr>
            </w:pPr>
          </w:p>
        </w:tc>
        <w:tc>
          <w:tcPr>
            <w:tcW w:w="992" w:type="dxa"/>
          </w:tcPr>
          <w:p w14:paraId="0A5BF44E" w14:textId="4513683A" w:rsidR="007F0527" w:rsidRPr="007F0527" w:rsidRDefault="007F0527" w:rsidP="00105840">
            <w:pPr>
              <w:spacing w:before="120" w:after="120"/>
              <w:jc w:val="center"/>
              <w:rPr>
                <w:sz w:val="24"/>
                <w:szCs w:val="24"/>
              </w:rPr>
            </w:pPr>
          </w:p>
        </w:tc>
      </w:tr>
      <w:tr w:rsidR="007F0527" w:rsidRPr="007F0527" w14:paraId="6621B30C" w14:textId="77777777" w:rsidTr="007F0527">
        <w:trPr>
          <w:trHeight w:val="20"/>
        </w:trPr>
        <w:tc>
          <w:tcPr>
            <w:tcW w:w="1013" w:type="dxa"/>
            <w:vAlign w:val="center"/>
          </w:tcPr>
          <w:p w14:paraId="210DFF63"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10B34C2" w14:textId="77777777" w:rsidR="007F0527" w:rsidRPr="007F0527" w:rsidRDefault="007F0527" w:rsidP="00105840">
            <w:pPr>
              <w:pStyle w:val="TableParagraph"/>
              <w:spacing w:before="120" w:after="120" w:line="259" w:lineRule="auto"/>
              <w:jc w:val="center"/>
              <w:rPr>
                <w:sz w:val="24"/>
                <w:szCs w:val="24"/>
              </w:rPr>
            </w:pPr>
            <w:r w:rsidRPr="007F0527">
              <w:rPr>
                <w:sz w:val="24"/>
                <w:szCs w:val="24"/>
              </w:rPr>
              <w:t>Picador de legumes com tripé</w:t>
            </w:r>
          </w:p>
        </w:tc>
        <w:tc>
          <w:tcPr>
            <w:tcW w:w="1559" w:type="dxa"/>
            <w:vAlign w:val="center"/>
          </w:tcPr>
          <w:p w14:paraId="15F3CE5F" w14:textId="77777777" w:rsidR="007F0527" w:rsidRPr="007F0527" w:rsidRDefault="007F0527" w:rsidP="00105840">
            <w:pPr>
              <w:pStyle w:val="TableParagraph"/>
              <w:spacing w:before="120" w:after="120"/>
              <w:jc w:val="center"/>
              <w:rPr>
                <w:sz w:val="24"/>
                <w:szCs w:val="24"/>
              </w:rPr>
            </w:pPr>
            <w:r w:rsidRPr="007F0527">
              <w:rPr>
                <w:sz w:val="24"/>
                <w:szCs w:val="24"/>
              </w:rPr>
              <w:t>2 unidades</w:t>
            </w:r>
          </w:p>
        </w:tc>
        <w:tc>
          <w:tcPr>
            <w:tcW w:w="3686" w:type="dxa"/>
            <w:vAlign w:val="center"/>
          </w:tcPr>
          <w:p w14:paraId="4540C876" w14:textId="77777777" w:rsidR="007F0527" w:rsidRPr="007F0527" w:rsidRDefault="007F0527" w:rsidP="00105840">
            <w:pPr>
              <w:spacing w:before="120" w:after="120"/>
              <w:jc w:val="both"/>
              <w:rPr>
                <w:sz w:val="24"/>
                <w:szCs w:val="24"/>
              </w:rPr>
            </w:pPr>
            <w:r w:rsidRPr="007F0527">
              <w:rPr>
                <w:sz w:val="24"/>
                <w:szCs w:val="24"/>
              </w:rPr>
              <w:t>Cortador/Picador De Legumes Com Tripé (Cabrita)</w:t>
            </w:r>
          </w:p>
          <w:p w14:paraId="61572850" w14:textId="77777777" w:rsidR="007F0527" w:rsidRPr="007F0527" w:rsidRDefault="007F0527" w:rsidP="00105840">
            <w:pPr>
              <w:spacing w:before="120" w:after="120"/>
              <w:jc w:val="both"/>
              <w:rPr>
                <w:sz w:val="24"/>
                <w:szCs w:val="24"/>
              </w:rPr>
            </w:pPr>
            <w:r w:rsidRPr="007F0527">
              <w:rPr>
                <w:sz w:val="24"/>
                <w:szCs w:val="24"/>
              </w:rPr>
              <w:t>Corpo em alumínio fundido, facas em aço inox 10 mm; cabo basculante em alumínio fundido, colunas em aço maciço, duas molas, opções de macho e facas de</w:t>
            </w:r>
          </w:p>
          <w:p w14:paraId="67B26FE8" w14:textId="77777777" w:rsidR="007F0527" w:rsidRPr="007F0527" w:rsidRDefault="007F0527" w:rsidP="00105840">
            <w:pPr>
              <w:spacing w:before="120" w:after="120"/>
              <w:jc w:val="both"/>
              <w:rPr>
                <w:sz w:val="24"/>
                <w:szCs w:val="24"/>
              </w:rPr>
            </w:pPr>
            <w:r w:rsidRPr="007F0527">
              <w:rPr>
                <w:sz w:val="24"/>
                <w:szCs w:val="24"/>
              </w:rPr>
              <w:t>8 mm/10 mm/12 mm; pintura eletrostática (a pó); tripé de mesa.</w:t>
            </w:r>
          </w:p>
          <w:p w14:paraId="437C183C" w14:textId="77777777" w:rsidR="007F0527" w:rsidRPr="007F0527" w:rsidRDefault="007F0527" w:rsidP="00105840">
            <w:pPr>
              <w:spacing w:before="120" w:after="120"/>
              <w:jc w:val="both"/>
              <w:rPr>
                <w:b/>
                <w:bCs/>
                <w:sz w:val="24"/>
                <w:szCs w:val="24"/>
              </w:rPr>
            </w:pPr>
            <w:r w:rsidRPr="007F0527">
              <w:rPr>
                <w:sz w:val="24"/>
                <w:szCs w:val="24"/>
              </w:rPr>
              <w:t xml:space="preserve">Normas técnicas de referência: o produto deve atender as normas técnicas de referência relativas à fabricação de utensílios em alumínio e demais materiais utilizados, em vigor na data do edital. Garantia: doze meses </w:t>
            </w:r>
            <w:r w:rsidRPr="007F0527">
              <w:rPr>
                <w:sz w:val="24"/>
                <w:szCs w:val="24"/>
              </w:rPr>
              <w:lastRenderedPageBreak/>
              <w:t>de garantia contra defeitos de fabricação, a contar da data da expedição da nota fiscal. Dimensões aproximadamente (com os pés): 56 cm de altura total. Comprimento (pés): 29 cm e altura: 19 cm.</w:t>
            </w:r>
          </w:p>
        </w:tc>
        <w:tc>
          <w:tcPr>
            <w:tcW w:w="1134" w:type="dxa"/>
          </w:tcPr>
          <w:p w14:paraId="0ABA806E" w14:textId="334DABEF" w:rsidR="007F0527" w:rsidRPr="007F0527" w:rsidRDefault="007F0527" w:rsidP="00105840">
            <w:pPr>
              <w:spacing w:before="120" w:after="120"/>
              <w:jc w:val="center"/>
              <w:rPr>
                <w:sz w:val="24"/>
                <w:szCs w:val="24"/>
              </w:rPr>
            </w:pPr>
          </w:p>
        </w:tc>
        <w:tc>
          <w:tcPr>
            <w:tcW w:w="992" w:type="dxa"/>
          </w:tcPr>
          <w:p w14:paraId="2FDDAC24" w14:textId="4EA88D9D" w:rsidR="007F0527" w:rsidRPr="007F0527" w:rsidRDefault="007F0527" w:rsidP="00105840">
            <w:pPr>
              <w:spacing w:before="120" w:after="120"/>
              <w:jc w:val="center"/>
              <w:rPr>
                <w:sz w:val="24"/>
                <w:szCs w:val="24"/>
              </w:rPr>
            </w:pPr>
          </w:p>
        </w:tc>
      </w:tr>
      <w:tr w:rsidR="007F0527" w:rsidRPr="007F0527" w14:paraId="72751AC1" w14:textId="77777777" w:rsidTr="007F0527">
        <w:trPr>
          <w:trHeight w:val="20"/>
        </w:trPr>
        <w:tc>
          <w:tcPr>
            <w:tcW w:w="1013" w:type="dxa"/>
            <w:vAlign w:val="center"/>
          </w:tcPr>
          <w:p w14:paraId="35DEC8A0"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3EC35FDE"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de inox com tampa</w:t>
            </w:r>
          </w:p>
        </w:tc>
        <w:tc>
          <w:tcPr>
            <w:tcW w:w="1559" w:type="dxa"/>
            <w:vAlign w:val="center"/>
          </w:tcPr>
          <w:p w14:paraId="684194E6"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686" w:type="dxa"/>
            <w:vAlign w:val="center"/>
          </w:tcPr>
          <w:p w14:paraId="36FA1FCF" w14:textId="77777777" w:rsidR="007F0527" w:rsidRPr="007F0527" w:rsidRDefault="007F0527" w:rsidP="00105840">
            <w:pPr>
              <w:spacing w:before="120" w:after="120"/>
              <w:jc w:val="both"/>
              <w:rPr>
                <w:bCs/>
                <w:sz w:val="24"/>
                <w:szCs w:val="24"/>
              </w:rPr>
            </w:pPr>
            <w:r w:rsidRPr="007F0527">
              <w:rPr>
                <w:bCs/>
                <w:sz w:val="24"/>
                <w:szCs w:val="24"/>
              </w:rPr>
              <w:t>Completamente em aço inox, resistente, de fácil manuseio e capacidade de 2 a 4 litros. Com tampa.</w:t>
            </w:r>
          </w:p>
        </w:tc>
        <w:tc>
          <w:tcPr>
            <w:tcW w:w="1134" w:type="dxa"/>
          </w:tcPr>
          <w:p w14:paraId="34A32363" w14:textId="66C66D66" w:rsidR="007F0527" w:rsidRPr="007F0527" w:rsidRDefault="007F0527" w:rsidP="00105840">
            <w:pPr>
              <w:spacing w:before="120" w:after="120"/>
              <w:jc w:val="center"/>
              <w:rPr>
                <w:bCs/>
                <w:sz w:val="24"/>
                <w:szCs w:val="24"/>
              </w:rPr>
            </w:pPr>
          </w:p>
        </w:tc>
        <w:tc>
          <w:tcPr>
            <w:tcW w:w="992" w:type="dxa"/>
          </w:tcPr>
          <w:p w14:paraId="719168F9" w14:textId="45C9B8E1" w:rsidR="007F0527" w:rsidRPr="007F0527" w:rsidRDefault="007F0527" w:rsidP="00105840">
            <w:pPr>
              <w:spacing w:before="120" w:after="120"/>
              <w:jc w:val="center"/>
              <w:rPr>
                <w:bCs/>
                <w:sz w:val="24"/>
                <w:szCs w:val="24"/>
              </w:rPr>
            </w:pPr>
          </w:p>
        </w:tc>
      </w:tr>
      <w:tr w:rsidR="007F0527" w:rsidRPr="007F0527" w14:paraId="308F4E00" w14:textId="77777777" w:rsidTr="007F0527">
        <w:trPr>
          <w:trHeight w:val="20"/>
        </w:trPr>
        <w:tc>
          <w:tcPr>
            <w:tcW w:w="1013" w:type="dxa"/>
            <w:tcBorders>
              <w:bottom w:val="single" w:sz="4" w:space="0" w:color="auto"/>
            </w:tcBorders>
            <w:vAlign w:val="center"/>
          </w:tcPr>
          <w:p w14:paraId="11905986"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69C7237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plásticos com tampa</w:t>
            </w:r>
          </w:p>
          <w:p w14:paraId="17A7CE58"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Capacidade de 1 litro.</w:t>
            </w:r>
          </w:p>
        </w:tc>
        <w:tc>
          <w:tcPr>
            <w:tcW w:w="1559" w:type="dxa"/>
            <w:tcBorders>
              <w:bottom w:val="single" w:sz="4" w:space="0" w:color="auto"/>
            </w:tcBorders>
            <w:vAlign w:val="center"/>
          </w:tcPr>
          <w:p w14:paraId="1BA3B819" w14:textId="77777777" w:rsidR="007F0527" w:rsidRPr="007F0527" w:rsidRDefault="007F0527" w:rsidP="00105840">
            <w:pPr>
              <w:pStyle w:val="TableParagraph"/>
              <w:spacing w:before="120" w:after="120"/>
              <w:jc w:val="center"/>
              <w:rPr>
                <w:sz w:val="24"/>
                <w:szCs w:val="24"/>
              </w:rPr>
            </w:pPr>
            <w:r w:rsidRPr="007F0527">
              <w:rPr>
                <w:sz w:val="24"/>
                <w:szCs w:val="24"/>
              </w:rPr>
              <w:t>14 unidades</w:t>
            </w:r>
          </w:p>
        </w:tc>
        <w:tc>
          <w:tcPr>
            <w:tcW w:w="3686" w:type="dxa"/>
            <w:tcBorders>
              <w:bottom w:val="single" w:sz="4" w:space="0" w:color="auto"/>
            </w:tcBorders>
            <w:vAlign w:val="center"/>
          </w:tcPr>
          <w:p w14:paraId="72DA5E69" w14:textId="77777777" w:rsidR="007F0527" w:rsidRPr="007F0527" w:rsidRDefault="007F0527" w:rsidP="00105840">
            <w:pPr>
              <w:spacing w:before="120" w:after="120"/>
              <w:jc w:val="both"/>
              <w:rPr>
                <w:sz w:val="24"/>
                <w:szCs w:val="24"/>
              </w:rPr>
            </w:pPr>
            <w:r w:rsidRPr="007F0527">
              <w:rPr>
                <w:sz w:val="24"/>
                <w:szCs w:val="24"/>
              </w:rPr>
              <w:t>Pote em material plástico resistente com tampa rosca, material produzido em PP virgem e atóxico livre de BPA, formato redondo. Capacidade de 1 litro.</w:t>
            </w:r>
          </w:p>
        </w:tc>
        <w:tc>
          <w:tcPr>
            <w:tcW w:w="1134" w:type="dxa"/>
            <w:tcBorders>
              <w:bottom w:val="single" w:sz="4" w:space="0" w:color="auto"/>
            </w:tcBorders>
          </w:tcPr>
          <w:p w14:paraId="3E64DF5A" w14:textId="2502CE81" w:rsidR="007F0527" w:rsidRPr="007F0527" w:rsidRDefault="007F0527" w:rsidP="00105840">
            <w:pPr>
              <w:spacing w:before="120" w:after="120"/>
              <w:jc w:val="center"/>
              <w:rPr>
                <w:sz w:val="24"/>
                <w:szCs w:val="24"/>
              </w:rPr>
            </w:pPr>
          </w:p>
        </w:tc>
        <w:tc>
          <w:tcPr>
            <w:tcW w:w="992" w:type="dxa"/>
            <w:tcBorders>
              <w:bottom w:val="single" w:sz="4" w:space="0" w:color="auto"/>
            </w:tcBorders>
          </w:tcPr>
          <w:p w14:paraId="3ED94741" w14:textId="655FBDD7" w:rsidR="007F0527" w:rsidRPr="007F0527" w:rsidRDefault="007F0527" w:rsidP="00105840">
            <w:pPr>
              <w:spacing w:before="120" w:after="120"/>
              <w:jc w:val="center"/>
              <w:rPr>
                <w:sz w:val="24"/>
                <w:szCs w:val="24"/>
              </w:rPr>
            </w:pPr>
          </w:p>
        </w:tc>
      </w:tr>
      <w:tr w:rsidR="007F0527" w:rsidRPr="007F0527" w14:paraId="452D57F0" w14:textId="77777777" w:rsidTr="007F0527">
        <w:trPr>
          <w:trHeight w:val="20"/>
        </w:trPr>
        <w:tc>
          <w:tcPr>
            <w:tcW w:w="1013" w:type="dxa"/>
            <w:tcBorders>
              <w:top w:val="single" w:sz="4" w:space="0" w:color="auto"/>
              <w:bottom w:val="single" w:sz="4" w:space="0" w:color="auto"/>
            </w:tcBorders>
            <w:vAlign w:val="center"/>
          </w:tcPr>
          <w:p w14:paraId="04B0111F"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718D91CC"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plásticos com tampa</w:t>
            </w:r>
          </w:p>
          <w:p w14:paraId="5F1F4082"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Capacidade de 2 litros.</w:t>
            </w:r>
          </w:p>
        </w:tc>
        <w:tc>
          <w:tcPr>
            <w:tcW w:w="1559" w:type="dxa"/>
            <w:tcBorders>
              <w:top w:val="single" w:sz="4" w:space="0" w:color="auto"/>
              <w:bottom w:val="single" w:sz="4" w:space="0" w:color="auto"/>
            </w:tcBorders>
            <w:vAlign w:val="center"/>
          </w:tcPr>
          <w:p w14:paraId="4CFAAFBD" w14:textId="77777777" w:rsidR="007F0527" w:rsidRPr="007F0527" w:rsidRDefault="007F0527" w:rsidP="00105840">
            <w:pPr>
              <w:spacing w:before="120" w:after="120"/>
              <w:jc w:val="center"/>
              <w:rPr>
                <w:sz w:val="24"/>
                <w:szCs w:val="24"/>
              </w:rPr>
            </w:pPr>
            <w:r w:rsidRPr="007F0527">
              <w:rPr>
                <w:sz w:val="24"/>
                <w:szCs w:val="24"/>
              </w:rPr>
              <w:t>14 unidades</w:t>
            </w:r>
          </w:p>
        </w:tc>
        <w:tc>
          <w:tcPr>
            <w:tcW w:w="3686" w:type="dxa"/>
            <w:tcBorders>
              <w:top w:val="single" w:sz="4" w:space="0" w:color="auto"/>
              <w:bottom w:val="single" w:sz="4" w:space="0" w:color="auto"/>
            </w:tcBorders>
            <w:vAlign w:val="center"/>
          </w:tcPr>
          <w:p w14:paraId="4834D0CF" w14:textId="77777777" w:rsidR="007F0527" w:rsidRPr="007F0527" w:rsidRDefault="007F0527" w:rsidP="00105840">
            <w:pPr>
              <w:spacing w:before="120" w:after="120"/>
              <w:jc w:val="both"/>
              <w:rPr>
                <w:sz w:val="24"/>
                <w:szCs w:val="24"/>
              </w:rPr>
            </w:pPr>
            <w:r w:rsidRPr="007F0527">
              <w:rPr>
                <w:sz w:val="24"/>
                <w:szCs w:val="24"/>
              </w:rPr>
              <w:t>Pote em material plástico resistente com tampa rosca, material produzido em PP virgem e atóxico livre de BPA, formato redondo. Capacidade de 2 litros.</w:t>
            </w:r>
          </w:p>
        </w:tc>
        <w:tc>
          <w:tcPr>
            <w:tcW w:w="1134" w:type="dxa"/>
            <w:tcBorders>
              <w:top w:val="single" w:sz="4" w:space="0" w:color="auto"/>
              <w:bottom w:val="single" w:sz="4" w:space="0" w:color="auto"/>
            </w:tcBorders>
          </w:tcPr>
          <w:p w14:paraId="2D3B654D" w14:textId="0B55F459" w:rsidR="007F0527" w:rsidRPr="007F0527" w:rsidRDefault="007F0527" w:rsidP="00105840">
            <w:pPr>
              <w:spacing w:before="120" w:after="120"/>
              <w:jc w:val="center"/>
              <w:rPr>
                <w:sz w:val="24"/>
                <w:szCs w:val="24"/>
              </w:rPr>
            </w:pPr>
          </w:p>
        </w:tc>
        <w:tc>
          <w:tcPr>
            <w:tcW w:w="992" w:type="dxa"/>
            <w:tcBorders>
              <w:top w:val="single" w:sz="4" w:space="0" w:color="auto"/>
              <w:bottom w:val="single" w:sz="4" w:space="0" w:color="auto"/>
            </w:tcBorders>
          </w:tcPr>
          <w:p w14:paraId="5AA9F51E" w14:textId="77B8E5D4" w:rsidR="007F0527" w:rsidRPr="007F0527" w:rsidRDefault="007F0527" w:rsidP="00105840">
            <w:pPr>
              <w:spacing w:before="120" w:after="120"/>
              <w:jc w:val="center"/>
              <w:rPr>
                <w:sz w:val="24"/>
                <w:szCs w:val="24"/>
              </w:rPr>
            </w:pPr>
          </w:p>
        </w:tc>
      </w:tr>
      <w:tr w:rsidR="007F0527" w:rsidRPr="007F0527" w14:paraId="4F4E3B6A" w14:textId="77777777" w:rsidTr="007F0527">
        <w:trPr>
          <w:trHeight w:val="20"/>
        </w:trPr>
        <w:tc>
          <w:tcPr>
            <w:tcW w:w="1013" w:type="dxa"/>
            <w:tcBorders>
              <w:top w:val="single" w:sz="4" w:space="0" w:color="auto"/>
            </w:tcBorders>
            <w:vAlign w:val="center"/>
          </w:tcPr>
          <w:p w14:paraId="77937C6F"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top w:val="single" w:sz="4" w:space="0" w:color="auto"/>
            </w:tcBorders>
            <w:vAlign w:val="center"/>
          </w:tcPr>
          <w:p w14:paraId="70199DE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Potes plásticos com tampa</w:t>
            </w:r>
          </w:p>
          <w:p w14:paraId="21CB1F81" w14:textId="77777777" w:rsidR="007F0527" w:rsidRPr="007F0527" w:rsidRDefault="007F0527" w:rsidP="00105840">
            <w:pPr>
              <w:pStyle w:val="TableParagraph"/>
              <w:spacing w:before="120" w:after="120" w:line="259" w:lineRule="auto"/>
              <w:ind w:right="190"/>
              <w:jc w:val="center"/>
              <w:rPr>
                <w:sz w:val="24"/>
                <w:szCs w:val="24"/>
              </w:rPr>
            </w:pPr>
            <w:r w:rsidRPr="007F0527">
              <w:rPr>
                <w:rFonts w:eastAsia="Calibri"/>
                <w:sz w:val="24"/>
                <w:szCs w:val="24"/>
              </w:rPr>
              <w:t>Capacidade de 3 litros.</w:t>
            </w:r>
          </w:p>
        </w:tc>
        <w:tc>
          <w:tcPr>
            <w:tcW w:w="1559" w:type="dxa"/>
            <w:tcBorders>
              <w:top w:val="single" w:sz="4" w:space="0" w:color="auto"/>
            </w:tcBorders>
            <w:vAlign w:val="center"/>
          </w:tcPr>
          <w:p w14:paraId="08844C18" w14:textId="77777777" w:rsidR="007F0527" w:rsidRPr="007F0527" w:rsidRDefault="007F0527" w:rsidP="00105840">
            <w:pPr>
              <w:spacing w:before="120" w:after="120"/>
              <w:jc w:val="center"/>
              <w:rPr>
                <w:sz w:val="24"/>
                <w:szCs w:val="24"/>
              </w:rPr>
            </w:pPr>
            <w:r w:rsidRPr="007F0527">
              <w:rPr>
                <w:sz w:val="24"/>
                <w:szCs w:val="24"/>
              </w:rPr>
              <w:t>14 unidades</w:t>
            </w:r>
          </w:p>
        </w:tc>
        <w:tc>
          <w:tcPr>
            <w:tcW w:w="3686" w:type="dxa"/>
            <w:tcBorders>
              <w:top w:val="single" w:sz="4" w:space="0" w:color="auto"/>
            </w:tcBorders>
            <w:vAlign w:val="center"/>
          </w:tcPr>
          <w:p w14:paraId="5667D8FC" w14:textId="77777777" w:rsidR="007F0527" w:rsidRPr="007F0527" w:rsidRDefault="007F0527" w:rsidP="00105840">
            <w:pPr>
              <w:spacing w:before="120" w:after="120"/>
              <w:jc w:val="both"/>
              <w:rPr>
                <w:sz w:val="24"/>
                <w:szCs w:val="24"/>
              </w:rPr>
            </w:pPr>
            <w:r w:rsidRPr="007F0527">
              <w:rPr>
                <w:sz w:val="24"/>
                <w:szCs w:val="24"/>
              </w:rPr>
              <w:t>Pote em material plástico resistente com tampa rosca, material produzido em PP virgem e atóxico livre de BPA, formato redondo. Capacidade de 3 litros.</w:t>
            </w:r>
          </w:p>
        </w:tc>
        <w:tc>
          <w:tcPr>
            <w:tcW w:w="1134" w:type="dxa"/>
            <w:tcBorders>
              <w:top w:val="single" w:sz="4" w:space="0" w:color="auto"/>
            </w:tcBorders>
          </w:tcPr>
          <w:p w14:paraId="68FC1216" w14:textId="3A079F51" w:rsidR="007F0527" w:rsidRPr="007F0527" w:rsidRDefault="007F0527" w:rsidP="00105840">
            <w:pPr>
              <w:spacing w:before="120" w:after="120"/>
              <w:jc w:val="center"/>
              <w:rPr>
                <w:sz w:val="24"/>
                <w:szCs w:val="24"/>
              </w:rPr>
            </w:pPr>
          </w:p>
        </w:tc>
        <w:tc>
          <w:tcPr>
            <w:tcW w:w="992" w:type="dxa"/>
            <w:tcBorders>
              <w:top w:val="single" w:sz="4" w:space="0" w:color="auto"/>
            </w:tcBorders>
          </w:tcPr>
          <w:p w14:paraId="294ECE54" w14:textId="7B8BB765" w:rsidR="007F0527" w:rsidRPr="007F0527" w:rsidRDefault="007F0527" w:rsidP="00105840">
            <w:pPr>
              <w:spacing w:before="120" w:after="120"/>
              <w:jc w:val="center"/>
              <w:rPr>
                <w:sz w:val="24"/>
                <w:szCs w:val="24"/>
              </w:rPr>
            </w:pPr>
          </w:p>
        </w:tc>
      </w:tr>
      <w:tr w:rsidR="007F0527" w:rsidRPr="007F0527" w14:paraId="74A16918" w14:textId="77777777" w:rsidTr="007F0527">
        <w:trPr>
          <w:trHeight w:val="20"/>
        </w:trPr>
        <w:tc>
          <w:tcPr>
            <w:tcW w:w="1013" w:type="dxa"/>
            <w:vAlign w:val="center"/>
          </w:tcPr>
          <w:p w14:paraId="074A359E"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4F7954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Prato fundo</w:t>
            </w:r>
          </w:p>
        </w:tc>
        <w:tc>
          <w:tcPr>
            <w:tcW w:w="1559" w:type="dxa"/>
            <w:vAlign w:val="center"/>
          </w:tcPr>
          <w:p w14:paraId="6926F5C5" w14:textId="77777777" w:rsidR="007F0527" w:rsidRPr="007F0527" w:rsidRDefault="007F0527" w:rsidP="00105840">
            <w:pPr>
              <w:pStyle w:val="TableParagraph"/>
              <w:spacing w:before="120" w:after="120"/>
              <w:jc w:val="center"/>
              <w:rPr>
                <w:sz w:val="24"/>
                <w:szCs w:val="24"/>
              </w:rPr>
            </w:pPr>
            <w:r w:rsidRPr="007F0527">
              <w:rPr>
                <w:sz w:val="24"/>
                <w:szCs w:val="24"/>
              </w:rPr>
              <w:t>700 unidades</w:t>
            </w:r>
          </w:p>
        </w:tc>
        <w:tc>
          <w:tcPr>
            <w:tcW w:w="3686" w:type="dxa"/>
            <w:vAlign w:val="center"/>
          </w:tcPr>
          <w:p w14:paraId="16AF881F" w14:textId="77777777" w:rsidR="007F0527" w:rsidRPr="007F0527" w:rsidRDefault="007F0527" w:rsidP="00105840">
            <w:pPr>
              <w:spacing w:before="120" w:after="120"/>
              <w:jc w:val="both"/>
              <w:rPr>
                <w:sz w:val="24"/>
                <w:szCs w:val="24"/>
              </w:rPr>
            </w:pPr>
            <w:r w:rsidRPr="007F0527">
              <w:rPr>
                <w:sz w:val="24"/>
                <w:szCs w:val="24"/>
              </w:rPr>
              <w:t>Prato fundo em material de vidro temperado, resistente a impactos e pequenas quedas. Caso haja quebras, o vidro não pode apresentar pedaços pontiagudos que ocasionem acidentes. Transparente ou na cor branca. Medindo aproximadamente 22 cm de diâmetro e 3,2 cm de altura.</w:t>
            </w:r>
          </w:p>
        </w:tc>
        <w:tc>
          <w:tcPr>
            <w:tcW w:w="1134" w:type="dxa"/>
          </w:tcPr>
          <w:p w14:paraId="6705C2E9" w14:textId="7B7C3256" w:rsidR="007F0527" w:rsidRPr="007F0527" w:rsidRDefault="007F0527" w:rsidP="00105840">
            <w:pPr>
              <w:spacing w:before="120" w:after="120"/>
              <w:jc w:val="center"/>
              <w:rPr>
                <w:sz w:val="24"/>
                <w:szCs w:val="24"/>
              </w:rPr>
            </w:pPr>
          </w:p>
        </w:tc>
        <w:tc>
          <w:tcPr>
            <w:tcW w:w="992" w:type="dxa"/>
          </w:tcPr>
          <w:p w14:paraId="63134094" w14:textId="5177C98E" w:rsidR="007F0527" w:rsidRPr="007F0527" w:rsidRDefault="007F0527" w:rsidP="00105840">
            <w:pPr>
              <w:spacing w:before="120" w:after="120"/>
              <w:jc w:val="center"/>
              <w:rPr>
                <w:sz w:val="24"/>
                <w:szCs w:val="24"/>
              </w:rPr>
            </w:pPr>
          </w:p>
        </w:tc>
      </w:tr>
      <w:tr w:rsidR="007F0527" w:rsidRPr="007F0527" w14:paraId="33763D3A" w14:textId="77777777" w:rsidTr="007F0527">
        <w:trPr>
          <w:trHeight w:val="20"/>
        </w:trPr>
        <w:tc>
          <w:tcPr>
            <w:tcW w:w="1013" w:type="dxa"/>
            <w:vAlign w:val="center"/>
          </w:tcPr>
          <w:p w14:paraId="6F49BD2B"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AEB19C5"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Prato fundo de acrílico (melamina)</w:t>
            </w:r>
          </w:p>
        </w:tc>
        <w:tc>
          <w:tcPr>
            <w:tcW w:w="1559" w:type="dxa"/>
            <w:vAlign w:val="center"/>
          </w:tcPr>
          <w:p w14:paraId="2848A436" w14:textId="77777777" w:rsidR="007F0527" w:rsidRPr="007F0527" w:rsidRDefault="007F0527" w:rsidP="00105840">
            <w:pPr>
              <w:pStyle w:val="TableParagraph"/>
              <w:spacing w:before="120" w:after="120"/>
              <w:jc w:val="center"/>
              <w:rPr>
                <w:sz w:val="24"/>
                <w:szCs w:val="24"/>
              </w:rPr>
            </w:pPr>
            <w:r w:rsidRPr="007F0527">
              <w:rPr>
                <w:sz w:val="24"/>
                <w:szCs w:val="24"/>
              </w:rPr>
              <w:t>150 unidades</w:t>
            </w:r>
          </w:p>
        </w:tc>
        <w:tc>
          <w:tcPr>
            <w:tcW w:w="3686" w:type="dxa"/>
            <w:vAlign w:val="center"/>
          </w:tcPr>
          <w:p w14:paraId="05D07906" w14:textId="77777777" w:rsidR="007F0527" w:rsidRPr="007F0527" w:rsidRDefault="007F0527" w:rsidP="00105840">
            <w:pPr>
              <w:spacing w:before="120" w:after="120"/>
              <w:jc w:val="both"/>
              <w:rPr>
                <w:sz w:val="24"/>
                <w:szCs w:val="24"/>
              </w:rPr>
            </w:pPr>
            <w:r w:rsidRPr="007F0527">
              <w:rPr>
                <w:sz w:val="24"/>
                <w:szCs w:val="24"/>
              </w:rPr>
              <w:t>Prato fundo em material de acrílico (melanina), resistente a impactos e pequenas quedas. Na cor branca. Medindo aproximadamente 22 cm de diâmetro e 3,2 cm de altura.</w:t>
            </w:r>
          </w:p>
        </w:tc>
        <w:tc>
          <w:tcPr>
            <w:tcW w:w="1134" w:type="dxa"/>
          </w:tcPr>
          <w:p w14:paraId="29BF80A5" w14:textId="3CBBF626" w:rsidR="007F0527" w:rsidRPr="007F0527" w:rsidRDefault="007F0527" w:rsidP="00105840">
            <w:pPr>
              <w:spacing w:before="120" w:after="120"/>
              <w:jc w:val="center"/>
              <w:rPr>
                <w:sz w:val="24"/>
                <w:szCs w:val="24"/>
              </w:rPr>
            </w:pPr>
          </w:p>
        </w:tc>
        <w:tc>
          <w:tcPr>
            <w:tcW w:w="992" w:type="dxa"/>
          </w:tcPr>
          <w:p w14:paraId="32B70CE3" w14:textId="66A400B4" w:rsidR="007F0527" w:rsidRPr="007F0527" w:rsidRDefault="007F0527" w:rsidP="00105840">
            <w:pPr>
              <w:spacing w:before="120" w:after="120"/>
              <w:jc w:val="center"/>
              <w:rPr>
                <w:sz w:val="24"/>
                <w:szCs w:val="24"/>
              </w:rPr>
            </w:pPr>
          </w:p>
        </w:tc>
      </w:tr>
      <w:tr w:rsidR="007F0527" w:rsidRPr="007F0527" w14:paraId="7F941374" w14:textId="77777777" w:rsidTr="007F0527">
        <w:trPr>
          <w:trHeight w:val="20"/>
        </w:trPr>
        <w:tc>
          <w:tcPr>
            <w:tcW w:w="1013" w:type="dxa"/>
            <w:vAlign w:val="center"/>
          </w:tcPr>
          <w:p w14:paraId="5A17AEF6"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59A00BD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Ralador de inox</w:t>
            </w:r>
          </w:p>
        </w:tc>
        <w:tc>
          <w:tcPr>
            <w:tcW w:w="1559" w:type="dxa"/>
            <w:vAlign w:val="center"/>
          </w:tcPr>
          <w:p w14:paraId="6BF38707" w14:textId="77777777" w:rsidR="007F0527" w:rsidRPr="007F0527" w:rsidRDefault="007F0527" w:rsidP="00105840">
            <w:pPr>
              <w:pStyle w:val="TableParagraph"/>
              <w:spacing w:before="120" w:after="120"/>
              <w:jc w:val="center"/>
              <w:rPr>
                <w:sz w:val="24"/>
                <w:szCs w:val="24"/>
              </w:rPr>
            </w:pPr>
            <w:r w:rsidRPr="007F0527">
              <w:rPr>
                <w:sz w:val="24"/>
                <w:szCs w:val="24"/>
              </w:rPr>
              <w:t>04 unidades</w:t>
            </w:r>
          </w:p>
        </w:tc>
        <w:tc>
          <w:tcPr>
            <w:tcW w:w="3686" w:type="dxa"/>
            <w:vAlign w:val="center"/>
          </w:tcPr>
          <w:p w14:paraId="789019C4" w14:textId="77777777" w:rsidR="007F0527" w:rsidRPr="007F0527" w:rsidRDefault="007F0527" w:rsidP="00105840">
            <w:pPr>
              <w:spacing w:before="120" w:after="120"/>
              <w:jc w:val="both"/>
              <w:rPr>
                <w:sz w:val="24"/>
                <w:szCs w:val="24"/>
              </w:rPr>
            </w:pPr>
            <w:r w:rsidRPr="007F0527">
              <w:rPr>
                <w:bCs/>
                <w:sz w:val="24"/>
                <w:szCs w:val="24"/>
              </w:rPr>
              <w:t xml:space="preserve">Completamente em aço inox de ótima qualidade, com 6 faces – 6 tipos de cortes em um único produto. Alça no </w:t>
            </w:r>
            <w:r w:rsidRPr="007F0527">
              <w:rPr>
                <w:bCs/>
                <w:sz w:val="24"/>
                <w:szCs w:val="24"/>
              </w:rPr>
              <w:lastRenderedPageBreak/>
              <w:t>topo para maior firmeza no manuseio do utensílio e acabamento de excelência. Altura: 22,5 cm. Largura: 14 cm. Profundidade: 15 cm.</w:t>
            </w:r>
          </w:p>
        </w:tc>
        <w:tc>
          <w:tcPr>
            <w:tcW w:w="1134" w:type="dxa"/>
          </w:tcPr>
          <w:p w14:paraId="4B3968B7" w14:textId="2C71B640" w:rsidR="007F0527" w:rsidRPr="007F0527" w:rsidRDefault="007F0527" w:rsidP="00105840">
            <w:pPr>
              <w:spacing w:before="120" w:after="120"/>
              <w:jc w:val="center"/>
              <w:rPr>
                <w:bCs/>
                <w:sz w:val="24"/>
                <w:szCs w:val="24"/>
              </w:rPr>
            </w:pPr>
          </w:p>
        </w:tc>
        <w:tc>
          <w:tcPr>
            <w:tcW w:w="992" w:type="dxa"/>
          </w:tcPr>
          <w:p w14:paraId="74731FB3" w14:textId="11DED3D8" w:rsidR="007F0527" w:rsidRPr="007F0527" w:rsidRDefault="007F0527" w:rsidP="00105840">
            <w:pPr>
              <w:spacing w:before="120" w:after="120"/>
              <w:jc w:val="center"/>
              <w:rPr>
                <w:bCs/>
                <w:sz w:val="24"/>
                <w:szCs w:val="24"/>
              </w:rPr>
            </w:pPr>
          </w:p>
        </w:tc>
      </w:tr>
      <w:tr w:rsidR="007F0527" w:rsidRPr="007F0527" w14:paraId="5CEBA575" w14:textId="77777777" w:rsidTr="007F0527">
        <w:trPr>
          <w:trHeight w:val="20"/>
        </w:trPr>
        <w:tc>
          <w:tcPr>
            <w:tcW w:w="1013" w:type="dxa"/>
            <w:vAlign w:val="center"/>
          </w:tcPr>
          <w:p w14:paraId="6EBB4C0A"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261021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Ralador e fatiador de legumes (de plástico, lâmina em aço inox)</w:t>
            </w:r>
          </w:p>
        </w:tc>
        <w:tc>
          <w:tcPr>
            <w:tcW w:w="1559" w:type="dxa"/>
            <w:vAlign w:val="center"/>
          </w:tcPr>
          <w:p w14:paraId="7E98DEF9"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686" w:type="dxa"/>
            <w:vAlign w:val="center"/>
          </w:tcPr>
          <w:p w14:paraId="49AEFB61" w14:textId="77777777" w:rsidR="007F0527" w:rsidRPr="007F0527" w:rsidRDefault="007F0527" w:rsidP="00105840">
            <w:pPr>
              <w:spacing w:before="120" w:after="120"/>
              <w:jc w:val="both"/>
              <w:rPr>
                <w:bCs/>
                <w:sz w:val="24"/>
                <w:szCs w:val="24"/>
              </w:rPr>
            </w:pPr>
            <w:r w:rsidRPr="007F0527">
              <w:rPr>
                <w:bCs/>
                <w:sz w:val="24"/>
                <w:szCs w:val="24"/>
              </w:rPr>
              <w:t>Manual e dimensões aproximadas de 8C X 2,3L X 24,5A cm. Multiuso para legumes, queijos e frutas.</w:t>
            </w:r>
          </w:p>
        </w:tc>
        <w:tc>
          <w:tcPr>
            <w:tcW w:w="1134" w:type="dxa"/>
          </w:tcPr>
          <w:p w14:paraId="58EE9B11" w14:textId="655088D1" w:rsidR="007F0527" w:rsidRPr="007F0527" w:rsidRDefault="007F0527" w:rsidP="00105840">
            <w:pPr>
              <w:spacing w:before="120" w:after="120"/>
              <w:jc w:val="center"/>
              <w:rPr>
                <w:bCs/>
                <w:sz w:val="24"/>
                <w:szCs w:val="24"/>
              </w:rPr>
            </w:pPr>
          </w:p>
        </w:tc>
        <w:tc>
          <w:tcPr>
            <w:tcW w:w="992" w:type="dxa"/>
          </w:tcPr>
          <w:p w14:paraId="54BFCB6B" w14:textId="2169723E" w:rsidR="007F0527" w:rsidRPr="007F0527" w:rsidRDefault="007F0527" w:rsidP="00105840">
            <w:pPr>
              <w:spacing w:before="120" w:after="120"/>
              <w:jc w:val="center"/>
              <w:rPr>
                <w:bCs/>
                <w:sz w:val="24"/>
                <w:szCs w:val="24"/>
              </w:rPr>
            </w:pPr>
          </w:p>
        </w:tc>
      </w:tr>
      <w:tr w:rsidR="007F0527" w:rsidRPr="007F0527" w14:paraId="60D401E5" w14:textId="77777777" w:rsidTr="007F0527">
        <w:trPr>
          <w:trHeight w:val="20"/>
        </w:trPr>
        <w:tc>
          <w:tcPr>
            <w:tcW w:w="1013" w:type="dxa"/>
            <w:vAlign w:val="center"/>
          </w:tcPr>
          <w:p w14:paraId="57374E52"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7FC4914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Refratário de vidro (tamanhos diversos)</w:t>
            </w:r>
          </w:p>
        </w:tc>
        <w:tc>
          <w:tcPr>
            <w:tcW w:w="1559" w:type="dxa"/>
            <w:vAlign w:val="center"/>
          </w:tcPr>
          <w:p w14:paraId="33073E4B"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686" w:type="dxa"/>
            <w:vAlign w:val="center"/>
          </w:tcPr>
          <w:p w14:paraId="37ED9EE2" w14:textId="77777777" w:rsidR="007F0527" w:rsidRPr="007F0527" w:rsidRDefault="007F0527" w:rsidP="00105840">
            <w:pPr>
              <w:spacing w:before="120" w:after="120"/>
              <w:jc w:val="both"/>
              <w:rPr>
                <w:bCs/>
                <w:sz w:val="24"/>
                <w:szCs w:val="24"/>
              </w:rPr>
            </w:pPr>
            <w:r w:rsidRPr="007F0527">
              <w:rPr>
                <w:bCs/>
                <w:sz w:val="24"/>
                <w:szCs w:val="24"/>
              </w:rPr>
              <w:t>Com tampas plásticas que vedam muito bem. De fácil higienização e com capacidade mínima de 3 litros.</w:t>
            </w:r>
          </w:p>
        </w:tc>
        <w:tc>
          <w:tcPr>
            <w:tcW w:w="1134" w:type="dxa"/>
          </w:tcPr>
          <w:p w14:paraId="31F52390" w14:textId="033760FD" w:rsidR="007F0527" w:rsidRPr="007F0527" w:rsidRDefault="007F0527" w:rsidP="00105840">
            <w:pPr>
              <w:spacing w:before="120" w:after="120"/>
              <w:jc w:val="center"/>
              <w:rPr>
                <w:bCs/>
                <w:sz w:val="24"/>
                <w:szCs w:val="24"/>
              </w:rPr>
            </w:pPr>
          </w:p>
        </w:tc>
        <w:tc>
          <w:tcPr>
            <w:tcW w:w="992" w:type="dxa"/>
          </w:tcPr>
          <w:p w14:paraId="24620E86" w14:textId="5D9DA107" w:rsidR="007F0527" w:rsidRPr="007F0527" w:rsidRDefault="007F0527" w:rsidP="00105840">
            <w:pPr>
              <w:spacing w:before="120" w:after="120"/>
              <w:jc w:val="center"/>
              <w:rPr>
                <w:bCs/>
                <w:sz w:val="24"/>
                <w:szCs w:val="24"/>
              </w:rPr>
            </w:pPr>
          </w:p>
        </w:tc>
      </w:tr>
      <w:tr w:rsidR="007F0527" w:rsidRPr="007F0527" w14:paraId="0514F303" w14:textId="77777777" w:rsidTr="007F0527">
        <w:trPr>
          <w:trHeight w:val="20"/>
        </w:trPr>
        <w:tc>
          <w:tcPr>
            <w:tcW w:w="1013" w:type="dxa"/>
            <w:vAlign w:val="center"/>
          </w:tcPr>
          <w:p w14:paraId="40599884"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483CD020"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Suporte de papel toalha</w:t>
            </w:r>
          </w:p>
        </w:tc>
        <w:tc>
          <w:tcPr>
            <w:tcW w:w="1559" w:type="dxa"/>
            <w:vAlign w:val="center"/>
          </w:tcPr>
          <w:p w14:paraId="60094319" w14:textId="77777777" w:rsidR="007F0527" w:rsidRPr="007F0527" w:rsidRDefault="007F0527" w:rsidP="00105840">
            <w:pPr>
              <w:pStyle w:val="TableParagraph"/>
              <w:spacing w:before="120" w:after="120"/>
              <w:jc w:val="center"/>
              <w:rPr>
                <w:sz w:val="24"/>
                <w:szCs w:val="24"/>
              </w:rPr>
            </w:pPr>
            <w:r w:rsidRPr="007F0527">
              <w:rPr>
                <w:sz w:val="24"/>
                <w:szCs w:val="24"/>
              </w:rPr>
              <w:t>15 unidades</w:t>
            </w:r>
          </w:p>
        </w:tc>
        <w:tc>
          <w:tcPr>
            <w:tcW w:w="3686" w:type="dxa"/>
            <w:vAlign w:val="center"/>
          </w:tcPr>
          <w:p w14:paraId="5E60105D" w14:textId="77777777" w:rsidR="007F0527" w:rsidRPr="007F0527" w:rsidRDefault="007F0527" w:rsidP="00105840">
            <w:pPr>
              <w:spacing w:before="120" w:after="120"/>
              <w:jc w:val="both"/>
              <w:rPr>
                <w:bCs/>
                <w:sz w:val="24"/>
                <w:szCs w:val="24"/>
              </w:rPr>
            </w:pPr>
            <w:r w:rsidRPr="007F0527">
              <w:rPr>
                <w:bCs/>
                <w:sz w:val="24"/>
                <w:szCs w:val="24"/>
              </w:rPr>
              <w:t>Na cor branca, para papel toalha interfolhas com 2 dobras até 3. Fechamento híbrido ou abertura com chave manual. Visor na parte frontal facilitando a manutenção de reposição. De fácil instalação, dispensa uma folha por vez. Medidas aproximadas: 30 cm A X 14 cm L X 25,2 cm C.</w:t>
            </w:r>
          </w:p>
        </w:tc>
        <w:tc>
          <w:tcPr>
            <w:tcW w:w="1134" w:type="dxa"/>
          </w:tcPr>
          <w:p w14:paraId="2660AA69" w14:textId="0801B253" w:rsidR="007F0527" w:rsidRPr="007F0527" w:rsidRDefault="007F0527" w:rsidP="00105840">
            <w:pPr>
              <w:spacing w:before="120" w:after="120"/>
              <w:jc w:val="center"/>
              <w:rPr>
                <w:bCs/>
                <w:sz w:val="24"/>
                <w:szCs w:val="24"/>
              </w:rPr>
            </w:pPr>
          </w:p>
        </w:tc>
        <w:tc>
          <w:tcPr>
            <w:tcW w:w="992" w:type="dxa"/>
          </w:tcPr>
          <w:p w14:paraId="657643D3" w14:textId="7E907C69" w:rsidR="007F0527" w:rsidRPr="007F0527" w:rsidRDefault="007F0527" w:rsidP="00105840">
            <w:pPr>
              <w:spacing w:before="120" w:after="120"/>
              <w:jc w:val="center"/>
              <w:rPr>
                <w:bCs/>
                <w:sz w:val="24"/>
                <w:szCs w:val="24"/>
              </w:rPr>
            </w:pPr>
          </w:p>
        </w:tc>
      </w:tr>
      <w:tr w:rsidR="007F0527" w:rsidRPr="007F0527" w14:paraId="18B3425F" w14:textId="77777777" w:rsidTr="007F0527">
        <w:trPr>
          <w:trHeight w:val="20"/>
        </w:trPr>
        <w:tc>
          <w:tcPr>
            <w:tcW w:w="1013" w:type="dxa"/>
            <w:vAlign w:val="center"/>
          </w:tcPr>
          <w:p w14:paraId="0FBB6926"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3BD8CFB"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Suporte para café com funil</w:t>
            </w:r>
          </w:p>
        </w:tc>
        <w:tc>
          <w:tcPr>
            <w:tcW w:w="1559" w:type="dxa"/>
            <w:vAlign w:val="center"/>
          </w:tcPr>
          <w:p w14:paraId="39D6392C" w14:textId="77777777" w:rsidR="007F0527" w:rsidRPr="007F0527" w:rsidRDefault="007F0527" w:rsidP="00105840">
            <w:pPr>
              <w:pStyle w:val="TableParagraph"/>
              <w:spacing w:before="120" w:after="120"/>
              <w:jc w:val="center"/>
              <w:rPr>
                <w:sz w:val="24"/>
                <w:szCs w:val="24"/>
              </w:rPr>
            </w:pPr>
            <w:r w:rsidRPr="007F0527">
              <w:rPr>
                <w:sz w:val="24"/>
                <w:szCs w:val="24"/>
              </w:rPr>
              <w:t>05 unidades</w:t>
            </w:r>
          </w:p>
        </w:tc>
        <w:tc>
          <w:tcPr>
            <w:tcW w:w="3686" w:type="dxa"/>
            <w:vAlign w:val="center"/>
          </w:tcPr>
          <w:p w14:paraId="6A5C2B77" w14:textId="77777777" w:rsidR="007F0527" w:rsidRPr="007F0527" w:rsidRDefault="007F0527" w:rsidP="00105840">
            <w:pPr>
              <w:spacing w:before="120" w:after="120"/>
              <w:jc w:val="both"/>
              <w:rPr>
                <w:sz w:val="24"/>
                <w:szCs w:val="24"/>
              </w:rPr>
            </w:pPr>
            <w:r w:rsidRPr="007F0527">
              <w:rPr>
                <w:sz w:val="24"/>
                <w:szCs w:val="24"/>
              </w:rPr>
              <w:t>Suporte em material plástico resistente para café com filtro e funil.</w:t>
            </w:r>
          </w:p>
        </w:tc>
        <w:tc>
          <w:tcPr>
            <w:tcW w:w="1134" w:type="dxa"/>
          </w:tcPr>
          <w:p w14:paraId="6CFC764E" w14:textId="06206C33" w:rsidR="007F0527" w:rsidRPr="007F0527" w:rsidRDefault="007F0527" w:rsidP="00105840">
            <w:pPr>
              <w:spacing w:before="120" w:after="120"/>
              <w:jc w:val="center"/>
              <w:rPr>
                <w:sz w:val="24"/>
                <w:szCs w:val="24"/>
              </w:rPr>
            </w:pPr>
          </w:p>
        </w:tc>
        <w:tc>
          <w:tcPr>
            <w:tcW w:w="992" w:type="dxa"/>
          </w:tcPr>
          <w:p w14:paraId="2C5374C4" w14:textId="4422CD07" w:rsidR="007F0527" w:rsidRPr="007F0527" w:rsidRDefault="007F0527" w:rsidP="00105840">
            <w:pPr>
              <w:spacing w:before="120" w:after="120"/>
              <w:jc w:val="center"/>
              <w:rPr>
                <w:sz w:val="24"/>
                <w:szCs w:val="24"/>
              </w:rPr>
            </w:pPr>
          </w:p>
        </w:tc>
      </w:tr>
      <w:tr w:rsidR="007F0527" w:rsidRPr="007F0527" w14:paraId="7689D418" w14:textId="77777777" w:rsidTr="007F0527">
        <w:trPr>
          <w:trHeight w:val="20"/>
        </w:trPr>
        <w:tc>
          <w:tcPr>
            <w:tcW w:w="1013" w:type="dxa"/>
            <w:vAlign w:val="center"/>
          </w:tcPr>
          <w:p w14:paraId="3005EEB6"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EA3786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polietileno</w:t>
            </w:r>
          </w:p>
          <w:p w14:paraId="10501CA2"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 amarela)</w:t>
            </w:r>
          </w:p>
        </w:tc>
        <w:tc>
          <w:tcPr>
            <w:tcW w:w="1559" w:type="dxa"/>
            <w:vAlign w:val="center"/>
          </w:tcPr>
          <w:p w14:paraId="6C673250" w14:textId="77777777" w:rsidR="007F0527" w:rsidRPr="007F0527" w:rsidRDefault="007F0527" w:rsidP="00105840">
            <w:pPr>
              <w:pStyle w:val="TableParagraph"/>
              <w:spacing w:before="120" w:after="120"/>
              <w:jc w:val="center"/>
              <w:rPr>
                <w:sz w:val="24"/>
                <w:szCs w:val="24"/>
              </w:rPr>
            </w:pPr>
            <w:r w:rsidRPr="007F0527">
              <w:rPr>
                <w:sz w:val="24"/>
                <w:szCs w:val="24"/>
              </w:rPr>
              <w:t>8 unidades</w:t>
            </w:r>
          </w:p>
        </w:tc>
        <w:tc>
          <w:tcPr>
            <w:tcW w:w="3686" w:type="dxa"/>
            <w:vAlign w:val="center"/>
          </w:tcPr>
          <w:p w14:paraId="4E02217F" w14:textId="77777777" w:rsidR="007F0527" w:rsidRPr="007F0527" w:rsidRDefault="007F0527" w:rsidP="00105840">
            <w:pPr>
              <w:spacing w:before="120" w:after="120"/>
              <w:jc w:val="both"/>
              <w:rPr>
                <w:sz w:val="24"/>
                <w:szCs w:val="24"/>
              </w:rPr>
            </w:pPr>
            <w:r w:rsidRPr="007F0527">
              <w:rPr>
                <w:sz w:val="24"/>
                <w:szCs w:val="24"/>
              </w:rPr>
              <w:t xml:space="preserve">Tábua de polietileno, dimensões aproximadas de 10 mm x 300 mm x 500 mm. Construídas em material de alta qualidade, resistente, placa polietileno virgem (pead); atóxica com aditivo antibactericida, antiderrapante; placa com canaleta e pegador, além de cantos arredondados, cor amarela, conforme o tipo de uso; fácil higienização e resistente a produtos químicos. Normas técnicas de referência: os produtos devem atender às especificações técnicas e normas relativas a fabricação de utensílios plásticos para contato com alimentos, </w:t>
            </w:r>
            <w:r w:rsidRPr="007F0527">
              <w:rPr>
                <w:sz w:val="24"/>
                <w:szCs w:val="24"/>
              </w:rPr>
              <w:lastRenderedPageBreak/>
              <w:t>em vigor na data do edital.</w:t>
            </w:r>
          </w:p>
        </w:tc>
        <w:tc>
          <w:tcPr>
            <w:tcW w:w="1134" w:type="dxa"/>
          </w:tcPr>
          <w:p w14:paraId="42CBD77C" w14:textId="48D1861F" w:rsidR="007F0527" w:rsidRPr="007F0527" w:rsidRDefault="007F0527" w:rsidP="00105840">
            <w:pPr>
              <w:spacing w:before="120" w:after="120"/>
              <w:jc w:val="center"/>
              <w:rPr>
                <w:sz w:val="24"/>
                <w:szCs w:val="24"/>
              </w:rPr>
            </w:pPr>
          </w:p>
        </w:tc>
        <w:tc>
          <w:tcPr>
            <w:tcW w:w="992" w:type="dxa"/>
          </w:tcPr>
          <w:p w14:paraId="21167B6D" w14:textId="24E38E29" w:rsidR="007F0527" w:rsidRPr="007F0527" w:rsidRDefault="007F0527" w:rsidP="00105840">
            <w:pPr>
              <w:spacing w:before="120" w:after="120"/>
              <w:jc w:val="center"/>
              <w:rPr>
                <w:sz w:val="24"/>
                <w:szCs w:val="24"/>
              </w:rPr>
            </w:pPr>
          </w:p>
        </w:tc>
      </w:tr>
      <w:tr w:rsidR="007F0527" w:rsidRPr="007F0527" w14:paraId="114D28A3" w14:textId="77777777" w:rsidTr="007F0527">
        <w:trPr>
          <w:trHeight w:val="20"/>
        </w:trPr>
        <w:tc>
          <w:tcPr>
            <w:tcW w:w="1013" w:type="dxa"/>
            <w:vAlign w:val="center"/>
          </w:tcPr>
          <w:p w14:paraId="209A9235"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64E7CDE6"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polietileno</w:t>
            </w:r>
          </w:p>
          <w:p w14:paraId="2BD2D7CF"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 verde)</w:t>
            </w:r>
          </w:p>
        </w:tc>
        <w:tc>
          <w:tcPr>
            <w:tcW w:w="1559" w:type="dxa"/>
            <w:vAlign w:val="center"/>
          </w:tcPr>
          <w:p w14:paraId="52ADDF37" w14:textId="77777777" w:rsidR="007F0527" w:rsidRPr="007F0527" w:rsidRDefault="007F0527" w:rsidP="00105840">
            <w:pPr>
              <w:pStyle w:val="TableParagraph"/>
              <w:spacing w:before="120" w:after="120"/>
              <w:jc w:val="center"/>
              <w:rPr>
                <w:sz w:val="24"/>
                <w:szCs w:val="24"/>
              </w:rPr>
            </w:pPr>
            <w:r w:rsidRPr="007F0527">
              <w:rPr>
                <w:sz w:val="24"/>
                <w:szCs w:val="24"/>
              </w:rPr>
              <w:t>8 unidades</w:t>
            </w:r>
          </w:p>
        </w:tc>
        <w:tc>
          <w:tcPr>
            <w:tcW w:w="3686" w:type="dxa"/>
            <w:vAlign w:val="center"/>
          </w:tcPr>
          <w:p w14:paraId="7359119A" w14:textId="77777777" w:rsidR="007F0527" w:rsidRPr="007F0527" w:rsidRDefault="007F0527" w:rsidP="00105840">
            <w:pPr>
              <w:spacing w:before="120" w:after="120"/>
              <w:jc w:val="both"/>
              <w:rPr>
                <w:b/>
                <w:bCs/>
                <w:sz w:val="24"/>
                <w:szCs w:val="24"/>
              </w:rPr>
            </w:pPr>
            <w:r w:rsidRPr="007F0527">
              <w:rPr>
                <w:sz w:val="24"/>
                <w:szCs w:val="24"/>
              </w:rPr>
              <w:t>Tábua de polietileno, dimensões aproximadas de 10 mm x 300 mm x 500 mm. Construídas em material de alta qualidade, resistente, placa polietileno virgem (pead); atóxica com aditivo antibactericida, antiderrapante; placa com canaleta e pegador, além de cantos arredondados, cor verde, conforme o tipo de uso; fácil higienização e resistente a produtos químicos. Normas técnicas de referência: os produtos devem atender às especificações técnicas e normas relativas a fabricação de utensílios plásticos para contato com alimentos, em vigor na data do edital.</w:t>
            </w:r>
          </w:p>
        </w:tc>
        <w:tc>
          <w:tcPr>
            <w:tcW w:w="1134" w:type="dxa"/>
          </w:tcPr>
          <w:p w14:paraId="3B052BDE" w14:textId="61D277CD" w:rsidR="007F0527" w:rsidRPr="007F0527" w:rsidRDefault="007F0527" w:rsidP="00105840">
            <w:pPr>
              <w:spacing w:before="120" w:after="120"/>
              <w:jc w:val="center"/>
              <w:rPr>
                <w:sz w:val="24"/>
                <w:szCs w:val="24"/>
              </w:rPr>
            </w:pPr>
          </w:p>
        </w:tc>
        <w:tc>
          <w:tcPr>
            <w:tcW w:w="992" w:type="dxa"/>
          </w:tcPr>
          <w:p w14:paraId="5070C548" w14:textId="29133B30" w:rsidR="007F0527" w:rsidRPr="007F0527" w:rsidRDefault="007F0527" w:rsidP="00105840">
            <w:pPr>
              <w:spacing w:before="120" w:after="120"/>
              <w:jc w:val="center"/>
              <w:rPr>
                <w:sz w:val="24"/>
                <w:szCs w:val="24"/>
              </w:rPr>
            </w:pPr>
          </w:p>
        </w:tc>
      </w:tr>
      <w:tr w:rsidR="007F0527" w:rsidRPr="007F0527" w14:paraId="0FB74EC3" w14:textId="77777777" w:rsidTr="007F0527">
        <w:trPr>
          <w:trHeight w:val="20"/>
        </w:trPr>
        <w:tc>
          <w:tcPr>
            <w:tcW w:w="1013" w:type="dxa"/>
            <w:vAlign w:val="center"/>
          </w:tcPr>
          <w:p w14:paraId="581CA1A5"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5D722C2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polietileno</w:t>
            </w:r>
          </w:p>
          <w:p w14:paraId="0013CB21"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(cor vermelha)</w:t>
            </w:r>
          </w:p>
        </w:tc>
        <w:tc>
          <w:tcPr>
            <w:tcW w:w="1559" w:type="dxa"/>
            <w:vAlign w:val="center"/>
          </w:tcPr>
          <w:p w14:paraId="12645C00" w14:textId="77777777" w:rsidR="007F0527" w:rsidRPr="007F0527" w:rsidRDefault="007F0527" w:rsidP="00105840">
            <w:pPr>
              <w:pStyle w:val="TableParagraph"/>
              <w:spacing w:before="120" w:after="120"/>
              <w:jc w:val="center"/>
              <w:rPr>
                <w:sz w:val="24"/>
                <w:szCs w:val="24"/>
              </w:rPr>
            </w:pPr>
            <w:r w:rsidRPr="007F0527">
              <w:rPr>
                <w:sz w:val="24"/>
                <w:szCs w:val="24"/>
              </w:rPr>
              <w:t>8 unidades</w:t>
            </w:r>
          </w:p>
        </w:tc>
        <w:tc>
          <w:tcPr>
            <w:tcW w:w="3686" w:type="dxa"/>
            <w:vAlign w:val="center"/>
          </w:tcPr>
          <w:p w14:paraId="2F2A2985" w14:textId="77777777" w:rsidR="007F0527" w:rsidRPr="007F0527" w:rsidRDefault="007F0527" w:rsidP="00105840">
            <w:pPr>
              <w:spacing w:before="120" w:after="120"/>
              <w:jc w:val="both"/>
              <w:rPr>
                <w:sz w:val="24"/>
                <w:szCs w:val="24"/>
              </w:rPr>
            </w:pPr>
            <w:r w:rsidRPr="007F0527">
              <w:rPr>
                <w:sz w:val="24"/>
                <w:szCs w:val="24"/>
              </w:rPr>
              <w:t>Tábua de polietileno, dimensões aproximadas de 10 mm x 300 mm x 500 mm. Construídas em material de alta qualidade, resistente, placa polietileno virgem (pead); atóxica com aditivo antibactericida, antiderrapante; placa com canaleta e pegador, além de cantos arredondados, cor vermelha, conforme o tipo de uso; fácil higienização e resistente a produtos químicos. Normas técnicas de referência: os produtos devem atender às especificações técnicas e normas relativas a fabricação de utensílios plásticos para contato com alimentos, em vigor na data do edital.</w:t>
            </w:r>
          </w:p>
        </w:tc>
        <w:tc>
          <w:tcPr>
            <w:tcW w:w="1134" w:type="dxa"/>
          </w:tcPr>
          <w:p w14:paraId="7F879951" w14:textId="6F42533A" w:rsidR="007F0527" w:rsidRPr="007F0527" w:rsidRDefault="007F0527" w:rsidP="00105840">
            <w:pPr>
              <w:spacing w:before="120" w:after="120"/>
              <w:jc w:val="center"/>
              <w:rPr>
                <w:sz w:val="24"/>
                <w:szCs w:val="24"/>
              </w:rPr>
            </w:pPr>
          </w:p>
        </w:tc>
        <w:tc>
          <w:tcPr>
            <w:tcW w:w="992" w:type="dxa"/>
          </w:tcPr>
          <w:p w14:paraId="1011A36D" w14:textId="624AEBBB" w:rsidR="007F0527" w:rsidRPr="007F0527" w:rsidRDefault="007F0527" w:rsidP="00105840">
            <w:pPr>
              <w:spacing w:before="120" w:after="120"/>
              <w:jc w:val="center"/>
              <w:rPr>
                <w:sz w:val="24"/>
                <w:szCs w:val="24"/>
              </w:rPr>
            </w:pPr>
          </w:p>
        </w:tc>
      </w:tr>
      <w:tr w:rsidR="007F0527" w:rsidRPr="007F0527" w14:paraId="3D3EB0E5" w14:textId="77777777" w:rsidTr="007F0527">
        <w:trPr>
          <w:trHeight w:val="20"/>
        </w:trPr>
        <w:tc>
          <w:tcPr>
            <w:tcW w:w="1013" w:type="dxa"/>
            <w:vAlign w:val="center"/>
          </w:tcPr>
          <w:p w14:paraId="0655513B"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1219F55D"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Tábua de vidro temperado</w:t>
            </w:r>
          </w:p>
        </w:tc>
        <w:tc>
          <w:tcPr>
            <w:tcW w:w="1559" w:type="dxa"/>
            <w:vAlign w:val="center"/>
          </w:tcPr>
          <w:p w14:paraId="08E6BBB8" w14:textId="77777777" w:rsidR="007F0527" w:rsidRPr="007F0527" w:rsidRDefault="007F0527" w:rsidP="00105840">
            <w:pPr>
              <w:pStyle w:val="TableParagraph"/>
              <w:spacing w:before="120" w:after="120"/>
              <w:jc w:val="center"/>
              <w:rPr>
                <w:sz w:val="24"/>
                <w:szCs w:val="24"/>
              </w:rPr>
            </w:pPr>
            <w:r w:rsidRPr="007F0527">
              <w:rPr>
                <w:sz w:val="24"/>
                <w:szCs w:val="24"/>
              </w:rPr>
              <w:t>08 unidades</w:t>
            </w:r>
          </w:p>
        </w:tc>
        <w:tc>
          <w:tcPr>
            <w:tcW w:w="3686" w:type="dxa"/>
            <w:vAlign w:val="center"/>
          </w:tcPr>
          <w:p w14:paraId="16BC2789" w14:textId="77777777" w:rsidR="007F0527" w:rsidRPr="007F0527" w:rsidRDefault="007F0527" w:rsidP="00105840">
            <w:pPr>
              <w:spacing w:before="120" w:after="120"/>
              <w:jc w:val="both"/>
              <w:rPr>
                <w:sz w:val="24"/>
                <w:szCs w:val="24"/>
              </w:rPr>
            </w:pPr>
            <w:r w:rsidRPr="007F0527">
              <w:rPr>
                <w:sz w:val="24"/>
                <w:szCs w:val="24"/>
              </w:rPr>
              <w:t>Tábua de vidro temperado para alimentos de aproximadamente 40 cm x 25 cm, resistente à queda, com alça ergonômica.</w:t>
            </w:r>
          </w:p>
        </w:tc>
        <w:tc>
          <w:tcPr>
            <w:tcW w:w="1134" w:type="dxa"/>
          </w:tcPr>
          <w:p w14:paraId="4B457442" w14:textId="6600F08F" w:rsidR="007F0527" w:rsidRPr="007F0527" w:rsidRDefault="007F0527" w:rsidP="00105840">
            <w:pPr>
              <w:spacing w:before="120" w:after="120"/>
              <w:jc w:val="center"/>
              <w:rPr>
                <w:sz w:val="24"/>
                <w:szCs w:val="24"/>
              </w:rPr>
            </w:pPr>
          </w:p>
        </w:tc>
        <w:tc>
          <w:tcPr>
            <w:tcW w:w="992" w:type="dxa"/>
          </w:tcPr>
          <w:p w14:paraId="4289D860" w14:textId="5E7FC04B" w:rsidR="007F0527" w:rsidRPr="007F0527" w:rsidRDefault="007F0527" w:rsidP="00105840">
            <w:pPr>
              <w:spacing w:before="120" w:after="120"/>
              <w:jc w:val="center"/>
              <w:rPr>
                <w:sz w:val="24"/>
                <w:szCs w:val="24"/>
              </w:rPr>
            </w:pPr>
          </w:p>
        </w:tc>
      </w:tr>
      <w:tr w:rsidR="007F0527" w:rsidRPr="007F0527" w14:paraId="703A067D" w14:textId="77777777" w:rsidTr="007F0527">
        <w:trPr>
          <w:trHeight w:val="20"/>
        </w:trPr>
        <w:tc>
          <w:tcPr>
            <w:tcW w:w="1013" w:type="dxa"/>
            <w:vAlign w:val="center"/>
          </w:tcPr>
          <w:p w14:paraId="291508C0"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vAlign w:val="center"/>
          </w:tcPr>
          <w:p w14:paraId="26FD7323"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Tesoura de cozinha</w:t>
            </w:r>
          </w:p>
        </w:tc>
        <w:tc>
          <w:tcPr>
            <w:tcW w:w="1559" w:type="dxa"/>
            <w:vAlign w:val="center"/>
          </w:tcPr>
          <w:p w14:paraId="6436C0D5" w14:textId="77777777" w:rsidR="007F0527" w:rsidRPr="007F0527" w:rsidRDefault="007F0527" w:rsidP="00105840">
            <w:pPr>
              <w:pStyle w:val="TableParagraph"/>
              <w:spacing w:before="120" w:after="120"/>
              <w:jc w:val="center"/>
              <w:rPr>
                <w:sz w:val="24"/>
                <w:szCs w:val="24"/>
              </w:rPr>
            </w:pPr>
            <w:r w:rsidRPr="007F0527">
              <w:rPr>
                <w:sz w:val="24"/>
                <w:szCs w:val="24"/>
              </w:rPr>
              <w:t>06 unidades</w:t>
            </w:r>
          </w:p>
        </w:tc>
        <w:tc>
          <w:tcPr>
            <w:tcW w:w="3686" w:type="dxa"/>
            <w:vAlign w:val="center"/>
          </w:tcPr>
          <w:p w14:paraId="23909149" w14:textId="77777777" w:rsidR="007F0527" w:rsidRPr="007F0527" w:rsidRDefault="007F0527" w:rsidP="00105840">
            <w:pPr>
              <w:spacing w:before="120" w:after="120"/>
              <w:jc w:val="both"/>
              <w:rPr>
                <w:bCs/>
                <w:sz w:val="24"/>
                <w:szCs w:val="24"/>
              </w:rPr>
            </w:pPr>
            <w:r w:rsidRPr="007F0527">
              <w:rPr>
                <w:bCs/>
                <w:sz w:val="24"/>
                <w:szCs w:val="24"/>
              </w:rPr>
              <w:t xml:space="preserve">Com material metal e plástico de fácil higienização, de no mínimo 20 cm (da ponta ao cabo) e corte para vegetais, carnes e legumes. Cabo ABS </w:t>
            </w:r>
            <w:r w:rsidRPr="007F0527">
              <w:rPr>
                <w:bCs/>
                <w:sz w:val="24"/>
                <w:szCs w:val="24"/>
              </w:rPr>
              <w:lastRenderedPageBreak/>
              <w:t>resistente e lâmina de aço inox sem serra. Ponta arredondada.</w:t>
            </w:r>
          </w:p>
        </w:tc>
        <w:tc>
          <w:tcPr>
            <w:tcW w:w="1134" w:type="dxa"/>
          </w:tcPr>
          <w:p w14:paraId="7C225231" w14:textId="68374DF8" w:rsidR="007F0527" w:rsidRPr="007F0527" w:rsidRDefault="007F0527" w:rsidP="00105840">
            <w:pPr>
              <w:spacing w:before="120" w:after="120"/>
              <w:jc w:val="center"/>
              <w:rPr>
                <w:bCs/>
                <w:sz w:val="24"/>
                <w:szCs w:val="24"/>
              </w:rPr>
            </w:pPr>
          </w:p>
        </w:tc>
        <w:tc>
          <w:tcPr>
            <w:tcW w:w="992" w:type="dxa"/>
          </w:tcPr>
          <w:p w14:paraId="4BB8163D" w14:textId="4D198CB1" w:rsidR="007F0527" w:rsidRPr="007F0527" w:rsidRDefault="007F0527" w:rsidP="00105840">
            <w:pPr>
              <w:spacing w:before="120" w:after="120"/>
              <w:jc w:val="center"/>
              <w:rPr>
                <w:bCs/>
                <w:sz w:val="24"/>
                <w:szCs w:val="24"/>
              </w:rPr>
            </w:pPr>
          </w:p>
        </w:tc>
      </w:tr>
      <w:tr w:rsidR="007F0527" w:rsidRPr="007F0527" w14:paraId="1775C7D3" w14:textId="77777777" w:rsidTr="007F0527">
        <w:trPr>
          <w:trHeight w:val="20"/>
        </w:trPr>
        <w:tc>
          <w:tcPr>
            <w:tcW w:w="1013" w:type="dxa"/>
            <w:tcBorders>
              <w:bottom w:val="single" w:sz="4" w:space="0" w:color="auto"/>
            </w:tcBorders>
            <w:vAlign w:val="center"/>
          </w:tcPr>
          <w:p w14:paraId="7D17CB90"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14E951B8" w14:textId="77777777" w:rsidR="007F0527" w:rsidRPr="007F0527" w:rsidRDefault="007F0527" w:rsidP="00105840">
            <w:pPr>
              <w:spacing w:before="120" w:after="120"/>
              <w:jc w:val="center"/>
              <w:rPr>
                <w:sz w:val="24"/>
                <w:szCs w:val="24"/>
              </w:rPr>
            </w:pPr>
            <w:r w:rsidRPr="007F0527">
              <w:rPr>
                <w:sz w:val="24"/>
                <w:szCs w:val="24"/>
              </w:rPr>
              <w:t>Vasilha plástica com tampa (capacidade 01 litros)</w:t>
            </w:r>
          </w:p>
        </w:tc>
        <w:tc>
          <w:tcPr>
            <w:tcW w:w="1559" w:type="dxa"/>
            <w:tcBorders>
              <w:bottom w:val="single" w:sz="4" w:space="0" w:color="auto"/>
            </w:tcBorders>
            <w:vAlign w:val="center"/>
          </w:tcPr>
          <w:p w14:paraId="55F0C3CD" w14:textId="77777777" w:rsidR="007F0527" w:rsidRPr="007F0527" w:rsidRDefault="007F0527" w:rsidP="00105840">
            <w:pPr>
              <w:spacing w:before="120" w:after="120"/>
              <w:jc w:val="center"/>
              <w:rPr>
                <w:sz w:val="24"/>
                <w:szCs w:val="24"/>
              </w:rPr>
            </w:pPr>
            <w:r w:rsidRPr="007F0527">
              <w:rPr>
                <w:sz w:val="24"/>
                <w:szCs w:val="24"/>
              </w:rPr>
              <w:t>12 unidades</w:t>
            </w:r>
          </w:p>
        </w:tc>
        <w:tc>
          <w:tcPr>
            <w:tcW w:w="3686" w:type="dxa"/>
            <w:tcBorders>
              <w:bottom w:val="single" w:sz="4" w:space="0" w:color="auto"/>
            </w:tcBorders>
            <w:vAlign w:val="center"/>
          </w:tcPr>
          <w:p w14:paraId="10948603" w14:textId="77777777" w:rsidR="007F0527" w:rsidRPr="007F0527" w:rsidRDefault="007F0527" w:rsidP="00105840">
            <w:pPr>
              <w:pStyle w:val="NormalWeb"/>
              <w:shd w:val="clear" w:color="auto" w:fill="FFFFFF"/>
              <w:spacing w:before="120" w:beforeAutospacing="0" w:after="120" w:afterAutospacing="0"/>
              <w:jc w:val="both"/>
              <w:rPr>
                <w:color w:val="0D0D0D"/>
              </w:rPr>
            </w:pPr>
            <w:r w:rsidRPr="007F0527">
              <w:rPr>
                <w:rFonts w:eastAsia="Calibri"/>
              </w:rPr>
              <w:t>Vasilha plástica com tampa – material resistente e durável, polietileno, cor transparente ou branca, capacidade de 1 litros.</w:t>
            </w:r>
          </w:p>
        </w:tc>
        <w:tc>
          <w:tcPr>
            <w:tcW w:w="1134" w:type="dxa"/>
            <w:tcBorders>
              <w:bottom w:val="single" w:sz="4" w:space="0" w:color="auto"/>
            </w:tcBorders>
          </w:tcPr>
          <w:p w14:paraId="2CE5E234" w14:textId="08EBCB1F" w:rsidR="007F0527" w:rsidRPr="007F0527" w:rsidRDefault="007F0527" w:rsidP="00105840">
            <w:pPr>
              <w:pStyle w:val="NormalWeb"/>
              <w:shd w:val="clear" w:color="auto" w:fill="FFFFFF"/>
              <w:spacing w:before="120" w:beforeAutospacing="0" w:after="120" w:afterAutospacing="0"/>
              <w:jc w:val="center"/>
              <w:rPr>
                <w:rFonts w:eastAsia="Calibri"/>
              </w:rPr>
            </w:pPr>
          </w:p>
        </w:tc>
        <w:tc>
          <w:tcPr>
            <w:tcW w:w="992" w:type="dxa"/>
            <w:tcBorders>
              <w:bottom w:val="single" w:sz="4" w:space="0" w:color="auto"/>
            </w:tcBorders>
          </w:tcPr>
          <w:p w14:paraId="0A23B8D0" w14:textId="2CB723F9" w:rsidR="007F0527" w:rsidRPr="007F0527" w:rsidRDefault="007F0527" w:rsidP="00105840">
            <w:pPr>
              <w:pStyle w:val="NormalWeb"/>
              <w:shd w:val="clear" w:color="auto" w:fill="FFFFFF"/>
              <w:spacing w:before="120" w:beforeAutospacing="0" w:after="120" w:afterAutospacing="0"/>
              <w:jc w:val="center"/>
              <w:rPr>
                <w:rFonts w:eastAsia="Calibri"/>
              </w:rPr>
            </w:pPr>
          </w:p>
        </w:tc>
      </w:tr>
      <w:tr w:rsidR="007F0527" w:rsidRPr="007F0527" w14:paraId="5511FFE4" w14:textId="77777777" w:rsidTr="007F0527">
        <w:trPr>
          <w:trHeight w:val="20"/>
        </w:trPr>
        <w:tc>
          <w:tcPr>
            <w:tcW w:w="1013" w:type="dxa"/>
            <w:tcBorders>
              <w:bottom w:val="single" w:sz="4" w:space="0" w:color="auto"/>
            </w:tcBorders>
            <w:vAlign w:val="center"/>
          </w:tcPr>
          <w:p w14:paraId="1C7FAF57"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69764D3B" w14:textId="77777777" w:rsidR="007F0527" w:rsidRPr="007F0527" w:rsidRDefault="007F0527" w:rsidP="00105840">
            <w:pPr>
              <w:spacing w:before="120" w:after="120"/>
              <w:jc w:val="center"/>
              <w:rPr>
                <w:sz w:val="24"/>
                <w:szCs w:val="24"/>
              </w:rPr>
            </w:pPr>
            <w:r w:rsidRPr="007F0527">
              <w:rPr>
                <w:sz w:val="24"/>
                <w:szCs w:val="24"/>
              </w:rPr>
              <w:t>Vasilha plástica com tampa (capacidade 03 litros)</w:t>
            </w:r>
          </w:p>
        </w:tc>
        <w:tc>
          <w:tcPr>
            <w:tcW w:w="1559" w:type="dxa"/>
            <w:tcBorders>
              <w:bottom w:val="single" w:sz="4" w:space="0" w:color="auto"/>
            </w:tcBorders>
            <w:vAlign w:val="center"/>
          </w:tcPr>
          <w:p w14:paraId="7A7DCC36" w14:textId="77777777" w:rsidR="007F0527" w:rsidRPr="007F0527" w:rsidRDefault="007F0527" w:rsidP="00105840">
            <w:pPr>
              <w:spacing w:before="120" w:after="120"/>
              <w:jc w:val="center"/>
              <w:rPr>
                <w:sz w:val="24"/>
                <w:szCs w:val="24"/>
              </w:rPr>
            </w:pPr>
            <w:r w:rsidRPr="007F0527">
              <w:rPr>
                <w:sz w:val="24"/>
                <w:szCs w:val="24"/>
              </w:rPr>
              <w:t>12 unidades</w:t>
            </w:r>
          </w:p>
        </w:tc>
        <w:tc>
          <w:tcPr>
            <w:tcW w:w="3686" w:type="dxa"/>
            <w:tcBorders>
              <w:bottom w:val="single" w:sz="4" w:space="0" w:color="auto"/>
            </w:tcBorders>
            <w:vAlign w:val="center"/>
          </w:tcPr>
          <w:p w14:paraId="47103684" w14:textId="77777777" w:rsidR="007F0527" w:rsidRPr="007F0527" w:rsidRDefault="007F0527" w:rsidP="00105840">
            <w:pPr>
              <w:spacing w:before="120" w:after="120"/>
              <w:jc w:val="both"/>
              <w:rPr>
                <w:sz w:val="24"/>
                <w:szCs w:val="24"/>
              </w:rPr>
            </w:pPr>
            <w:r w:rsidRPr="007F0527">
              <w:rPr>
                <w:sz w:val="24"/>
                <w:szCs w:val="24"/>
              </w:rPr>
              <w:t>Vasilha plástica com tampa – material resistente e durável, polietileno, cor transparente ou branca, capacidade de 03 litros.</w:t>
            </w:r>
          </w:p>
        </w:tc>
        <w:tc>
          <w:tcPr>
            <w:tcW w:w="1134" w:type="dxa"/>
            <w:tcBorders>
              <w:bottom w:val="single" w:sz="4" w:space="0" w:color="auto"/>
            </w:tcBorders>
          </w:tcPr>
          <w:p w14:paraId="54084C61" w14:textId="0EA71DEA" w:rsidR="007F0527" w:rsidRPr="007F0527" w:rsidRDefault="007F0527" w:rsidP="00105840">
            <w:pPr>
              <w:spacing w:before="120" w:after="120"/>
              <w:jc w:val="center"/>
              <w:rPr>
                <w:sz w:val="24"/>
                <w:szCs w:val="24"/>
              </w:rPr>
            </w:pPr>
          </w:p>
        </w:tc>
        <w:tc>
          <w:tcPr>
            <w:tcW w:w="992" w:type="dxa"/>
            <w:tcBorders>
              <w:bottom w:val="single" w:sz="4" w:space="0" w:color="auto"/>
            </w:tcBorders>
          </w:tcPr>
          <w:p w14:paraId="5D670AB1" w14:textId="58DC188F" w:rsidR="007F0527" w:rsidRPr="007F0527" w:rsidRDefault="007F0527" w:rsidP="00105840">
            <w:pPr>
              <w:spacing w:before="120" w:after="120"/>
              <w:jc w:val="center"/>
              <w:rPr>
                <w:sz w:val="24"/>
                <w:szCs w:val="24"/>
              </w:rPr>
            </w:pPr>
          </w:p>
        </w:tc>
      </w:tr>
      <w:tr w:rsidR="007F0527" w:rsidRPr="007F0527" w14:paraId="6D3D32BD" w14:textId="77777777" w:rsidTr="007F0527">
        <w:trPr>
          <w:trHeight w:val="20"/>
        </w:trPr>
        <w:tc>
          <w:tcPr>
            <w:tcW w:w="1013" w:type="dxa"/>
            <w:tcBorders>
              <w:bottom w:val="single" w:sz="4" w:space="0" w:color="auto"/>
            </w:tcBorders>
            <w:vAlign w:val="center"/>
          </w:tcPr>
          <w:p w14:paraId="2E92B4A2"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4D28666B" w14:textId="77777777" w:rsidR="007F0527" w:rsidRPr="007F0527" w:rsidRDefault="007F0527" w:rsidP="00105840">
            <w:pPr>
              <w:spacing w:before="120" w:after="120"/>
              <w:jc w:val="center"/>
              <w:rPr>
                <w:sz w:val="24"/>
                <w:szCs w:val="24"/>
              </w:rPr>
            </w:pPr>
            <w:r w:rsidRPr="007F0527">
              <w:rPr>
                <w:sz w:val="24"/>
                <w:szCs w:val="24"/>
              </w:rPr>
              <w:t>Vasilha plástica com tampa (capacidade 05 litros)</w:t>
            </w:r>
          </w:p>
        </w:tc>
        <w:tc>
          <w:tcPr>
            <w:tcW w:w="1559" w:type="dxa"/>
            <w:tcBorders>
              <w:bottom w:val="single" w:sz="4" w:space="0" w:color="auto"/>
            </w:tcBorders>
            <w:vAlign w:val="center"/>
          </w:tcPr>
          <w:p w14:paraId="21EE0039" w14:textId="77777777" w:rsidR="007F0527" w:rsidRPr="007F0527" w:rsidRDefault="007F0527" w:rsidP="00105840">
            <w:pPr>
              <w:spacing w:before="120" w:after="120"/>
              <w:jc w:val="center"/>
              <w:rPr>
                <w:sz w:val="24"/>
                <w:szCs w:val="24"/>
              </w:rPr>
            </w:pPr>
            <w:r w:rsidRPr="007F0527">
              <w:rPr>
                <w:sz w:val="24"/>
                <w:szCs w:val="24"/>
              </w:rPr>
              <w:t>12 unidades</w:t>
            </w:r>
          </w:p>
        </w:tc>
        <w:tc>
          <w:tcPr>
            <w:tcW w:w="3686" w:type="dxa"/>
            <w:tcBorders>
              <w:bottom w:val="single" w:sz="4" w:space="0" w:color="auto"/>
            </w:tcBorders>
            <w:vAlign w:val="center"/>
          </w:tcPr>
          <w:p w14:paraId="428B4D05" w14:textId="77777777" w:rsidR="007F0527" w:rsidRPr="007F0527" w:rsidRDefault="007F0527" w:rsidP="00105840">
            <w:pPr>
              <w:spacing w:before="120" w:after="120"/>
              <w:jc w:val="both"/>
              <w:rPr>
                <w:sz w:val="24"/>
                <w:szCs w:val="24"/>
              </w:rPr>
            </w:pPr>
            <w:r w:rsidRPr="007F0527">
              <w:rPr>
                <w:sz w:val="24"/>
                <w:szCs w:val="24"/>
              </w:rPr>
              <w:t>Vasilha plástica com tampa – material resistente e durável, polietileno, cor transparente ou branca, capacidade de 05 litros.</w:t>
            </w:r>
          </w:p>
        </w:tc>
        <w:tc>
          <w:tcPr>
            <w:tcW w:w="1134" w:type="dxa"/>
            <w:tcBorders>
              <w:bottom w:val="single" w:sz="4" w:space="0" w:color="auto"/>
            </w:tcBorders>
          </w:tcPr>
          <w:p w14:paraId="75168923" w14:textId="1613CC86" w:rsidR="007F0527" w:rsidRPr="007F0527" w:rsidRDefault="007F0527" w:rsidP="00105840">
            <w:pPr>
              <w:spacing w:before="120" w:after="120"/>
              <w:jc w:val="center"/>
              <w:rPr>
                <w:sz w:val="24"/>
                <w:szCs w:val="24"/>
              </w:rPr>
            </w:pPr>
          </w:p>
        </w:tc>
        <w:tc>
          <w:tcPr>
            <w:tcW w:w="992" w:type="dxa"/>
            <w:tcBorders>
              <w:bottom w:val="single" w:sz="4" w:space="0" w:color="auto"/>
            </w:tcBorders>
          </w:tcPr>
          <w:p w14:paraId="7C97F920" w14:textId="3C334611" w:rsidR="007F0527" w:rsidRPr="007F0527" w:rsidRDefault="007F0527" w:rsidP="00105840">
            <w:pPr>
              <w:spacing w:before="120" w:after="120"/>
              <w:jc w:val="center"/>
              <w:rPr>
                <w:sz w:val="24"/>
                <w:szCs w:val="24"/>
              </w:rPr>
            </w:pPr>
          </w:p>
        </w:tc>
      </w:tr>
      <w:tr w:rsidR="007F0527" w:rsidRPr="007F0527" w14:paraId="38EFF051" w14:textId="77777777" w:rsidTr="007F0527">
        <w:trPr>
          <w:trHeight w:val="20"/>
        </w:trPr>
        <w:tc>
          <w:tcPr>
            <w:tcW w:w="1013" w:type="dxa"/>
            <w:tcBorders>
              <w:bottom w:val="single" w:sz="4" w:space="0" w:color="auto"/>
            </w:tcBorders>
            <w:vAlign w:val="center"/>
          </w:tcPr>
          <w:p w14:paraId="5FD06F13"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bottom w:val="single" w:sz="4" w:space="0" w:color="auto"/>
            </w:tcBorders>
            <w:vAlign w:val="center"/>
          </w:tcPr>
          <w:p w14:paraId="5A4213D4"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Vasilha plástica com tampa (</w:t>
            </w:r>
            <w:r w:rsidRPr="007F0527">
              <w:rPr>
                <w:rFonts w:eastAsia="Calibri"/>
                <w:sz w:val="24"/>
                <w:szCs w:val="24"/>
              </w:rPr>
              <w:t>capacidade 13 litros)</w:t>
            </w:r>
          </w:p>
        </w:tc>
        <w:tc>
          <w:tcPr>
            <w:tcW w:w="1559" w:type="dxa"/>
            <w:tcBorders>
              <w:bottom w:val="single" w:sz="4" w:space="0" w:color="auto"/>
            </w:tcBorders>
            <w:vAlign w:val="center"/>
          </w:tcPr>
          <w:p w14:paraId="33FF8362"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686" w:type="dxa"/>
            <w:tcBorders>
              <w:bottom w:val="single" w:sz="4" w:space="0" w:color="auto"/>
            </w:tcBorders>
            <w:vAlign w:val="center"/>
          </w:tcPr>
          <w:p w14:paraId="6C60187F" w14:textId="77777777" w:rsidR="007F0527" w:rsidRPr="007F0527" w:rsidRDefault="007F0527" w:rsidP="00105840">
            <w:pPr>
              <w:spacing w:before="120" w:after="120"/>
              <w:jc w:val="both"/>
              <w:rPr>
                <w:sz w:val="24"/>
                <w:szCs w:val="24"/>
              </w:rPr>
            </w:pPr>
            <w:r w:rsidRPr="007F0527">
              <w:rPr>
                <w:sz w:val="24"/>
                <w:szCs w:val="24"/>
              </w:rPr>
              <w:t>Vasilha plástica de material resistente e durável, polietileno com tampa, cor branca ou transparente, capacidade 13 litros, dimensões 28 cm largura x 42 cm comprimento x 14 altura aproximadamente.</w:t>
            </w:r>
          </w:p>
        </w:tc>
        <w:tc>
          <w:tcPr>
            <w:tcW w:w="1134" w:type="dxa"/>
            <w:tcBorders>
              <w:bottom w:val="single" w:sz="4" w:space="0" w:color="auto"/>
            </w:tcBorders>
          </w:tcPr>
          <w:p w14:paraId="3D98AE6E" w14:textId="7E679AF2" w:rsidR="007F0527" w:rsidRPr="007F0527" w:rsidRDefault="007F0527" w:rsidP="00105840">
            <w:pPr>
              <w:spacing w:before="120" w:after="120"/>
              <w:jc w:val="center"/>
              <w:rPr>
                <w:sz w:val="24"/>
                <w:szCs w:val="24"/>
              </w:rPr>
            </w:pPr>
          </w:p>
        </w:tc>
        <w:tc>
          <w:tcPr>
            <w:tcW w:w="992" w:type="dxa"/>
            <w:tcBorders>
              <w:bottom w:val="single" w:sz="4" w:space="0" w:color="auto"/>
            </w:tcBorders>
          </w:tcPr>
          <w:p w14:paraId="25689A30" w14:textId="1099FC10" w:rsidR="007F0527" w:rsidRPr="007F0527" w:rsidRDefault="007F0527" w:rsidP="00105840">
            <w:pPr>
              <w:spacing w:before="120" w:after="120"/>
              <w:jc w:val="center"/>
              <w:rPr>
                <w:sz w:val="24"/>
                <w:szCs w:val="24"/>
              </w:rPr>
            </w:pPr>
          </w:p>
        </w:tc>
      </w:tr>
      <w:tr w:rsidR="007F0527" w:rsidRPr="007F0527" w14:paraId="5DB10188" w14:textId="77777777" w:rsidTr="007F0527">
        <w:trPr>
          <w:trHeight w:val="20"/>
        </w:trPr>
        <w:tc>
          <w:tcPr>
            <w:tcW w:w="1013" w:type="dxa"/>
            <w:tcBorders>
              <w:top w:val="single" w:sz="4" w:space="0" w:color="auto"/>
              <w:bottom w:val="single" w:sz="4" w:space="0" w:color="auto"/>
            </w:tcBorders>
            <w:vAlign w:val="center"/>
          </w:tcPr>
          <w:p w14:paraId="67E314D6"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top w:val="single" w:sz="4" w:space="0" w:color="auto"/>
              <w:bottom w:val="single" w:sz="4" w:space="0" w:color="auto"/>
            </w:tcBorders>
            <w:vAlign w:val="center"/>
          </w:tcPr>
          <w:p w14:paraId="0DA3458A"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Vasilha plástica com tampa </w:t>
            </w:r>
            <w:r w:rsidRPr="007F0527">
              <w:rPr>
                <w:rFonts w:eastAsia="Calibri"/>
                <w:sz w:val="24"/>
                <w:szCs w:val="24"/>
              </w:rPr>
              <w:t>(capacidade 26 litros)</w:t>
            </w:r>
          </w:p>
        </w:tc>
        <w:tc>
          <w:tcPr>
            <w:tcW w:w="1559" w:type="dxa"/>
            <w:tcBorders>
              <w:top w:val="single" w:sz="4" w:space="0" w:color="auto"/>
              <w:bottom w:val="single" w:sz="4" w:space="0" w:color="auto"/>
            </w:tcBorders>
            <w:vAlign w:val="center"/>
          </w:tcPr>
          <w:p w14:paraId="4BAF72E8"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686" w:type="dxa"/>
            <w:tcBorders>
              <w:top w:val="single" w:sz="4" w:space="0" w:color="auto"/>
              <w:bottom w:val="single" w:sz="4" w:space="0" w:color="auto"/>
            </w:tcBorders>
            <w:vAlign w:val="center"/>
          </w:tcPr>
          <w:p w14:paraId="24D81BD4" w14:textId="77777777" w:rsidR="007F0527" w:rsidRPr="007F0527" w:rsidRDefault="007F0527" w:rsidP="00105840">
            <w:pPr>
              <w:spacing w:before="120" w:after="120"/>
              <w:jc w:val="both"/>
              <w:rPr>
                <w:sz w:val="24"/>
                <w:szCs w:val="24"/>
              </w:rPr>
            </w:pPr>
            <w:r w:rsidRPr="007F0527">
              <w:rPr>
                <w:sz w:val="24"/>
                <w:szCs w:val="24"/>
              </w:rPr>
              <w:t>Vasilha plástica de material resistente e durável, polietileno com tampa, cor branca ou transparente, capacidade 26 litros, dimensões 40 cm largura x 55 cm comprimento x 18 altura aproximadamente.</w:t>
            </w:r>
          </w:p>
        </w:tc>
        <w:tc>
          <w:tcPr>
            <w:tcW w:w="1134" w:type="dxa"/>
            <w:tcBorders>
              <w:top w:val="single" w:sz="4" w:space="0" w:color="auto"/>
              <w:bottom w:val="single" w:sz="4" w:space="0" w:color="auto"/>
            </w:tcBorders>
          </w:tcPr>
          <w:p w14:paraId="11B05CED" w14:textId="6C7DE110" w:rsidR="007F0527" w:rsidRPr="007F0527" w:rsidRDefault="007F0527" w:rsidP="00105840">
            <w:pPr>
              <w:spacing w:before="120" w:after="120"/>
              <w:jc w:val="center"/>
              <w:rPr>
                <w:sz w:val="24"/>
                <w:szCs w:val="24"/>
              </w:rPr>
            </w:pPr>
          </w:p>
        </w:tc>
        <w:tc>
          <w:tcPr>
            <w:tcW w:w="992" w:type="dxa"/>
            <w:tcBorders>
              <w:top w:val="single" w:sz="4" w:space="0" w:color="auto"/>
              <w:bottom w:val="single" w:sz="4" w:space="0" w:color="auto"/>
            </w:tcBorders>
          </w:tcPr>
          <w:p w14:paraId="35E99976" w14:textId="67B02B66" w:rsidR="007F0527" w:rsidRPr="007F0527" w:rsidRDefault="007F0527" w:rsidP="00105840">
            <w:pPr>
              <w:spacing w:before="120" w:after="120"/>
              <w:jc w:val="center"/>
              <w:rPr>
                <w:sz w:val="24"/>
                <w:szCs w:val="24"/>
              </w:rPr>
            </w:pPr>
          </w:p>
        </w:tc>
      </w:tr>
      <w:tr w:rsidR="007F0527" w:rsidRPr="007F0527" w14:paraId="4A1C7D3E" w14:textId="77777777" w:rsidTr="007F0527">
        <w:trPr>
          <w:trHeight w:val="20"/>
        </w:trPr>
        <w:tc>
          <w:tcPr>
            <w:tcW w:w="1013" w:type="dxa"/>
            <w:tcBorders>
              <w:top w:val="single" w:sz="4" w:space="0" w:color="auto"/>
            </w:tcBorders>
            <w:vAlign w:val="center"/>
          </w:tcPr>
          <w:p w14:paraId="6A94AB0D" w14:textId="77777777" w:rsidR="007F0527" w:rsidRPr="007F0527" w:rsidRDefault="007F0527">
            <w:pPr>
              <w:pStyle w:val="PargrafodaLista"/>
              <w:numPr>
                <w:ilvl w:val="0"/>
                <w:numId w:val="26"/>
              </w:numPr>
              <w:spacing w:before="120" w:after="120"/>
              <w:ind w:left="170" w:firstLine="0"/>
              <w:contextualSpacing/>
              <w:jc w:val="center"/>
              <w:rPr>
                <w:b/>
                <w:sz w:val="24"/>
                <w:szCs w:val="24"/>
              </w:rPr>
            </w:pPr>
          </w:p>
        </w:tc>
        <w:tc>
          <w:tcPr>
            <w:tcW w:w="1681" w:type="dxa"/>
            <w:tcBorders>
              <w:top w:val="single" w:sz="4" w:space="0" w:color="auto"/>
            </w:tcBorders>
            <w:vAlign w:val="center"/>
          </w:tcPr>
          <w:p w14:paraId="6472FA19" w14:textId="77777777" w:rsidR="007F0527" w:rsidRPr="007F0527" w:rsidRDefault="007F0527" w:rsidP="00105840">
            <w:pPr>
              <w:pStyle w:val="TableParagraph"/>
              <w:spacing w:before="120" w:after="120" w:line="259" w:lineRule="auto"/>
              <w:ind w:right="190"/>
              <w:jc w:val="center"/>
              <w:rPr>
                <w:sz w:val="24"/>
                <w:szCs w:val="24"/>
              </w:rPr>
            </w:pPr>
            <w:r w:rsidRPr="007F0527">
              <w:rPr>
                <w:sz w:val="24"/>
                <w:szCs w:val="24"/>
              </w:rPr>
              <w:t xml:space="preserve">Vasilha plástica com tampa </w:t>
            </w:r>
            <w:r w:rsidRPr="007F0527">
              <w:rPr>
                <w:rFonts w:eastAsia="Calibri"/>
                <w:sz w:val="24"/>
                <w:szCs w:val="24"/>
              </w:rPr>
              <w:t>(capacidade 56 litros)</w:t>
            </w:r>
          </w:p>
        </w:tc>
        <w:tc>
          <w:tcPr>
            <w:tcW w:w="1559" w:type="dxa"/>
            <w:tcBorders>
              <w:top w:val="single" w:sz="4" w:space="0" w:color="auto"/>
            </w:tcBorders>
            <w:vAlign w:val="center"/>
          </w:tcPr>
          <w:p w14:paraId="29F16BE6" w14:textId="77777777" w:rsidR="007F0527" w:rsidRPr="007F0527" w:rsidRDefault="007F0527" w:rsidP="00105840">
            <w:pPr>
              <w:pStyle w:val="TableParagraph"/>
              <w:spacing w:before="120" w:after="120"/>
              <w:jc w:val="center"/>
              <w:rPr>
                <w:sz w:val="24"/>
                <w:szCs w:val="24"/>
              </w:rPr>
            </w:pPr>
            <w:r w:rsidRPr="007F0527">
              <w:rPr>
                <w:sz w:val="24"/>
                <w:szCs w:val="24"/>
              </w:rPr>
              <w:t>10 unidades</w:t>
            </w:r>
          </w:p>
        </w:tc>
        <w:tc>
          <w:tcPr>
            <w:tcW w:w="3686" w:type="dxa"/>
            <w:tcBorders>
              <w:top w:val="single" w:sz="4" w:space="0" w:color="auto"/>
            </w:tcBorders>
            <w:vAlign w:val="center"/>
          </w:tcPr>
          <w:p w14:paraId="2DC50FBA" w14:textId="77777777" w:rsidR="007F0527" w:rsidRPr="007F0527" w:rsidRDefault="007F0527" w:rsidP="00105840">
            <w:pPr>
              <w:spacing w:before="120" w:after="120"/>
              <w:jc w:val="both"/>
              <w:rPr>
                <w:sz w:val="24"/>
                <w:szCs w:val="24"/>
              </w:rPr>
            </w:pPr>
            <w:r w:rsidRPr="007F0527">
              <w:rPr>
                <w:sz w:val="24"/>
                <w:szCs w:val="24"/>
              </w:rPr>
              <w:t>Vasilha plástica de material resistente e durável, polietileno com tampa, cor branca ou transparente, capacidade 56 litros, dimensões 40 cm largura x 55 cm comprimento x 36 altura aproximadamente.</w:t>
            </w:r>
          </w:p>
        </w:tc>
        <w:tc>
          <w:tcPr>
            <w:tcW w:w="1134" w:type="dxa"/>
            <w:tcBorders>
              <w:top w:val="single" w:sz="4" w:space="0" w:color="auto"/>
            </w:tcBorders>
          </w:tcPr>
          <w:p w14:paraId="7BF91CBF" w14:textId="6D6388D5" w:rsidR="007F0527" w:rsidRPr="007F0527" w:rsidRDefault="007F0527" w:rsidP="00105840">
            <w:pPr>
              <w:spacing w:before="120" w:after="120"/>
              <w:jc w:val="center"/>
              <w:rPr>
                <w:sz w:val="24"/>
                <w:szCs w:val="24"/>
              </w:rPr>
            </w:pPr>
          </w:p>
        </w:tc>
        <w:tc>
          <w:tcPr>
            <w:tcW w:w="992" w:type="dxa"/>
            <w:tcBorders>
              <w:top w:val="single" w:sz="4" w:space="0" w:color="auto"/>
            </w:tcBorders>
          </w:tcPr>
          <w:p w14:paraId="1ED0C4D9" w14:textId="07FF6F75" w:rsidR="007F0527" w:rsidRPr="007F0527" w:rsidRDefault="007F0527" w:rsidP="00105840">
            <w:pPr>
              <w:spacing w:before="120" w:after="120"/>
              <w:jc w:val="center"/>
              <w:rPr>
                <w:sz w:val="24"/>
                <w:szCs w:val="24"/>
              </w:rPr>
            </w:pPr>
          </w:p>
        </w:tc>
      </w:tr>
    </w:tbl>
    <w:p w14:paraId="7DD46803" w14:textId="77777777" w:rsidR="007F0527" w:rsidRPr="001B14DC" w:rsidRDefault="007F0527" w:rsidP="007F0527">
      <w:pPr>
        <w:spacing w:line="360" w:lineRule="auto"/>
        <w:rPr>
          <w:bCs/>
          <w:highlight w:val="yellow"/>
          <w:lang w:val="pt-BR"/>
        </w:rPr>
      </w:pPr>
    </w:p>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34624DB2" w14:textId="006C305C" w:rsidR="004F4202" w:rsidRPr="007F0527" w:rsidRDefault="006207AF" w:rsidP="007F0527">
      <w:pPr>
        <w:spacing w:line="480" w:lineRule="auto"/>
        <w:rPr>
          <w:rFonts w:ascii="Arial" w:hAnsi="Arial" w:cs="Arial"/>
          <w:b/>
          <w:bCs/>
          <w:sz w:val="18"/>
          <w:szCs w:val="18"/>
        </w:rPr>
      </w:pPr>
      <w:r w:rsidRPr="001B14DC">
        <w:rPr>
          <w:b/>
          <w:bCs/>
        </w:rPr>
        <w:t>OBJETO :</w:t>
      </w:r>
      <w:r w:rsidRPr="001B14DC">
        <w:rPr>
          <w:b/>
          <w:bCs/>
          <w:lang w:val="pt-BR"/>
        </w:rPr>
        <w:t xml:space="preserve"> </w:t>
      </w:r>
      <w:r w:rsidR="007F0527" w:rsidRPr="007F0527">
        <w:rPr>
          <w:b/>
          <w:bCs/>
        </w:rPr>
        <w:t>REGISTRO DE PREÇO PARA FORNECIMENTO DE UTENSÍLIOS DE COZINHA PARA SECRETARIA MUNICIPAL DE EDUCAÇÃO</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lastRenderedPageBreak/>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35D7A4CE" w14:textId="77777777" w:rsidR="00141DF7" w:rsidRDefault="00141DF7" w:rsidP="000732E5">
      <w:pPr>
        <w:pStyle w:val="SemEspaamento"/>
        <w:rPr>
          <w:rFonts w:ascii="Times New Roman" w:hAnsi="Times New Roman"/>
          <w:b/>
          <w:bCs/>
        </w:rPr>
      </w:pPr>
    </w:p>
    <w:p w14:paraId="27DA3667" w14:textId="77777777" w:rsidR="002E5450" w:rsidRDefault="002E5450">
      <w:pPr>
        <w:pStyle w:val="SemEspaamento"/>
        <w:jc w:val="center"/>
        <w:rPr>
          <w:rFonts w:ascii="Times New Roman" w:hAnsi="Times New Roman"/>
          <w:b/>
          <w:bCs/>
        </w:rPr>
      </w:pPr>
    </w:p>
    <w:p w14:paraId="4CA58710" w14:textId="77777777" w:rsidR="00141DF7" w:rsidRDefault="00141DF7">
      <w:pPr>
        <w:pStyle w:val="SemEspaamento"/>
        <w:jc w:val="center"/>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395EB1CE" w14:textId="77777777" w:rsidR="007F0527" w:rsidRDefault="007F0527">
      <w:pPr>
        <w:pStyle w:val="SemEspaamento"/>
        <w:jc w:val="center"/>
        <w:rPr>
          <w:rFonts w:ascii="Times New Roman" w:hAnsi="Times New Roman"/>
          <w:b/>
          <w:bCs/>
        </w:rPr>
      </w:pPr>
    </w:p>
    <w:p w14:paraId="7B9AC14A" w14:textId="77777777" w:rsidR="007F0527" w:rsidRDefault="007F0527">
      <w:pPr>
        <w:pStyle w:val="SemEspaamento"/>
        <w:jc w:val="center"/>
        <w:rPr>
          <w:rFonts w:ascii="Times New Roman" w:hAnsi="Times New Roman"/>
          <w:b/>
          <w:bCs/>
        </w:rPr>
      </w:pPr>
    </w:p>
    <w:p w14:paraId="533601E5" w14:textId="77777777" w:rsidR="007F0527" w:rsidRDefault="007F0527">
      <w:pPr>
        <w:pStyle w:val="SemEspaamento"/>
        <w:jc w:val="center"/>
        <w:rPr>
          <w:rFonts w:ascii="Times New Roman" w:hAnsi="Times New Roman"/>
          <w:b/>
          <w:bCs/>
        </w:rPr>
      </w:pPr>
    </w:p>
    <w:p w14:paraId="72AFFECB" w14:textId="77777777" w:rsidR="007F0527" w:rsidRDefault="007F0527">
      <w:pPr>
        <w:pStyle w:val="SemEspaamento"/>
        <w:jc w:val="center"/>
        <w:rPr>
          <w:rFonts w:ascii="Times New Roman" w:hAnsi="Times New Roman"/>
          <w:b/>
          <w:bCs/>
        </w:rPr>
      </w:pPr>
    </w:p>
    <w:p w14:paraId="68540B9C" w14:textId="77777777" w:rsidR="007F0527" w:rsidRDefault="007F0527">
      <w:pPr>
        <w:pStyle w:val="SemEspaamento"/>
        <w:jc w:val="center"/>
        <w:rPr>
          <w:rFonts w:ascii="Times New Roman" w:hAnsi="Times New Roman"/>
          <w:b/>
          <w:bCs/>
        </w:rPr>
      </w:pPr>
    </w:p>
    <w:p w14:paraId="04D5B32F" w14:textId="77777777" w:rsidR="007F0527" w:rsidRDefault="007F0527">
      <w:pPr>
        <w:pStyle w:val="SemEspaamento"/>
        <w:jc w:val="center"/>
        <w:rPr>
          <w:rFonts w:ascii="Times New Roman" w:hAnsi="Times New Roman"/>
          <w:b/>
          <w:bCs/>
        </w:rPr>
      </w:pPr>
    </w:p>
    <w:p w14:paraId="0035A416" w14:textId="77777777" w:rsidR="007F0527" w:rsidRDefault="007F0527">
      <w:pPr>
        <w:pStyle w:val="SemEspaamento"/>
        <w:jc w:val="center"/>
        <w:rPr>
          <w:rFonts w:ascii="Times New Roman" w:hAnsi="Times New Roman"/>
          <w:b/>
          <w:bCs/>
        </w:rPr>
      </w:pPr>
    </w:p>
    <w:p w14:paraId="6D76513C" w14:textId="77777777" w:rsidR="007F0527" w:rsidRDefault="007F0527">
      <w:pPr>
        <w:pStyle w:val="SemEspaamento"/>
        <w:jc w:val="center"/>
        <w:rPr>
          <w:rFonts w:ascii="Times New Roman" w:hAnsi="Times New Roman"/>
          <w:b/>
          <w:bCs/>
        </w:rPr>
      </w:pPr>
    </w:p>
    <w:p w14:paraId="6D2396C4" w14:textId="77777777" w:rsidR="007F0527" w:rsidRDefault="007F0527">
      <w:pPr>
        <w:pStyle w:val="SemEspaamento"/>
        <w:jc w:val="center"/>
        <w:rPr>
          <w:rFonts w:ascii="Times New Roman" w:hAnsi="Times New Roman"/>
          <w:b/>
          <w:bCs/>
        </w:rPr>
      </w:pPr>
    </w:p>
    <w:p w14:paraId="22DF80D3" w14:textId="77777777" w:rsidR="007F0527" w:rsidRDefault="007F0527">
      <w:pPr>
        <w:pStyle w:val="SemEspaamento"/>
        <w:jc w:val="center"/>
        <w:rPr>
          <w:rFonts w:ascii="Times New Roman" w:hAnsi="Times New Roman"/>
          <w:b/>
          <w:bCs/>
        </w:rPr>
      </w:pPr>
    </w:p>
    <w:p w14:paraId="7560BEF8" w14:textId="77777777" w:rsidR="007F0527" w:rsidRDefault="007F0527">
      <w:pPr>
        <w:pStyle w:val="SemEspaamento"/>
        <w:jc w:val="center"/>
        <w:rPr>
          <w:rFonts w:ascii="Times New Roman" w:hAnsi="Times New Roman"/>
          <w:b/>
          <w:bCs/>
        </w:rPr>
      </w:pPr>
    </w:p>
    <w:p w14:paraId="46FF1764" w14:textId="77777777" w:rsidR="007F0527" w:rsidRDefault="007F0527">
      <w:pPr>
        <w:pStyle w:val="SemEspaamento"/>
        <w:jc w:val="center"/>
        <w:rPr>
          <w:rFonts w:ascii="Times New Roman" w:hAnsi="Times New Roman"/>
          <w:b/>
          <w:bCs/>
        </w:rPr>
      </w:pPr>
    </w:p>
    <w:p w14:paraId="4EBCCCE0" w14:textId="77777777" w:rsidR="007F0527" w:rsidRDefault="007F0527">
      <w:pPr>
        <w:pStyle w:val="SemEspaamento"/>
        <w:jc w:val="center"/>
        <w:rPr>
          <w:rFonts w:ascii="Times New Roman" w:hAnsi="Times New Roman"/>
          <w:b/>
          <w:bCs/>
        </w:rPr>
      </w:pPr>
    </w:p>
    <w:p w14:paraId="461C8CA1" w14:textId="77777777" w:rsidR="007F0527" w:rsidRDefault="007F0527">
      <w:pPr>
        <w:pStyle w:val="SemEspaamento"/>
        <w:jc w:val="center"/>
        <w:rPr>
          <w:rFonts w:ascii="Times New Roman" w:hAnsi="Times New Roman"/>
          <w:b/>
          <w:bCs/>
        </w:rPr>
      </w:pPr>
    </w:p>
    <w:p w14:paraId="07F44B7E" w14:textId="77777777" w:rsidR="007F0527" w:rsidRDefault="007F0527">
      <w:pPr>
        <w:pStyle w:val="SemEspaamento"/>
        <w:jc w:val="center"/>
        <w:rPr>
          <w:rFonts w:ascii="Times New Roman" w:hAnsi="Times New Roman"/>
          <w:b/>
          <w:bCs/>
        </w:rPr>
      </w:pPr>
    </w:p>
    <w:p w14:paraId="371D32EE" w14:textId="77777777" w:rsidR="007F0527" w:rsidRDefault="007F0527">
      <w:pPr>
        <w:pStyle w:val="SemEspaamento"/>
        <w:jc w:val="center"/>
        <w:rPr>
          <w:rFonts w:ascii="Times New Roman" w:hAnsi="Times New Roman"/>
          <w:b/>
          <w:bCs/>
        </w:rPr>
      </w:pPr>
    </w:p>
    <w:p w14:paraId="4DAE599B" w14:textId="77777777" w:rsidR="007F0527" w:rsidRDefault="007F0527">
      <w:pPr>
        <w:pStyle w:val="SemEspaamento"/>
        <w:jc w:val="center"/>
        <w:rPr>
          <w:rFonts w:ascii="Times New Roman" w:hAnsi="Times New Roman"/>
          <w:b/>
          <w:bCs/>
        </w:rPr>
      </w:pPr>
    </w:p>
    <w:p w14:paraId="6FCCDC51" w14:textId="77777777" w:rsidR="007F0527" w:rsidRDefault="007F0527">
      <w:pPr>
        <w:pStyle w:val="SemEspaamento"/>
        <w:jc w:val="center"/>
        <w:rPr>
          <w:rFonts w:ascii="Times New Roman" w:hAnsi="Times New Roman"/>
          <w:b/>
          <w:bCs/>
        </w:rPr>
      </w:pPr>
    </w:p>
    <w:p w14:paraId="581C6C7A" w14:textId="77777777" w:rsidR="007F0527" w:rsidRDefault="007F0527">
      <w:pPr>
        <w:pStyle w:val="SemEspaamento"/>
        <w:jc w:val="center"/>
        <w:rPr>
          <w:rFonts w:ascii="Times New Roman" w:hAnsi="Times New Roman"/>
          <w:b/>
          <w:bCs/>
        </w:rPr>
      </w:pPr>
    </w:p>
    <w:p w14:paraId="538C3048" w14:textId="77777777" w:rsidR="007F0527" w:rsidRDefault="007F0527">
      <w:pPr>
        <w:pStyle w:val="SemEspaamento"/>
        <w:jc w:val="center"/>
        <w:rPr>
          <w:rFonts w:ascii="Times New Roman" w:hAnsi="Times New Roman"/>
          <w:b/>
          <w:bCs/>
        </w:rPr>
      </w:pPr>
    </w:p>
    <w:p w14:paraId="5C3DDDAA" w14:textId="77777777" w:rsidR="007F0527" w:rsidRDefault="007F0527">
      <w:pPr>
        <w:pStyle w:val="SemEspaamento"/>
        <w:jc w:val="center"/>
        <w:rPr>
          <w:rFonts w:ascii="Times New Roman" w:hAnsi="Times New Roman"/>
          <w:b/>
          <w:bCs/>
        </w:rPr>
      </w:pPr>
    </w:p>
    <w:p w14:paraId="239C1113" w14:textId="77777777" w:rsidR="007F0527" w:rsidRDefault="007F0527">
      <w:pPr>
        <w:pStyle w:val="SemEspaamento"/>
        <w:jc w:val="center"/>
        <w:rPr>
          <w:rFonts w:ascii="Times New Roman" w:hAnsi="Times New Roman"/>
          <w:b/>
          <w:bCs/>
        </w:rPr>
      </w:pPr>
    </w:p>
    <w:p w14:paraId="2059B977" w14:textId="77777777" w:rsidR="007F0527" w:rsidRDefault="007F0527">
      <w:pPr>
        <w:pStyle w:val="SemEspaamento"/>
        <w:jc w:val="center"/>
        <w:rPr>
          <w:rFonts w:ascii="Times New Roman" w:hAnsi="Times New Roman"/>
          <w:b/>
          <w:bCs/>
        </w:rPr>
      </w:pPr>
    </w:p>
    <w:p w14:paraId="2CDA87DC" w14:textId="77777777" w:rsidR="007F0527" w:rsidRDefault="007F0527">
      <w:pPr>
        <w:pStyle w:val="SemEspaamento"/>
        <w:jc w:val="center"/>
        <w:rPr>
          <w:rFonts w:ascii="Times New Roman" w:hAnsi="Times New Roman"/>
          <w:b/>
          <w:bCs/>
        </w:rPr>
      </w:pPr>
    </w:p>
    <w:p w14:paraId="0DFFD76C" w14:textId="77777777" w:rsidR="007F0527" w:rsidRDefault="007F0527">
      <w:pPr>
        <w:pStyle w:val="SemEspaamento"/>
        <w:jc w:val="center"/>
        <w:rPr>
          <w:rFonts w:ascii="Times New Roman" w:hAnsi="Times New Roman"/>
          <w:b/>
          <w:bCs/>
        </w:rPr>
      </w:pPr>
    </w:p>
    <w:p w14:paraId="054EB1FE" w14:textId="77777777" w:rsidR="007F0527" w:rsidRDefault="007F0527">
      <w:pPr>
        <w:pStyle w:val="SemEspaamento"/>
        <w:jc w:val="center"/>
        <w:rPr>
          <w:rFonts w:ascii="Times New Roman" w:hAnsi="Times New Roman"/>
          <w:b/>
          <w:bCs/>
        </w:rPr>
      </w:pPr>
    </w:p>
    <w:p w14:paraId="5997B530" w14:textId="77777777" w:rsidR="007F0527" w:rsidRDefault="007F0527">
      <w:pPr>
        <w:pStyle w:val="SemEspaamento"/>
        <w:jc w:val="center"/>
        <w:rPr>
          <w:rFonts w:ascii="Times New Roman" w:hAnsi="Times New Roman"/>
          <w:b/>
          <w:bCs/>
        </w:rPr>
      </w:pPr>
    </w:p>
    <w:p w14:paraId="4DD6BBF1" w14:textId="77777777" w:rsidR="007F0527" w:rsidRDefault="007F0527">
      <w:pPr>
        <w:pStyle w:val="SemEspaamento"/>
        <w:jc w:val="center"/>
        <w:rPr>
          <w:rFonts w:ascii="Times New Roman" w:hAnsi="Times New Roman"/>
          <w:b/>
          <w:bCs/>
        </w:rPr>
      </w:pPr>
    </w:p>
    <w:p w14:paraId="696E5090" w14:textId="77777777" w:rsidR="007F0527" w:rsidRDefault="007F0527">
      <w:pPr>
        <w:pStyle w:val="SemEspaamento"/>
        <w:jc w:val="center"/>
        <w:rPr>
          <w:rFonts w:ascii="Times New Roman" w:hAnsi="Times New Roman"/>
          <w:b/>
          <w:bCs/>
        </w:rPr>
      </w:pPr>
    </w:p>
    <w:p w14:paraId="7BFA0B4F" w14:textId="77777777" w:rsidR="007F0527" w:rsidRDefault="007F0527">
      <w:pPr>
        <w:pStyle w:val="SemEspaamento"/>
        <w:jc w:val="center"/>
        <w:rPr>
          <w:rFonts w:ascii="Times New Roman" w:hAnsi="Times New Roman"/>
          <w:b/>
          <w:bCs/>
        </w:rPr>
      </w:pPr>
    </w:p>
    <w:p w14:paraId="4ABB2175" w14:textId="77777777" w:rsidR="007F0527" w:rsidRDefault="007F0527">
      <w:pPr>
        <w:pStyle w:val="SemEspaamento"/>
        <w:jc w:val="center"/>
        <w:rPr>
          <w:rFonts w:ascii="Times New Roman" w:hAnsi="Times New Roman"/>
          <w:b/>
          <w:bCs/>
        </w:rPr>
      </w:pPr>
    </w:p>
    <w:p w14:paraId="4F9AA33D" w14:textId="77777777" w:rsidR="00141DF7" w:rsidRPr="001B14DC" w:rsidRDefault="00141DF7">
      <w:pPr>
        <w:pStyle w:val="SemEspaamento"/>
        <w:jc w:val="center"/>
        <w:rPr>
          <w:rFonts w:ascii="Times New Roman" w:hAnsi="Times New Roman"/>
          <w:b/>
          <w:bCs/>
        </w:rPr>
      </w:pPr>
    </w:p>
    <w:p w14:paraId="0ADA8968" w14:textId="77777777" w:rsidR="00B83F7C" w:rsidRDefault="00B83F7C" w:rsidP="00B83F7C">
      <w:pPr>
        <w:jc w:val="both"/>
        <w:rPr>
          <w:b/>
          <w:bCs/>
        </w:rPr>
      </w:pPr>
    </w:p>
    <w:p w14:paraId="7CD621BC" w14:textId="77777777" w:rsidR="00B83F7C" w:rsidRDefault="00B83F7C" w:rsidP="00B83F7C">
      <w:pPr>
        <w:jc w:val="center"/>
        <w:rPr>
          <w:b/>
          <w:bCs/>
        </w:rPr>
      </w:pPr>
      <w:r>
        <w:rPr>
          <w:b/>
          <w:bCs/>
        </w:rPr>
        <w:lastRenderedPageBreak/>
        <w:t>ANEXO VII</w:t>
      </w:r>
    </w:p>
    <w:p w14:paraId="3DD92A06" w14:textId="17675A72" w:rsidR="00B83F7C" w:rsidRDefault="00B83F7C" w:rsidP="00B83F7C">
      <w:pPr>
        <w:jc w:val="center"/>
      </w:pPr>
      <w:r>
        <w:t>PROCESSO LICITATÓRIO N °</w:t>
      </w:r>
      <w:r w:rsidR="007F0527">
        <w:rPr>
          <w:lang w:val="pt-BR"/>
        </w:rPr>
        <w:t>54</w:t>
      </w:r>
      <w:r>
        <w:rPr>
          <w:lang w:val="pt-BR"/>
        </w:rPr>
        <w:t>/2026</w:t>
      </w:r>
      <w:r>
        <w:tab/>
      </w:r>
      <w:r>
        <w:tab/>
      </w:r>
    </w:p>
    <w:p w14:paraId="4F2E046A" w14:textId="798547CC" w:rsidR="00B83F7C" w:rsidRDefault="00B83F7C" w:rsidP="00B83F7C">
      <w:pPr>
        <w:jc w:val="center"/>
      </w:pPr>
      <w:r>
        <w:t xml:space="preserve">DISPENSA ELETRÔNICA  Nº </w:t>
      </w:r>
      <w:r w:rsidR="007F0527">
        <w:t>19</w:t>
      </w:r>
      <w:r>
        <w:t xml:space="preserve">/2026 </w:t>
      </w:r>
      <w:r>
        <w:tab/>
        <w:t xml:space="preserve">REGISTRO DE PREÇOS Nº </w:t>
      </w:r>
      <w:r>
        <w:rPr>
          <w:lang w:val="pt-BR"/>
        </w:rPr>
        <w:t>0</w:t>
      </w:r>
      <w:r w:rsidR="007F0527">
        <w:rPr>
          <w:lang w:val="pt-BR"/>
        </w:rPr>
        <w:t>9</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74659713" w:rsidR="00B83F7C" w:rsidRDefault="00B83F7C" w:rsidP="00B83F7C">
      <w:pPr>
        <w:jc w:val="both"/>
      </w:pPr>
      <w:r>
        <w:t xml:space="preserve">Aos 00 dias do mês de janeiro de 2026, autorizado no processo de DISPENSA ELETRÔNICA Nº </w:t>
      </w:r>
      <w:r w:rsidR="007F0527">
        <w:rPr>
          <w:lang w:val="pt-BR"/>
        </w:rPr>
        <w:t>19</w:t>
      </w:r>
      <w:r>
        <w:rPr>
          <w:lang w:val="pt-BR"/>
        </w:rPr>
        <w:t xml:space="preserve">/2026 </w:t>
      </w:r>
      <w:r>
        <w:t xml:space="preserve"> REGISTRO DE PREÇOS N°0</w:t>
      </w:r>
      <w:r w:rsidR="007F0527">
        <w:t>9</w:t>
      </w:r>
      <w:r>
        <w:t>/2026</w:t>
      </w:r>
      <w: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pPr>
        <w:pStyle w:val="Ttulo5"/>
        <w:keepLines w:val="0"/>
        <w:widowControl/>
        <w:numPr>
          <w:ilvl w:val="4"/>
          <w:numId w:val="1"/>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54984063" w:rsidR="00B83F7C" w:rsidRDefault="00B83F7C" w:rsidP="00B83F7C">
      <w:pPr>
        <w:widowControl/>
        <w:spacing w:beforeAutospacing="1" w:afterAutospacing="1" w:line="256" w:lineRule="auto"/>
        <w:rPr>
          <w:b/>
        </w:rPr>
      </w:pPr>
      <w:r>
        <w:t>A presente Ata tem por objeto</w:t>
      </w:r>
      <w:r w:rsidRPr="007F0527">
        <w:rPr>
          <w:b/>
          <w:w w:val="115"/>
          <w:sz w:val="18"/>
          <w:szCs w:val="18"/>
        </w:rPr>
        <w:t xml:space="preserve"> </w:t>
      </w:r>
      <w:r w:rsidR="007F0527" w:rsidRPr="007F0527">
        <w:rPr>
          <w:b/>
          <w:bCs/>
        </w:rPr>
        <w:t>REGISTRO DE PREÇO PARA FORNECIMENTO DE UTENSÍLIOS DE COZINHA PARA SECRETARIA MUNICIPAL DE EDUCAÇÃO</w:t>
      </w:r>
      <w:r w:rsidR="007F0527" w:rsidRPr="007F0527">
        <w:rPr>
          <w:b/>
          <w:bCs/>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8A72B68"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proofErr w:type="gramStart"/>
      <w:r>
        <w:rPr>
          <w:rFonts w:ascii="Times New Roman" w:eastAsia="Calibri" w:hAnsi="Times New Roman" w:cs="Times New Roman"/>
          <w:sz w:val="22"/>
          <w:szCs w:val="22"/>
          <w:lang w:eastAsia="en-US"/>
        </w:rPr>
        <w:t>preço registrada</w:t>
      </w:r>
      <w:proofErr w:type="gramEnd"/>
      <w:r w:rsidR="007F0527">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9.1.2 - </w:t>
      </w:r>
      <w:proofErr w:type="gramStart"/>
      <w:r>
        <w:rPr>
          <w:rFonts w:ascii="Times New Roman" w:eastAsia="Calibri" w:hAnsi="Times New Roman" w:cs="Times New Roman"/>
          <w:b w:val="0"/>
          <w:sz w:val="22"/>
          <w:szCs w:val="22"/>
        </w:rPr>
        <w:t>descumprir</w:t>
      </w:r>
      <w:proofErr w:type="gramEnd"/>
      <w:r>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9.1,3 -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9.1.4-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pPr>
        <w:pStyle w:val="Ttulo5"/>
        <w:keepLines w:val="0"/>
        <w:widowControl/>
        <w:numPr>
          <w:ilvl w:val="4"/>
          <w:numId w:val="2"/>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73D7B72A" w14:textId="77777777" w:rsidR="00B83F7C" w:rsidRDefault="00B83F7C" w:rsidP="00B83F7C">
      <w:pPr>
        <w:adjustRightInd w:val="0"/>
        <w:ind w:right="-30"/>
      </w:pPr>
    </w:p>
    <w:p w14:paraId="359ABE85" w14:textId="77777777" w:rsidR="00B83F7C" w:rsidRDefault="00B83F7C"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83DEAAC" w14:textId="77777777" w:rsidR="00B83F7C" w:rsidRDefault="00B83F7C" w:rsidP="00B83F7C">
      <w:pPr>
        <w:spacing w:before="100" w:beforeAutospacing="1" w:after="100" w:afterAutospacing="1"/>
        <w:rPr>
          <w:b/>
          <w:bCs/>
        </w:rPr>
      </w:pPr>
    </w:p>
    <w:p w14:paraId="2A60BD39" w14:textId="77777777" w:rsidR="00B83F7C" w:rsidRDefault="00B83F7C" w:rsidP="00B83F7C">
      <w:pPr>
        <w:spacing w:before="100" w:beforeAutospacing="1" w:after="100" w:afterAutospacing="1"/>
        <w:rPr>
          <w:b/>
          <w:bCs/>
        </w:rPr>
      </w:pPr>
    </w:p>
    <w:p w14:paraId="5C480D65" w14:textId="77777777" w:rsidR="00B83F7C" w:rsidRDefault="00B83F7C" w:rsidP="00B83F7C">
      <w:pPr>
        <w:spacing w:before="100" w:beforeAutospacing="1" w:after="100" w:afterAutospacing="1"/>
        <w:jc w:val="center"/>
        <w:rPr>
          <w:b/>
          <w:spacing w:val="-2"/>
          <w:w w:val="115"/>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lastRenderedPageBreak/>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pPr>
        <w:numPr>
          <w:ilvl w:val="0"/>
          <w:numId w:val="3"/>
        </w:numPr>
        <w:tabs>
          <w:tab w:val="left" w:pos="810"/>
        </w:tabs>
        <w:spacing w:line="360" w:lineRule="auto"/>
        <w:ind w:right="57"/>
        <w:jc w:val="both"/>
        <w:outlineLvl w:val="0"/>
      </w:pPr>
      <w:r>
        <w:t>Estamos CIENTES de que:</w:t>
      </w:r>
    </w:p>
    <w:p w14:paraId="7F6CB21F" w14:textId="77777777" w:rsidR="00B83F7C" w:rsidRDefault="00B83F7C">
      <w:pPr>
        <w:numPr>
          <w:ilvl w:val="0"/>
          <w:numId w:val="4"/>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pPr>
        <w:numPr>
          <w:ilvl w:val="0"/>
          <w:numId w:val="4"/>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pPr>
        <w:numPr>
          <w:ilvl w:val="0"/>
          <w:numId w:val="4"/>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pPr>
        <w:numPr>
          <w:ilvl w:val="0"/>
          <w:numId w:val="4"/>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pPr>
        <w:numPr>
          <w:ilvl w:val="0"/>
          <w:numId w:val="4"/>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pPr>
        <w:numPr>
          <w:ilvl w:val="0"/>
          <w:numId w:val="3"/>
        </w:numPr>
        <w:tabs>
          <w:tab w:val="left" w:pos="810"/>
        </w:tabs>
        <w:spacing w:line="360" w:lineRule="auto"/>
        <w:ind w:right="57"/>
        <w:jc w:val="both"/>
        <w:outlineLvl w:val="0"/>
      </w:pPr>
      <w:r>
        <w:t>Damo-nos por NOTIFICADOS para:</w:t>
      </w:r>
    </w:p>
    <w:p w14:paraId="57E22ADF" w14:textId="77777777" w:rsidR="00B83F7C" w:rsidRDefault="00B83F7C">
      <w:pPr>
        <w:numPr>
          <w:ilvl w:val="0"/>
          <w:numId w:val="5"/>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pPr>
        <w:numPr>
          <w:ilvl w:val="0"/>
          <w:numId w:val="5"/>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lastRenderedPageBreak/>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lastRenderedPageBreak/>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31"/>
      <w:footerReference w:type="default" r:id="rId3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DDB7" w14:textId="77777777" w:rsidR="00AE3BBF" w:rsidRDefault="00AE3BBF">
      <w:r>
        <w:separator/>
      </w:r>
    </w:p>
  </w:endnote>
  <w:endnote w:type="continuationSeparator" w:id="0">
    <w:p w14:paraId="2B1A129A" w14:textId="77777777" w:rsidR="00AE3BBF" w:rsidRDefault="00AE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Dax Light">
    <w:altName w:val="Dax Light"/>
    <w:panose1 w:val="00000000000000000000"/>
    <w:charset w:val="00"/>
    <w:family w:val="roman"/>
    <w:notTrueType/>
    <w:pitch w:val="default"/>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9410" w14:textId="77777777" w:rsidR="00AE3BBF" w:rsidRDefault="00AE3BBF">
      <w:r>
        <w:separator/>
      </w:r>
    </w:p>
  </w:footnote>
  <w:footnote w:type="continuationSeparator" w:id="0">
    <w:p w14:paraId="22D4616E" w14:textId="77777777" w:rsidR="00AE3BBF" w:rsidRDefault="00AE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2"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3"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8"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9" w15:restartNumberingAfterBreak="0">
    <w:nsid w:val="197F3FF6"/>
    <w:multiLevelType w:val="hybridMultilevel"/>
    <w:tmpl w:val="3A3EDEE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1"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2"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3" w15:restartNumberingAfterBreak="0">
    <w:nsid w:val="2C876F9D"/>
    <w:multiLevelType w:val="multilevel"/>
    <w:tmpl w:val="3884864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6"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17"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8"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9"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20" w15:restartNumberingAfterBreak="0">
    <w:nsid w:val="63F50832"/>
    <w:multiLevelType w:val="hybridMultilevel"/>
    <w:tmpl w:val="6D003AAC"/>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22" w15:restartNumberingAfterBreak="0">
    <w:nsid w:val="67685929"/>
    <w:multiLevelType w:val="hybridMultilevel"/>
    <w:tmpl w:val="3A3EDEE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num w:numId="1" w16cid:durableId="1075905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7"/>
  </w:num>
  <w:num w:numId="3" w16cid:durableId="1607884810">
    <w:abstractNumId w:val="24"/>
    <w:lvlOverride w:ilvl="0">
      <w:startOverride w:val="1"/>
    </w:lvlOverride>
  </w:num>
  <w:num w:numId="4" w16cid:durableId="1180654394">
    <w:abstractNumId w:val="15"/>
    <w:lvlOverride w:ilvl="0">
      <w:startOverride w:val="1"/>
    </w:lvlOverride>
  </w:num>
  <w:num w:numId="5" w16cid:durableId="1922912796">
    <w:abstractNumId w:val="14"/>
    <w:lvlOverride w:ilvl="0">
      <w:startOverride w:val="1"/>
    </w:lvlOverride>
  </w:num>
  <w:num w:numId="6" w16cid:durableId="198668965">
    <w:abstractNumId w:val="16"/>
  </w:num>
  <w:num w:numId="7" w16cid:durableId="858734138">
    <w:abstractNumId w:val="23"/>
  </w:num>
  <w:num w:numId="8" w16cid:durableId="1956709250">
    <w:abstractNumId w:val="18"/>
  </w:num>
  <w:num w:numId="9" w16cid:durableId="754592105">
    <w:abstractNumId w:val="8"/>
  </w:num>
  <w:num w:numId="10" w16cid:durableId="1528447701">
    <w:abstractNumId w:val="21"/>
  </w:num>
  <w:num w:numId="11" w16cid:durableId="1972588363">
    <w:abstractNumId w:val="11"/>
  </w:num>
  <w:num w:numId="12" w16cid:durableId="1722243697">
    <w:abstractNumId w:val="17"/>
  </w:num>
  <w:num w:numId="13" w16cid:durableId="63647816">
    <w:abstractNumId w:val="10"/>
  </w:num>
  <w:num w:numId="14" w16cid:durableId="1733386590">
    <w:abstractNumId w:val="12"/>
  </w:num>
  <w:num w:numId="15" w16cid:durableId="779572334">
    <w:abstractNumId w:val="19"/>
  </w:num>
  <w:num w:numId="16" w16cid:durableId="434138597">
    <w:abstractNumId w:val="0"/>
  </w:num>
  <w:num w:numId="17" w16cid:durableId="978268763">
    <w:abstractNumId w:val="20"/>
  </w:num>
  <w:num w:numId="18" w16cid:durableId="1493987282">
    <w:abstractNumId w:val="6"/>
  </w:num>
  <w:num w:numId="19" w16cid:durableId="1624576803">
    <w:abstractNumId w:val="4"/>
  </w:num>
  <w:num w:numId="20" w16cid:durableId="1513686208">
    <w:abstractNumId w:val="3"/>
  </w:num>
  <w:num w:numId="21" w16cid:durableId="1405255199">
    <w:abstractNumId w:val="5"/>
  </w:num>
  <w:num w:numId="22" w16cid:durableId="126776748">
    <w:abstractNumId w:val="2"/>
  </w:num>
  <w:num w:numId="23" w16cid:durableId="1610503617">
    <w:abstractNumId w:val="1"/>
  </w:num>
  <w:num w:numId="24" w16cid:durableId="921328802">
    <w:abstractNumId w:val="13"/>
  </w:num>
  <w:num w:numId="25" w16cid:durableId="1870488114">
    <w:abstractNumId w:val="9"/>
  </w:num>
  <w:num w:numId="26" w16cid:durableId="123380806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1533"/>
    <w:rsid w:val="00012458"/>
    <w:rsid w:val="00016A5D"/>
    <w:rsid w:val="00017A78"/>
    <w:rsid w:val="000363A0"/>
    <w:rsid w:val="000410AF"/>
    <w:rsid w:val="0004532C"/>
    <w:rsid w:val="000559DB"/>
    <w:rsid w:val="000732E5"/>
    <w:rsid w:val="0008364E"/>
    <w:rsid w:val="000E1363"/>
    <w:rsid w:val="000E7042"/>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067"/>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7A82"/>
    <w:rsid w:val="004A119F"/>
    <w:rsid w:val="004A2345"/>
    <w:rsid w:val="004B28A4"/>
    <w:rsid w:val="004C7F32"/>
    <w:rsid w:val="004F4202"/>
    <w:rsid w:val="0053724D"/>
    <w:rsid w:val="005462B4"/>
    <w:rsid w:val="005708EA"/>
    <w:rsid w:val="00570F50"/>
    <w:rsid w:val="005736B7"/>
    <w:rsid w:val="00573914"/>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C03E5"/>
    <w:rsid w:val="006C5421"/>
    <w:rsid w:val="006D535D"/>
    <w:rsid w:val="006D60E9"/>
    <w:rsid w:val="006E01CD"/>
    <w:rsid w:val="006E3854"/>
    <w:rsid w:val="006F4395"/>
    <w:rsid w:val="0072199B"/>
    <w:rsid w:val="00743192"/>
    <w:rsid w:val="00750CF2"/>
    <w:rsid w:val="00751984"/>
    <w:rsid w:val="0075432F"/>
    <w:rsid w:val="00777BD2"/>
    <w:rsid w:val="007A1496"/>
    <w:rsid w:val="007A3E40"/>
    <w:rsid w:val="007E035C"/>
    <w:rsid w:val="007F0527"/>
    <w:rsid w:val="00803B02"/>
    <w:rsid w:val="008155FA"/>
    <w:rsid w:val="00896473"/>
    <w:rsid w:val="008D4FAF"/>
    <w:rsid w:val="008E5F3E"/>
    <w:rsid w:val="00905F39"/>
    <w:rsid w:val="00911890"/>
    <w:rsid w:val="00916344"/>
    <w:rsid w:val="009301D2"/>
    <w:rsid w:val="009317D1"/>
    <w:rsid w:val="00943D34"/>
    <w:rsid w:val="009677BE"/>
    <w:rsid w:val="00972A92"/>
    <w:rsid w:val="009731B9"/>
    <w:rsid w:val="00975CC4"/>
    <w:rsid w:val="00984861"/>
    <w:rsid w:val="009C058C"/>
    <w:rsid w:val="009C2CC4"/>
    <w:rsid w:val="009C4C51"/>
    <w:rsid w:val="009F6FA0"/>
    <w:rsid w:val="00A06C6A"/>
    <w:rsid w:val="00A1672A"/>
    <w:rsid w:val="00A16AC1"/>
    <w:rsid w:val="00A278B4"/>
    <w:rsid w:val="00A46B34"/>
    <w:rsid w:val="00A95B60"/>
    <w:rsid w:val="00AA3761"/>
    <w:rsid w:val="00AA4365"/>
    <w:rsid w:val="00AC28DC"/>
    <w:rsid w:val="00AD17B0"/>
    <w:rsid w:val="00AE3BBF"/>
    <w:rsid w:val="00B05988"/>
    <w:rsid w:val="00B064F6"/>
    <w:rsid w:val="00B1521D"/>
    <w:rsid w:val="00B24357"/>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150AE"/>
    <w:rsid w:val="00C260C7"/>
    <w:rsid w:val="00C35E2D"/>
    <w:rsid w:val="00C63C65"/>
    <w:rsid w:val="00C749A2"/>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7666"/>
    <w:rsid w:val="00E140E3"/>
    <w:rsid w:val="00E16481"/>
    <w:rsid w:val="00E37A2E"/>
    <w:rsid w:val="00E4239F"/>
    <w:rsid w:val="00E716F8"/>
    <w:rsid w:val="00E75C92"/>
    <w:rsid w:val="00E77291"/>
    <w:rsid w:val="00E96A4B"/>
    <w:rsid w:val="00EA7D20"/>
    <w:rsid w:val="00EC0267"/>
    <w:rsid w:val="00ED4691"/>
    <w:rsid w:val="00EF39CF"/>
    <w:rsid w:val="00F25E74"/>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27"/>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7F0527"/>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sz w:val="24"/>
      <w:lang w:val="en-US"/>
    </w:rPr>
  </w:style>
  <w:style w:type="paragraph" w:styleId="Ttulo7">
    <w:name w:val="heading 7"/>
    <w:basedOn w:val="Normal"/>
    <w:next w:val="Normal"/>
    <w:link w:val="Ttulo7Char"/>
    <w:uiPriority w:val="9"/>
    <w:semiHidden/>
    <w:unhideWhenUsed/>
    <w:qFormat/>
    <w:rsid w:val="007F0527"/>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sz w:val="24"/>
      <w:lang w:val="en-US"/>
    </w:rPr>
  </w:style>
  <w:style w:type="paragraph" w:styleId="Ttulo8">
    <w:name w:val="heading 8"/>
    <w:basedOn w:val="Normal"/>
    <w:next w:val="Normal"/>
    <w:link w:val="Ttulo8Char"/>
    <w:uiPriority w:val="9"/>
    <w:semiHidden/>
    <w:unhideWhenUsed/>
    <w:qFormat/>
    <w:rsid w:val="007F0527"/>
    <w:pPr>
      <w:keepNext/>
      <w:keepLines/>
      <w:widowControl/>
      <w:autoSpaceDE/>
      <w:autoSpaceDN/>
      <w:spacing w:before="200" w:line="276" w:lineRule="auto"/>
      <w:outlineLvl w:val="7"/>
    </w:pPr>
    <w:rPr>
      <w:rFonts w:asciiTheme="majorHAnsi" w:eastAsiaTheme="majorEastAsia" w:hAnsiTheme="majorHAnsi" w:cstheme="majorBidi"/>
      <w:color w:val="4F81BD" w:themeColor="accent1"/>
      <w:sz w:val="20"/>
      <w:szCs w:val="20"/>
      <w:lang w:val="en-US"/>
    </w:rPr>
  </w:style>
  <w:style w:type="paragraph" w:styleId="Ttulo9">
    <w:name w:val="heading 9"/>
    <w:basedOn w:val="Normal"/>
    <w:next w:val="Normal"/>
    <w:link w:val="Ttulo9Char"/>
    <w:uiPriority w:val="9"/>
    <w:semiHidden/>
    <w:unhideWhenUsed/>
    <w:qFormat/>
    <w:rsid w:val="007F0527"/>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6C03E5"/>
    <w:rPr>
      <w:rFonts w:ascii="Times New Roman" w:eastAsia="Times New Roman" w:hAnsi="Times New Roman" w:cs="Times New Roman"/>
      <w:sz w:val="22"/>
      <w:szCs w:val="22"/>
      <w:lang w:val="pt-PT" w:eastAsia="en-US"/>
    </w:rPr>
  </w:style>
  <w:style w:type="character" w:customStyle="1" w:styleId="Ttulo6Char">
    <w:name w:val="Título 6 Char"/>
    <w:basedOn w:val="Fontepargpadro"/>
    <w:link w:val="Ttulo6"/>
    <w:uiPriority w:val="9"/>
    <w:semiHidden/>
    <w:rsid w:val="007F0527"/>
    <w:rPr>
      <w:rFonts w:asciiTheme="majorHAnsi" w:eastAsiaTheme="majorEastAsia" w:hAnsiTheme="majorHAnsi" w:cstheme="majorBidi"/>
      <w:i/>
      <w:iCs/>
      <w:color w:val="243F60" w:themeColor="accent1" w:themeShade="7F"/>
      <w:sz w:val="24"/>
      <w:szCs w:val="22"/>
      <w:lang w:val="en-US" w:eastAsia="en-US"/>
    </w:rPr>
  </w:style>
  <w:style w:type="character" w:customStyle="1" w:styleId="Ttulo7Char">
    <w:name w:val="Título 7 Char"/>
    <w:basedOn w:val="Fontepargpadro"/>
    <w:link w:val="Ttulo7"/>
    <w:uiPriority w:val="9"/>
    <w:semiHidden/>
    <w:rsid w:val="007F0527"/>
    <w:rPr>
      <w:rFonts w:asciiTheme="majorHAnsi" w:eastAsiaTheme="majorEastAsia" w:hAnsiTheme="majorHAnsi" w:cstheme="majorBidi"/>
      <w:i/>
      <w:iCs/>
      <w:color w:val="404040" w:themeColor="text1" w:themeTint="BF"/>
      <w:sz w:val="24"/>
      <w:szCs w:val="22"/>
      <w:lang w:val="en-US" w:eastAsia="en-US"/>
    </w:rPr>
  </w:style>
  <w:style w:type="character" w:customStyle="1" w:styleId="Ttulo8Char">
    <w:name w:val="Título 8 Char"/>
    <w:basedOn w:val="Fontepargpadro"/>
    <w:link w:val="Ttulo8"/>
    <w:uiPriority w:val="9"/>
    <w:semiHidden/>
    <w:rsid w:val="007F0527"/>
    <w:rPr>
      <w:rFonts w:asciiTheme="majorHAnsi" w:eastAsiaTheme="majorEastAsia" w:hAnsiTheme="majorHAnsi" w:cstheme="majorBidi"/>
      <w:color w:val="4F81BD" w:themeColor="accent1"/>
      <w:lang w:val="en-US" w:eastAsia="en-US"/>
    </w:rPr>
  </w:style>
  <w:style w:type="character" w:customStyle="1" w:styleId="Ttulo9Char">
    <w:name w:val="Título 9 Char"/>
    <w:basedOn w:val="Fontepargpadro"/>
    <w:link w:val="Ttulo9"/>
    <w:uiPriority w:val="9"/>
    <w:semiHidden/>
    <w:rsid w:val="007F0527"/>
    <w:rPr>
      <w:rFonts w:asciiTheme="majorHAnsi" w:eastAsiaTheme="majorEastAsia" w:hAnsiTheme="majorHAnsi" w:cstheme="majorBidi"/>
      <w:i/>
      <w:iCs/>
      <w:color w:val="404040" w:themeColor="text1" w:themeTint="BF"/>
      <w:lang w:val="en-US" w:eastAsia="en-US"/>
    </w:rPr>
  </w:style>
  <w:style w:type="character" w:customStyle="1" w:styleId="Ttulo1Char">
    <w:name w:val="Título 1 Char"/>
    <w:basedOn w:val="Fontepargpadro"/>
    <w:link w:val="Ttulo1"/>
    <w:uiPriority w:val="9"/>
    <w:rsid w:val="007F0527"/>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F0527"/>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F0527"/>
    <w:rPr>
      <w:rFonts w:eastAsiaTheme="majorEastAsia" w:cstheme="majorBidi"/>
      <w:i/>
      <w:iCs/>
      <w:color w:val="365F91" w:themeColor="accent1" w:themeShade="BF"/>
      <w:kern w:val="2"/>
      <w:sz w:val="22"/>
      <w:szCs w:val="22"/>
      <w:lang w:val="pt-PT" w:eastAsia="en-US"/>
      <w14:ligatures w14:val="standardContextual"/>
    </w:rPr>
  </w:style>
  <w:style w:type="character" w:customStyle="1" w:styleId="CorpodetextoChar">
    <w:name w:val="Corpo de texto Char"/>
    <w:basedOn w:val="Fontepargpadro"/>
    <w:link w:val="Corpodetexto"/>
    <w:uiPriority w:val="99"/>
    <w:rsid w:val="007F0527"/>
    <w:rPr>
      <w:rFonts w:ascii="Times New Roman" w:eastAsia="Times New Roman" w:hAnsi="Times New Roman" w:cs="Times New Roman"/>
      <w:sz w:val="22"/>
      <w:szCs w:val="22"/>
      <w:lang w:val="pt-PT" w:eastAsia="en-US"/>
    </w:rPr>
  </w:style>
  <w:style w:type="character" w:styleId="HiperlinkVisitado">
    <w:name w:val="FollowedHyperlink"/>
    <w:basedOn w:val="Fontepargpadro"/>
    <w:uiPriority w:val="99"/>
    <w:unhideWhenUsed/>
    <w:rsid w:val="007F0527"/>
    <w:rPr>
      <w:color w:val="800080" w:themeColor="followedHyperlink"/>
      <w:u w:val="single"/>
    </w:rPr>
  </w:style>
  <w:style w:type="paragraph" w:customStyle="1" w:styleId="msonormal0">
    <w:name w:val="msonormal"/>
    <w:basedOn w:val="Normal"/>
    <w:rsid w:val="007F0527"/>
    <w:pPr>
      <w:widowControl/>
      <w:autoSpaceDE/>
      <w:autoSpaceDN/>
      <w:spacing w:before="100" w:beforeAutospacing="1" w:after="100" w:afterAutospacing="1"/>
    </w:pPr>
    <w:rPr>
      <w:sz w:val="24"/>
      <w:szCs w:val="24"/>
      <w:lang w:val="pt-BR" w:eastAsia="pt-BR"/>
    </w:rPr>
  </w:style>
  <w:style w:type="paragraph" w:styleId="Textodecomentrio">
    <w:name w:val="annotation text"/>
    <w:basedOn w:val="Normal"/>
    <w:link w:val="TextodecomentrioChar"/>
    <w:uiPriority w:val="99"/>
    <w:unhideWhenUsed/>
    <w:qFormat/>
    <w:rsid w:val="007F0527"/>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7F0527"/>
    <w:rPr>
      <w:rFonts w:ascii="Ecofont_Spranq_eco_Sans" w:eastAsiaTheme="minorEastAsia" w:hAnsi="Ecofont_Spranq_eco_Sans" w:cs="Tahoma"/>
      <w:lang w:eastAsia="pt-BR"/>
    </w:rPr>
  </w:style>
  <w:style w:type="paragraph" w:styleId="Textodebalo">
    <w:name w:val="Balloon Text"/>
    <w:basedOn w:val="Normal"/>
    <w:link w:val="TextodebaloChar"/>
    <w:uiPriority w:val="99"/>
    <w:semiHidden/>
    <w:unhideWhenUsed/>
    <w:rsid w:val="007F0527"/>
    <w:rPr>
      <w:rFonts w:ascii="Segoe UI" w:hAnsi="Segoe UI" w:cs="Segoe UI"/>
      <w:sz w:val="18"/>
      <w:szCs w:val="18"/>
    </w:rPr>
  </w:style>
  <w:style w:type="character" w:customStyle="1" w:styleId="TextodebaloChar">
    <w:name w:val="Texto de balão Char"/>
    <w:basedOn w:val="Fontepargpadro"/>
    <w:link w:val="Textodebalo"/>
    <w:uiPriority w:val="99"/>
    <w:semiHidden/>
    <w:rsid w:val="007F0527"/>
    <w:rPr>
      <w:rFonts w:ascii="Segoe UI" w:eastAsia="Times New Roman" w:hAnsi="Segoe UI" w:cs="Segoe UI"/>
      <w:sz w:val="18"/>
      <w:szCs w:val="18"/>
      <w:lang w:val="pt-PT" w:eastAsia="en-US"/>
    </w:rPr>
  </w:style>
  <w:style w:type="character" w:styleId="Refdecomentrio">
    <w:name w:val="annotation reference"/>
    <w:basedOn w:val="Fontepargpadro"/>
    <w:uiPriority w:val="99"/>
    <w:semiHidden/>
    <w:unhideWhenUsed/>
    <w:qFormat/>
    <w:rsid w:val="007F0527"/>
    <w:rPr>
      <w:sz w:val="16"/>
      <w:szCs w:val="16"/>
    </w:rPr>
  </w:style>
  <w:style w:type="table" w:customStyle="1" w:styleId="Tabelacomgrade1">
    <w:name w:val="Tabela com grade1"/>
    <w:basedOn w:val="Tabelanormal"/>
    <w:uiPriority w:val="59"/>
    <w:rsid w:val="007F0527"/>
    <w:rPr>
      <w:rFonts w:ascii="Arial" w:hAnsi="Arial" w:cs="Arial"/>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7F0527"/>
    <w:rPr>
      <w:rFonts w:ascii="Arial" w:hAnsi="Arial" w:cs="Arial"/>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khzd">
    <w:name w:val="grkhzd"/>
    <w:basedOn w:val="Fontepargpadro"/>
    <w:rsid w:val="007F0527"/>
  </w:style>
  <w:style w:type="character" w:customStyle="1" w:styleId="lrzxr">
    <w:name w:val="lrzxr"/>
    <w:basedOn w:val="Fontepargpadro"/>
    <w:rsid w:val="007F0527"/>
  </w:style>
  <w:style w:type="character" w:styleId="nfase">
    <w:name w:val="Emphasis"/>
    <w:basedOn w:val="Fontepargpadro"/>
    <w:uiPriority w:val="20"/>
    <w:qFormat/>
    <w:rsid w:val="007F0527"/>
    <w:rPr>
      <w:i/>
      <w:iCs/>
    </w:rPr>
  </w:style>
  <w:style w:type="paragraph" w:customStyle="1" w:styleId="artigo">
    <w:name w:val="artigo"/>
    <w:basedOn w:val="Normal"/>
    <w:rsid w:val="007F0527"/>
    <w:pPr>
      <w:widowControl/>
      <w:autoSpaceDE/>
      <w:autoSpaceDN/>
      <w:spacing w:before="100" w:beforeAutospacing="1" w:after="100" w:afterAutospacing="1"/>
    </w:pPr>
    <w:rPr>
      <w:sz w:val="24"/>
      <w:szCs w:val="24"/>
      <w:lang w:val="pt-BR" w:eastAsia="pt-BR"/>
    </w:rPr>
  </w:style>
  <w:style w:type="paragraph" w:styleId="Textodenotadefim">
    <w:name w:val="endnote text"/>
    <w:basedOn w:val="Normal"/>
    <w:link w:val="TextodenotadefimChar"/>
    <w:uiPriority w:val="99"/>
    <w:semiHidden/>
    <w:unhideWhenUsed/>
    <w:rsid w:val="007F0527"/>
    <w:rPr>
      <w:rFonts w:ascii="Book Antiqua" w:eastAsia="Book Antiqua" w:hAnsi="Book Antiqua" w:cs="Book Antiqua"/>
      <w:sz w:val="20"/>
      <w:szCs w:val="20"/>
    </w:rPr>
  </w:style>
  <w:style w:type="character" w:customStyle="1" w:styleId="TextodenotadefimChar">
    <w:name w:val="Texto de nota de fim Char"/>
    <w:basedOn w:val="Fontepargpadro"/>
    <w:link w:val="Textodenotadefim"/>
    <w:uiPriority w:val="99"/>
    <w:semiHidden/>
    <w:rsid w:val="007F0527"/>
    <w:rPr>
      <w:rFonts w:ascii="Book Antiqua" w:eastAsia="Book Antiqua" w:hAnsi="Book Antiqua" w:cs="Book Antiqua"/>
      <w:lang w:val="pt-PT" w:eastAsia="en-US"/>
    </w:rPr>
  </w:style>
  <w:style w:type="character" w:styleId="Refdenotadefim">
    <w:name w:val="endnote reference"/>
    <w:basedOn w:val="Fontepargpadro"/>
    <w:uiPriority w:val="99"/>
    <w:semiHidden/>
    <w:unhideWhenUsed/>
    <w:rsid w:val="007F0527"/>
    <w:rPr>
      <w:vertAlign w:val="superscript"/>
    </w:rPr>
  </w:style>
  <w:style w:type="paragraph" w:customStyle="1" w:styleId="texto1">
    <w:name w:val="texto1"/>
    <w:basedOn w:val="Normal"/>
    <w:rsid w:val="007F0527"/>
    <w:pPr>
      <w:widowControl/>
      <w:autoSpaceDE/>
      <w:autoSpaceDN/>
      <w:spacing w:before="100" w:beforeAutospacing="1" w:after="100" w:afterAutospacing="1"/>
    </w:pPr>
    <w:rPr>
      <w:sz w:val="24"/>
      <w:szCs w:val="24"/>
      <w:lang w:val="pt-BR" w:eastAsia="pt-BR"/>
    </w:rPr>
  </w:style>
  <w:style w:type="paragraph" w:customStyle="1" w:styleId="texto2">
    <w:name w:val="texto2"/>
    <w:basedOn w:val="Normal"/>
    <w:rsid w:val="007F0527"/>
    <w:pPr>
      <w:widowControl/>
      <w:autoSpaceDE/>
      <w:autoSpaceDN/>
      <w:spacing w:before="100" w:beforeAutospacing="1" w:after="100" w:afterAutospacing="1"/>
    </w:pPr>
    <w:rPr>
      <w:sz w:val="24"/>
      <w:szCs w:val="24"/>
      <w:lang w:val="pt-BR" w:eastAsia="pt-BR"/>
    </w:rPr>
  </w:style>
  <w:style w:type="character" w:styleId="TextodoEspaoReservado">
    <w:name w:val="Placeholder Text"/>
    <w:basedOn w:val="Fontepargpadro"/>
    <w:uiPriority w:val="99"/>
    <w:semiHidden/>
    <w:rsid w:val="007F0527"/>
    <w:rPr>
      <w:color w:val="808080"/>
    </w:rPr>
  </w:style>
  <w:style w:type="character" w:customStyle="1" w:styleId="text--bold">
    <w:name w:val="text--bold"/>
    <w:basedOn w:val="Fontepargpadro"/>
    <w:rsid w:val="007F0527"/>
  </w:style>
  <w:style w:type="paragraph" w:customStyle="1" w:styleId="xxxmsonormal">
    <w:name w:val="x_x_x_msonormal"/>
    <w:basedOn w:val="Normal"/>
    <w:rsid w:val="007F0527"/>
    <w:pPr>
      <w:widowControl/>
      <w:autoSpaceDE/>
      <w:autoSpaceDN/>
      <w:spacing w:before="100" w:beforeAutospacing="1" w:after="100" w:afterAutospacing="1"/>
    </w:pPr>
    <w:rPr>
      <w:sz w:val="24"/>
      <w:szCs w:val="24"/>
      <w:lang w:val="pt-BR" w:eastAsia="pt-BR"/>
    </w:rPr>
  </w:style>
  <w:style w:type="paragraph" w:customStyle="1" w:styleId="xxxmsonormal0">
    <w:name w:val="x_x_xmsonormal"/>
    <w:basedOn w:val="Normal"/>
    <w:rsid w:val="007F0527"/>
    <w:pPr>
      <w:widowControl/>
      <w:autoSpaceDE/>
      <w:autoSpaceDN/>
      <w:spacing w:before="100" w:beforeAutospacing="1" w:after="100" w:afterAutospacing="1"/>
    </w:pPr>
    <w:rPr>
      <w:sz w:val="24"/>
      <w:szCs w:val="24"/>
      <w:lang w:val="pt-BR" w:eastAsia="pt-BR"/>
    </w:rPr>
  </w:style>
  <w:style w:type="paragraph" w:customStyle="1" w:styleId="xxxxxmsonormal">
    <w:name w:val="x_x_x_xxmsonormal"/>
    <w:basedOn w:val="Normal"/>
    <w:rsid w:val="007F0527"/>
    <w:pPr>
      <w:widowControl/>
      <w:autoSpaceDE/>
      <w:autoSpaceDN/>
      <w:spacing w:before="100" w:beforeAutospacing="1" w:after="100" w:afterAutospacing="1"/>
    </w:pPr>
    <w:rPr>
      <w:sz w:val="24"/>
      <w:szCs w:val="24"/>
      <w:lang w:val="pt-BR" w:eastAsia="pt-BR"/>
    </w:rPr>
  </w:style>
  <w:style w:type="paragraph" w:customStyle="1" w:styleId="jud-text">
    <w:name w:val="jud-text"/>
    <w:basedOn w:val="Normal"/>
    <w:rsid w:val="007F0527"/>
    <w:pPr>
      <w:widowControl/>
      <w:autoSpaceDE/>
      <w:autoSpaceDN/>
      <w:spacing w:before="100" w:beforeAutospacing="1" w:after="100" w:afterAutospacing="1"/>
    </w:pPr>
    <w:rPr>
      <w:sz w:val="24"/>
      <w:szCs w:val="24"/>
      <w:lang w:val="pt-BR" w:eastAsia="pt-BR"/>
    </w:rPr>
  </w:style>
  <w:style w:type="character" w:customStyle="1" w:styleId="ng-star-inserted">
    <w:name w:val="ng-star-inserted"/>
    <w:basedOn w:val="Fontepargpadro"/>
    <w:rsid w:val="007F0527"/>
  </w:style>
  <w:style w:type="character" w:customStyle="1" w:styleId="mr-5">
    <w:name w:val="mr-5"/>
    <w:basedOn w:val="Fontepargpadro"/>
    <w:rsid w:val="007F0527"/>
  </w:style>
  <w:style w:type="paragraph" w:customStyle="1" w:styleId="Corpodetexto31">
    <w:name w:val="Corpo de texto 31"/>
    <w:basedOn w:val="Normal"/>
    <w:rsid w:val="007F0527"/>
    <w:pPr>
      <w:widowControl/>
      <w:autoSpaceDE/>
      <w:autoSpaceDN/>
      <w:spacing w:line="360" w:lineRule="auto"/>
      <w:jc w:val="center"/>
    </w:pPr>
    <w:rPr>
      <w:rFonts w:ascii="Arial" w:hAnsi="Arial"/>
      <w:b/>
      <w:sz w:val="28"/>
      <w:szCs w:val="20"/>
      <w:lang w:val="pt-BR" w:eastAsia="pt-BR"/>
    </w:rPr>
  </w:style>
  <w:style w:type="paragraph" w:customStyle="1" w:styleId="Corpodetexto32">
    <w:name w:val="Corpo de texto 32"/>
    <w:basedOn w:val="Normal"/>
    <w:rsid w:val="007F0527"/>
    <w:pPr>
      <w:widowControl/>
      <w:autoSpaceDE/>
      <w:autoSpaceDN/>
      <w:spacing w:line="360" w:lineRule="auto"/>
      <w:jc w:val="center"/>
    </w:pPr>
    <w:rPr>
      <w:rFonts w:ascii="Arial" w:hAnsi="Arial"/>
      <w:b/>
      <w:sz w:val="28"/>
      <w:szCs w:val="20"/>
      <w:lang w:val="pt-BR" w:eastAsia="pt-BR"/>
    </w:rPr>
  </w:style>
  <w:style w:type="paragraph" w:customStyle="1" w:styleId="mm8nw">
    <w:name w:val="mm8nw"/>
    <w:basedOn w:val="Normal"/>
    <w:rsid w:val="007F0527"/>
    <w:pPr>
      <w:widowControl/>
      <w:autoSpaceDE/>
      <w:autoSpaceDN/>
      <w:spacing w:before="100" w:beforeAutospacing="1" w:after="100" w:afterAutospacing="1"/>
    </w:pPr>
    <w:rPr>
      <w:sz w:val="24"/>
      <w:szCs w:val="24"/>
      <w:lang w:val="pt-BR" w:eastAsia="pt-BR"/>
    </w:rPr>
  </w:style>
  <w:style w:type="character" w:customStyle="1" w:styleId="2phjq">
    <w:name w:val="_2phjq"/>
    <w:basedOn w:val="Fontepargpadro"/>
    <w:rsid w:val="007F0527"/>
  </w:style>
  <w:style w:type="character" w:customStyle="1" w:styleId="text--italic">
    <w:name w:val="text--italic"/>
    <w:basedOn w:val="Fontepargpadro"/>
    <w:rsid w:val="007F0527"/>
  </w:style>
  <w:style w:type="character" w:customStyle="1" w:styleId="theme-text-color-4-3">
    <w:name w:val="theme-text-color-4-3"/>
    <w:basedOn w:val="Fontepargpadro"/>
    <w:rsid w:val="007F0527"/>
  </w:style>
  <w:style w:type="character" w:customStyle="1" w:styleId="termo-intermed">
    <w:name w:val="termo-intermed"/>
    <w:basedOn w:val="Fontepargpadro"/>
    <w:rsid w:val="007F0527"/>
  </w:style>
  <w:style w:type="character" w:customStyle="1" w:styleId="mat-button-wrapper">
    <w:name w:val="mat-button-wrapper"/>
    <w:basedOn w:val="Fontepargpadro"/>
    <w:rsid w:val="007F0527"/>
  </w:style>
  <w:style w:type="paragraph" w:customStyle="1" w:styleId="textojustificadorecuoprimeiralinha">
    <w:name w:val="textojustificadorecuoprimeiralinha"/>
    <w:basedOn w:val="Normal"/>
    <w:rsid w:val="007F0527"/>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7F0527"/>
  </w:style>
  <w:style w:type="paragraph" w:customStyle="1" w:styleId="dou-paragraph">
    <w:name w:val="dou-paragraph"/>
    <w:basedOn w:val="Normal"/>
    <w:rsid w:val="007F0527"/>
    <w:pPr>
      <w:widowControl/>
      <w:autoSpaceDE/>
      <w:autoSpaceDN/>
      <w:spacing w:before="100" w:beforeAutospacing="1" w:after="100" w:afterAutospacing="1"/>
    </w:pPr>
    <w:rPr>
      <w:sz w:val="24"/>
      <w:szCs w:val="24"/>
      <w:lang w:val="pt-BR" w:eastAsia="pt-BR"/>
    </w:rPr>
  </w:style>
  <w:style w:type="paragraph" w:customStyle="1" w:styleId="enderecamento">
    <w:name w:val="enderecamento"/>
    <w:basedOn w:val="Normal"/>
    <w:rsid w:val="007F0527"/>
    <w:pPr>
      <w:widowControl/>
      <w:autoSpaceDE/>
      <w:autoSpaceDN/>
      <w:spacing w:before="100" w:beforeAutospacing="1" w:after="100" w:afterAutospacing="1"/>
    </w:pPr>
    <w:rPr>
      <w:sz w:val="24"/>
      <w:szCs w:val="24"/>
      <w:lang w:val="pt-BR" w:eastAsia="pt-BR"/>
    </w:rPr>
  </w:style>
  <w:style w:type="paragraph" w:customStyle="1" w:styleId="textonormal">
    <w:name w:val="textonormal"/>
    <w:basedOn w:val="Normal"/>
    <w:rsid w:val="007F0527"/>
    <w:pPr>
      <w:widowControl/>
      <w:autoSpaceDE/>
      <w:autoSpaceDN/>
      <w:spacing w:before="100" w:beforeAutospacing="1" w:after="100" w:afterAutospacing="1"/>
    </w:pPr>
    <w:rPr>
      <w:sz w:val="24"/>
      <w:szCs w:val="24"/>
      <w:lang w:val="pt-BR" w:eastAsia="pt-BR"/>
    </w:rPr>
  </w:style>
  <w:style w:type="paragraph" w:customStyle="1" w:styleId="qualificacao">
    <w:name w:val="qualificacao"/>
    <w:basedOn w:val="Normal"/>
    <w:rsid w:val="007F0527"/>
    <w:pPr>
      <w:widowControl/>
      <w:autoSpaceDE/>
      <w:autoSpaceDN/>
      <w:spacing w:before="100" w:beforeAutospacing="1" w:after="100" w:afterAutospacing="1"/>
    </w:pPr>
    <w:rPr>
      <w:sz w:val="24"/>
      <w:szCs w:val="24"/>
      <w:lang w:val="pt-BR" w:eastAsia="pt-BR"/>
    </w:rPr>
  </w:style>
  <w:style w:type="paragraph" w:customStyle="1" w:styleId="citacao">
    <w:name w:val="citacao"/>
    <w:basedOn w:val="Normal"/>
    <w:rsid w:val="007F0527"/>
    <w:pPr>
      <w:widowControl/>
      <w:autoSpaceDE/>
      <w:autoSpaceDN/>
      <w:spacing w:before="100" w:beforeAutospacing="1" w:after="100" w:afterAutospacing="1"/>
    </w:pPr>
    <w:rPr>
      <w:sz w:val="24"/>
      <w:szCs w:val="24"/>
      <w:lang w:val="pt-BR" w:eastAsia="pt-BR"/>
    </w:rPr>
  </w:style>
  <w:style w:type="paragraph" w:customStyle="1" w:styleId="indent1">
    <w:name w:val="indent1"/>
    <w:basedOn w:val="Normal"/>
    <w:rsid w:val="007F0527"/>
    <w:pPr>
      <w:widowControl/>
      <w:autoSpaceDE/>
      <w:autoSpaceDN/>
      <w:spacing w:before="100" w:beforeAutospacing="1" w:after="100" w:afterAutospacing="1"/>
    </w:pPr>
    <w:rPr>
      <w:sz w:val="24"/>
      <w:szCs w:val="24"/>
      <w:lang w:val="pt-BR" w:eastAsia="pt-BR"/>
    </w:rPr>
  </w:style>
  <w:style w:type="character" w:customStyle="1" w:styleId="xxelementtoproof">
    <w:name w:val="x_x_elementtoproof"/>
    <w:basedOn w:val="Fontepargpadro"/>
    <w:rsid w:val="007F0527"/>
  </w:style>
  <w:style w:type="character" w:customStyle="1" w:styleId="hgkelc">
    <w:name w:val="hgkelc"/>
    <w:basedOn w:val="Fontepargpadro"/>
    <w:rsid w:val="007F0527"/>
  </w:style>
  <w:style w:type="character" w:customStyle="1" w:styleId="kx21rb">
    <w:name w:val="kx21rb"/>
    <w:basedOn w:val="Fontepargpadro"/>
    <w:rsid w:val="007F0527"/>
  </w:style>
  <w:style w:type="paragraph" w:customStyle="1" w:styleId="xvisr">
    <w:name w:val="xvisr"/>
    <w:basedOn w:val="Normal"/>
    <w:rsid w:val="007F0527"/>
    <w:pPr>
      <w:widowControl/>
      <w:autoSpaceDE/>
      <w:autoSpaceDN/>
      <w:spacing w:before="100" w:beforeAutospacing="1" w:after="100" w:afterAutospacing="1"/>
    </w:pPr>
    <w:rPr>
      <w:sz w:val="24"/>
      <w:szCs w:val="24"/>
      <w:lang w:val="pt-BR" w:eastAsia="pt-BR"/>
    </w:rPr>
  </w:style>
  <w:style w:type="character" w:customStyle="1" w:styleId="b2eff">
    <w:name w:val="b2eff"/>
    <w:basedOn w:val="Fontepargpadro"/>
    <w:rsid w:val="007F0527"/>
  </w:style>
  <w:style w:type="character" w:customStyle="1" w:styleId="xdate-options-date">
    <w:name w:val="x_date-options-date"/>
    <w:basedOn w:val="Fontepargpadro"/>
    <w:rsid w:val="007F0527"/>
  </w:style>
  <w:style w:type="character" w:customStyle="1" w:styleId="markqwb116xel">
    <w:name w:val="markqwb116xel"/>
    <w:basedOn w:val="Fontepargpadro"/>
    <w:rsid w:val="007F0527"/>
  </w:style>
  <w:style w:type="character" w:customStyle="1" w:styleId="marke7thm28xc">
    <w:name w:val="marke7thm28xc"/>
    <w:basedOn w:val="Fontepargpadro"/>
    <w:rsid w:val="007F0527"/>
  </w:style>
  <w:style w:type="character" w:customStyle="1" w:styleId="text--bold1">
    <w:name w:val="text--bold1"/>
    <w:basedOn w:val="Fontepargpadro"/>
    <w:rsid w:val="007F0527"/>
  </w:style>
  <w:style w:type="character" w:customStyle="1" w:styleId="text--italic1">
    <w:name w:val="text--italic1"/>
    <w:basedOn w:val="Fontepargpadro"/>
    <w:rsid w:val="007F0527"/>
  </w:style>
  <w:style w:type="character" w:styleId="MenoPendente">
    <w:name w:val="Unresolved Mention"/>
    <w:basedOn w:val="Fontepargpadro"/>
    <w:uiPriority w:val="99"/>
    <w:semiHidden/>
    <w:unhideWhenUsed/>
    <w:rsid w:val="007F0527"/>
    <w:rPr>
      <w:color w:val="605E5C"/>
      <w:shd w:val="clear" w:color="auto" w:fill="E1DFDD"/>
    </w:rPr>
  </w:style>
  <w:style w:type="paragraph" w:customStyle="1" w:styleId="Textbody">
    <w:name w:val="Text body"/>
    <w:basedOn w:val="Normal"/>
    <w:qFormat/>
    <w:rsid w:val="007F0527"/>
    <w:pPr>
      <w:suppressAutoHyphens/>
      <w:autoSpaceDE/>
      <w:spacing w:after="120"/>
    </w:pPr>
    <w:rPr>
      <w:rFonts w:eastAsia="Arial Unicode MS" w:cs="Tahoma"/>
      <w:kern w:val="3"/>
      <w:sz w:val="24"/>
      <w:szCs w:val="24"/>
      <w:lang w:val="pt-BR" w:eastAsia="zh-CN"/>
    </w:rPr>
  </w:style>
  <w:style w:type="paragraph" w:styleId="Reviso">
    <w:name w:val="Revision"/>
    <w:hidden/>
    <w:uiPriority w:val="99"/>
    <w:semiHidden/>
    <w:rsid w:val="007F0527"/>
    <w:rPr>
      <w:sz w:val="22"/>
      <w:szCs w:val="22"/>
      <w:lang w:eastAsia="en-US"/>
    </w:rPr>
  </w:style>
  <w:style w:type="paragraph" w:styleId="Assuntodocomentrio">
    <w:name w:val="annotation subject"/>
    <w:basedOn w:val="Textodecomentrio"/>
    <w:next w:val="Textodecomentrio"/>
    <w:link w:val="AssuntodocomentrioChar"/>
    <w:uiPriority w:val="99"/>
    <w:semiHidden/>
    <w:unhideWhenUsed/>
    <w:rsid w:val="007F0527"/>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7F0527"/>
    <w:rPr>
      <w:rFonts w:ascii="Ecofont_Spranq_eco_Sans" w:eastAsiaTheme="minorEastAsia" w:hAnsi="Ecofont_Spranq_eco_Sans" w:cs="Tahoma"/>
      <w:b/>
      <w:bCs/>
      <w:lang w:eastAsia="en-US"/>
    </w:rPr>
  </w:style>
  <w:style w:type="character" w:styleId="Nmerodepgina">
    <w:name w:val="page number"/>
    <w:basedOn w:val="Fontepargpadro"/>
    <w:uiPriority w:val="99"/>
    <w:unhideWhenUsed/>
    <w:rsid w:val="007F0527"/>
  </w:style>
  <w:style w:type="paragraph" w:styleId="Recuodecorpodetexto3">
    <w:name w:val="Body Text Indent 3"/>
    <w:basedOn w:val="Normal"/>
    <w:link w:val="Recuodecorpodetexto3Char"/>
    <w:rsid w:val="007F0527"/>
    <w:pPr>
      <w:adjustRightInd w:val="0"/>
      <w:spacing w:after="120"/>
      <w:ind w:left="283"/>
      <w:jc w:val="both"/>
    </w:pPr>
    <w:rPr>
      <w:rFonts w:ascii="Calibri" w:hAnsi="Calibri"/>
      <w:sz w:val="16"/>
      <w:szCs w:val="16"/>
      <w:lang w:val="pt-BR" w:eastAsia="pt-BR"/>
    </w:rPr>
  </w:style>
  <w:style w:type="character" w:customStyle="1" w:styleId="Recuodecorpodetexto3Char">
    <w:name w:val="Recuo de corpo de texto 3 Char"/>
    <w:basedOn w:val="Fontepargpadro"/>
    <w:link w:val="Recuodecorpodetexto3"/>
    <w:rsid w:val="007F0527"/>
    <w:rPr>
      <w:rFonts w:ascii="Calibri" w:eastAsia="Times New Roman" w:hAnsi="Calibri" w:cs="Times New Roman"/>
      <w:sz w:val="16"/>
      <w:szCs w:val="16"/>
      <w:lang w:eastAsia="pt-BR"/>
    </w:rPr>
  </w:style>
  <w:style w:type="paragraph" w:styleId="Recuodecorpodetexto">
    <w:name w:val="Body Text Indent"/>
    <w:basedOn w:val="Normal"/>
    <w:link w:val="RecuodecorpodetextoChar"/>
    <w:rsid w:val="007F0527"/>
    <w:pPr>
      <w:adjustRightInd w:val="0"/>
      <w:spacing w:after="120"/>
      <w:ind w:left="283"/>
      <w:jc w:val="both"/>
    </w:pPr>
    <w:rPr>
      <w:rFonts w:ascii="Calibri" w:hAnsi="Calibri"/>
      <w:sz w:val="24"/>
      <w:szCs w:val="24"/>
      <w:lang w:val="pt-BR" w:eastAsia="pt-BR"/>
    </w:rPr>
  </w:style>
  <w:style w:type="character" w:customStyle="1" w:styleId="RecuodecorpodetextoChar">
    <w:name w:val="Recuo de corpo de texto Char"/>
    <w:basedOn w:val="Fontepargpadro"/>
    <w:link w:val="Recuodecorpodetexto"/>
    <w:rsid w:val="007F0527"/>
    <w:rPr>
      <w:rFonts w:ascii="Calibri" w:eastAsia="Times New Roman" w:hAnsi="Calibri" w:cs="Times New Roman"/>
      <w:sz w:val="24"/>
      <w:szCs w:val="24"/>
      <w:lang w:eastAsia="pt-BR"/>
    </w:rPr>
  </w:style>
  <w:style w:type="paragraph" w:customStyle="1" w:styleId="ecxecxmsonormal">
    <w:name w:val="ecxecxmsonormal"/>
    <w:basedOn w:val="Normal"/>
    <w:rsid w:val="007F0527"/>
    <w:pPr>
      <w:widowControl/>
      <w:autoSpaceDE/>
      <w:autoSpaceDN/>
      <w:spacing w:after="324"/>
    </w:pPr>
    <w:rPr>
      <w:rFonts w:ascii="Calibri" w:hAnsi="Calibri"/>
      <w:sz w:val="24"/>
      <w:szCs w:val="24"/>
      <w:lang w:val="pt-BR" w:eastAsia="pt-BR"/>
    </w:rPr>
  </w:style>
  <w:style w:type="paragraph" w:customStyle="1" w:styleId="ecxmsonormal">
    <w:name w:val="ecxmsonormal"/>
    <w:basedOn w:val="Normal"/>
    <w:rsid w:val="007F0527"/>
    <w:pPr>
      <w:widowControl/>
      <w:autoSpaceDE/>
      <w:autoSpaceDN/>
      <w:spacing w:before="100" w:beforeAutospacing="1" w:after="100" w:afterAutospacing="1"/>
    </w:pPr>
    <w:rPr>
      <w:rFonts w:ascii="Calibri" w:hAnsi="Calibri"/>
      <w:sz w:val="24"/>
      <w:szCs w:val="24"/>
      <w:lang w:val="pt-BR" w:eastAsia="pt-BR"/>
    </w:rPr>
  </w:style>
  <w:style w:type="character" w:customStyle="1" w:styleId="adr">
    <w:name w:val="adr"/>
    <w:basedOn w:val="Fontepargpadro"/>
    <w:rsid w:val="007F0527"/>
  </w:style>
  <w:style w:type="character" w:customStyle="1" w:styleId="street-address">
    <w:name w:val="street-address"/>
    <w:basedOn w:val="Fontepargpadro"/>
    <w:rsid w:val="007F0527"/>
  </w:style>
  <w:style w:type="character" w:customStyle="1" w:styleId="postal-code">
    <w:name w:val="postal-code"/>
    <w:basedOn w:val="Fontepargpadro"/>
    <w:rsid w:val="007F0527"/>
  </w:style>
  <w:style w:type="character" w:customStyle="1" w:styleId="locality">
    <w:name w:val="locality"/>
    <w:basedOn w:val="Fontepargpadro"/>
    <w:rsid w:val="007F0527"/>
  </w:style>
  <w:style w:type="character" w:customStyle="1" w:styleId="tel">
    <w:name w:val="tel"/>
    <w:basedOn w:val="Fontepargpadro"/>
    <w:rsid w:val="007F0527"/>
  </w:style>
  <w:style w:type="paragraph" w:styleId="Corpodetexto2">
    <w:name w:val="Body Text 2"/>
    <w:basedOn w:val="Normal"/>
    <w:link w:val="Corpodetexto2Char"/>
    <w:uiPriority w:val="99"/>
    <w:rsid w:val="007F0527"/>
    <w:pPr>
      <w:adjustRightInd w:val="0"/>
      <w:spacing w:after="120" w:line="480" w:lineRule="auto"/>
      <w:jc w:val="both"/>
    </w:pPr>
    <w:rPr>
      <w:rFonts w:ascii="Calibri" w:hAnsi="Calibri"/>
      <w:sz w:val="24"/>
      <w:szCs w:val="24"/>
      <w:lang w:val="pt-BR" w:eastAsia="pt-BR"/>
    </w:rPr>
  </w:style>
  <w:style w:type="character" w:customStyle="1" w:styleId="Corpodetexto2Char">
    <w:name w:val="Corpo de texto 2 Char"/>
    <w:basedOn w:val="Fontepargpadro"/>
    <w:link w:val="Corpodetexto2"/>
    <w:uiPriority w:val="99"/>
    <w:rsid w:val="007F0527"/>
    <w:rPr>
      <w:rFonts w:ascii="Calibri" w:eastAsia="Times New Roman" w:hAnsi="Calibri" w:cs="Times New Roman"/>
      <w:sz w:val="24"/>
      <w:szCs w:val="24"/>
      <w:lang w:eastAsia="pt-BR"/>
    </w:rPr>
  </w:style>
  <w:style w:type="paragraph" w:styleId="TextosemFormatao">
    <w:name w:val="Plain Text"/>
    <w:aliases w:val="Texto simples"/>
    <w:basedOn w:val="Normal"/>
    <w:link w:val="TextosemFormataoChar"/>
    <w:unhideWhenUsed/>
    <w:rsid w:val="007F0527"/>
    <w:pPr>
      <w:widowControl/>
      <w:autoSpaceDE/>
      <w:autoSpaceDN/>
      <w:spacing w:before="60"/>
    </w:pPr>
    <w:rPr>
      <w:rFonts w:ascii="Courier New" w:hAnsi="Courier New" w:cs="Courier New"/>
      <w:color w:val="000080"/>
      <w:sz w:val="20"/>
      <w:szCs w:val="20"/>
      <w:lang w:val="pt-BR" w:eastAsia="pt-BR"/>
    </w:rPr>
  </w:style>
  <w:style w:type="character" w:customStyle="1" w:styleId="TextosemFormataoChar">
    <w:name w:val="Texto sem Formatação Char"/>
    <w:aliases w:val="Texto simples Char"/>
    <w:basedOn w:val="Fontepargpadro"/>
    <w:link w:val="TextosemFormatao"/>
    <w:rsid w:val="007F0527"/>
    <w:rPr>
      <w:rFonts w:ascii="Courier New" w:eastAsia="Times New Roman" w:hAnsi="Courier New" w:cs="Courier New"/>
      <w:color w:val="000080"/>
      <w:lang w:eastAsia="pt-BR"/>
    </w:rPr>
  </w:style>
  <w:style w:type="paragraph" w:styleId="Corpodetexto3">
    <w:name w:val="Body Text 3"/>
    <w:basedOn w:val="Normal"/>
    <w:link w:val="Corpodetexto3Char"/>
    <w:uiPriority w:val="99"/>
    <w:rsid w:val="007F0527"/>
    <w:pPr>
      <w:widowControl/>
      <w:autoSpaceDE/>
      <w:autoSpaceDN/>
      <w:spacing w:after="120" w:line="276" w:lineRule="auto"/>
    </w:pPr>
    <w:rPr>
      <w:rFonts w:ascii="Trebuchet MS" w:hAnsi="Trebuchet MS" w:cs="Trebuchet MS"/>
      <w:sz w:val="16"/>
      <w:szCs w:val="16"/>
      <w:lang w:val="pt-BR"/>
    </w:rPr>
  </w:style>
  <w:style w:type="character" w:customStyle="1" w:styleId="Corpodetexto3Char">
    <w:name w:val="Corpo de texto 3 Char"/>
    <w:basedOn w:val="Fontepargpadro"/>
    <w:link w:val="Corpodetexto3"/>
    <w:uiPriority w:val="99"/>
    <w:rsid w:val="007F0527"/>
    <w:rPr>
      <w:rFonts w:ascii="Trebuchet MS" w:eastAsia="Times New Roman" w:hAnsi="Trebuchet MS" w:cs="Trebuchet MS"/>
      <w:sz w:val="16"/>
      <w:szCs w:val="16"/>
      <w:lang w:eastAsia="en-US"/>
    </w:rPr>
  </w:style>
  <w:style w:type="paragraph" w:customStyle="1" w:styleId="a">
    <w:name w:val="a"/>
    <w:basedOn w:val="Normal"/>
    <w:rsid w:val="007F0527"/>
    <w:pPr>
      <w:widowControl/>
      <w:autoSpaceDE/>
      <w:autoSpaceDN/>
      <w:spacing w:before="100" w:beforeAutospacing="1" w:after="100" w:afterAutospacing="1"/>
    </w:pPr>
    <w:rPr>
      <w:sz w:val="24"/>
      <w:szCs w:val="24"/>
      <w:lang w:val="pt-BR" w:eastAsia="pt-BR"/>
    </w:rPr>
  </w:style>
  <w:style w:type="paragraph" w:styleId="Lista">
    <w:name w:val="List"/>
    <w:basedOn w:val="Normal"/>
    <w:uiPriority w:val="99"/>
    <w:rsid w:val="007F0527"/>
    <w:pPr>
      <w:widowControl/>
      <w:autoSpaceDE/>
      <w:autoSpaceDN/>
      <w:ind w:left="283" w:hanging="283"/>
    </w:pPr>
    <w:rPr>
      <w:sz w:val="24"/>
      <w:szCs w:val="24"/>
      <w:lang w:val="pt-BR" w:eastAsia="pt-BR"/>
    </w:rPr>
  </w:style>
  <w:style w:type="paragraph" w:styleId="Lista5">
    <w:name w:val="List 5"/>
    <w:basedOn w:val="Normal"/>
    <w:uiPriority w:val="99"/>
    <w:unhideWhenUsed/>
    <w:rsid w:val="007F0527"/>
    <w:pPr>
      <w:widowControl/>
      <w:autoSpaceDE/>
      <w:autoSpaceDN/>
      <w:ind w:left="1415" w:hanging="283"/>
      <w:contextualSpacing/>
    </w:pPr>
    <w:rPr>
      <w:sz w:val="26"/>
      <w:szCs w:val="24"/>
      <w:lang w:val="pt-BR" w:eastAsia="pt-BR"/>
    </w:rPr>
  </w:style>
  <w:style w:type="paragraph" w:styleId="Lista4">
    <w:name w:val="List 4"/>
    <w:basedOn w:val="Normal"/>
    <w:uiPriority w:val="99"/>
    <w:unhideWhenUsed/>
    <w:rsid w:val="007F0527"/>
    <w:pPr>
      <w:widowControl/>
      <w:autoSpaceDE/>
      <w:autoSpaceDN/>
      <w:ind w:left="1132" w:hanging="283"/>
      <w:contextualSpacing/>
    </w:pPr>
    <w:rPr>
      <w:sz w:val="26"/>
      <w:szCs w:val="24"/>
      <w:lang w:val="pt-BR" w:eastAsia="pt-BR"/>
    </w:rPr>
  </w:style>
  <w:style w:type="paragraph" w:styleId="Lista3">
    <w:name w:val="List 3"/>
    <w:basedOn w:val="Normal"/>
    <w:uiPriority w:val="99"/>
    <w:rsid w:val="007F0527"/>
    <w:pPr>
      <w:widowControl/>
      <w:autoSpaceDE/>
      <w:autoSpaceDN/>
      <w:ind w:left="849" w:hanging="283"/>
      <w:contextualSpacing/>
    </w:pPr>
    <w:rPr>
      <w:sz w:val="24"/>
      <w:szCs w:val="24"/>
      <w:lang w:val="pt-BR" w:eastAsia="pt-BR"/>
    </w:rPr>
  </w:style>
  <w:style w:type="paragraph" w:styleId="Lista2">
    <w:name w:val="List 2"/>
    <w:basedOn w:val="Normal"/>
    <w:uiPriority w:val="99"/>
    <w:rsid w:val="007F0527"/>
    <w:pPr>
      <w:widowControl/>
      <w:autoSpaceDE/>
      <w:autoSpaceDN/>
      <w:ind w:left="566" w:hanging="283"/>
      <w:contextualSpacing/>
    </w:pPr>
    <w:rPr>
      <w:sz w:val="24"/>
      <w:szCs w:val="24"/>
      <w:lang w:val="pt-BR" w:eastAsia="pt-BR"/>
    </w:rPr>
  </w:style>
  <w:style w:type="character" w:customStyle="1" w:styleId="style15">
    <w:name w:val="style15"/>
    <w:rsid w:val="007F0527"/>
    <w:rPr>
      <w:rFonts w:ascii="Arial" w:hAnsi="Arial" w:cs="Arial" w:hint="default"/>
      <w:sz w:val="11"/>
      <w:szCs w:val="11"/>
    </w:rPr>
  </w:style>
  <w:style w:type="paragraph" w:styleId="Recuodecorpodetexto2">
    <w:name w:val="Body Text Indent 2"/>
    <w:basedOn w:val="Normal"/>
    <w:link w:val="Recuodecorpodetexto2Char"/>
    <w:uiPriority w:val="99"/>
    <w:unhideWhenUsed/>
    <w:rsid w:val="007F0527"/>
    <w:pPr>
      <w:widowControl/>
      <w:autoSpaceDE/>
      <w:autoSpaceDN/>
      <w:spacing w:after="120" w:line="480" w:lineRule="auto"/>
      <w:ind w:left="283"/>
    </w:pPr>
    <w:rPr>
      <w:sz w:val="26"/>
      <w:szCs w:val="24"/>
      <w:lang w:val="x-none" w:eastAsia="x-none"/>
    </w:rPr>
  </w:style>
  <w:style w:type="character" w:customStyle="1" w:styleId="Recuodecorpodetexto2Char">
    <w:name w:val="Recuo de corpo de texto 2 Char"/>
    <w:basedOn w:val="Fontepargpadro"/>
    <w:link w:val="Recuodecorpodetexto2"/>
    <w:uiPriority w:val="99"/>
    <w:rsid w:val="007F0527"/>
    <w:rPr>
      <w:rFonts w:ascii="Times New Roman" w:eastAsia="Times New Roman" w:hAnsi="Times New Roman" w:cs="Times New Roman"/>
      <w:sz w:val="26"/>
      <w:szCs w:val="24"/>
      <w:lang w:val="x-none" w:eastAsia="x-none"/>
    </w:rPr>
  </w:style>
  <w:style w:type="paragraph" w:customStyle="1" w:styleId="Normal10">
    <w:name w:val="Normal_10"/>
    <w:basedOn w:val="Normal"/>
    <w:rsid w:val="007F0527"/>
    <w:pPr>
      <w:autoSpaceDE/>
      <w:autoSpaceDN/>
      <w:spacing w:before="240" w:after="240"/>
      <w:ind w:firstLine="1134"/>
      <w:jc w:val="both"/>
    </w:pPr>
    <w:rPr>
      <w:rFonts w:ascii="Arial" w:hAnsi="Arial"/>
      <w:sz w:val="20"/>
      <w:szCs w:val="24"/>
      <w:lang w:val="pt-BR" w:eastAsia="pt-BR"/>
    </w:rPr>
  </w:style>
  <w:style w:type="paragraph" w:customStyle="1" w:styleId="Pa9">
    <w:name w:val="Pa9"/>
    <w:basedOn w:val="Default"/>
    <w:next w:val="Default"/>
    <w:uiPriority w:val="99"/>
    <w:rsid w:val="007F0527"/>
    <w:pPr>
      <w:spacing w:line="221" w:lineRule="atLeast"/>
    </w:pPr>
    <w:rPr>
      <w:rFonts w:ascii="Dax Light" w:eastAsia="Calibri" w:hAnsi="Dax Light" w:cs="Times New Roman"/>
      <w:color w:val="auto"/>
      <w:lang w:eastAsia="en-US"/>
    </w:rPr>
  </w:style>
  <w:style w:type="numbering" w:customStyle="1" w:styleId="Semlista1">
    <w:name w:val="Sem lista1"/>
    <w:next w:val="Semlista"/>
    <w:uiPriority w:val="99"/>
    <w:semiHidden/>
    <w:unhideWhenUsed/>
    <w:rsid w:val="007F0527"/>
  </w:style>
  <w:style w:type="table" w:customStyle="1" w:styleId="Tabelacomgrade3">
    <w:name w:val="Tabela com grade3"/>
    <w:basedOn w:val="Tabelanormal"/>
    <w:next w:val="Tabelacomgrade"/>
    <w:uiPriority w:val="59"/>
    <w:rsid w:val="007F0527"/>
    <w:rPr>
      <w:rFonts w:ascii="Verdana" w:eastAsia="Calibri" w:hAnsi="Verdana"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F0527"/>
    <w:pPr>
      <w:widowControl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link w:val="SubttuloChar"/>
    <w:uiPriority w:val="11"/>
    <w:qFormat/>
    <w:rsid w:val="007F0527"/>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tuloChar">
    <w:name w:val="Subtítulo Char"/>
    <w:basedOn w:val="Fontepargpadro"/>
    <w:link w:val="Subttulo"/>
    <w:uiPriority w:val="11"/>
    <w:rsid w:val="007F0527"/>
    <w:rPr>
      <w:rFonts w:asciiTheme="majorHAnsi" w:eastAsiaTheme="majorEastAsia" w:hAnsiTheme="majorHAnsi" w:cstheme="majorBidi"/>
      <w:i/>
      <w:iCs/>
      <w:color w:val="4F81BD" w:themeColor="accent1"/>
      <w:spacing w:val="15"/>
      <w:sz w:val="24"/>
      <w:szCs w:val="24"/>
      <w:lang w:val="en-US" w:eastAsia="en-US"/>
    </w:rPr>
  </w:style>
  <w:style w:type="paragraph" w:styleId="Commarcadores">
    <w:name w:val="List Bullet"/>
    <w:basedOn w:val="Normal"/>
    <w:uiPriority w:val="99"/>
    <w:unhideWhenUsed/>
    <w:rsid w:val="007F0527"/>
    <w:pPr>
      <w:widowControl/>
      <w:numPr>
        <w:numId w:val="18"/>
      </w:numPr>
      <w:tabs>
        <w:tab w:val="clear" w:pos="360"/>
      </w:tabs>
      <w:autoSpaceDE/>
      <w:autoSpaceDN/>
      <w:spacing w:after="200" w:line="276" w:lineRule="auto"/>
      <w:ind w:left="0" w:firstLine="0"/>
      <w:contextualSpacing/>
    </w:pPr>
    <w:rPr>
      <w:rFonts w:asciiTheme="minorHAnsi" w:eastAsiaTheme="minorEastAsia" w:hAnsiTheme="minorHAnsi" w:cstheme="minorBidi"/>
      <w:sz w:val="24"/>
      <w:lang w:val="en-US"/>
    </w:rPr>
  </w:style>
  <w:style w:type="paragraph" w:styleId="Commarcadores2">
    <w:name w:val="List Bullet 2"/>
    <w:basedOn w:val="Normal"/>
    <w:uiPriority w:val="99"/>
    <w:unhideWhenUsed/>
    <w:rsid w:val="007F0527"/>
    <w:pPr>
      <w:widowControl/>
      <w:numPr>
        <w:numId w:val="19"/>
      </w:numPr>
      <w:tabs>
        <w:tab w:val="clear" w:pos="720"/>
      </w:tabs>
      <w:autoSpaceDE/>
      <w:autoSpaceDN/>
      <w:spacing w:after="200" w:line="276" w:lineRule="auto"/>
      <w:ind w:left="0" w:firstLine="0"/>
      <w:contextualSpacing/>
    </w:pPr>
    <w:rPr>
      <w:rFonts w:asciiTheme="minorHAnsi" w:eastAsiaTheme="minorEastAsia" w:hAnsiTheme="minorHAnsi" w:cstheme="minorBidi"/>
      <w:sz w:val="24"/>
      <w:lang w:val="en-US"/>
    </w:rPr>
  </w:style>
  <w:style w:type="paragraph" w:styleId="Commarcadores3">
    <w:name w:val="List Bullet 3"/>
    <w:basedOn w:val="Normal"/>
    <w:uiPriority w:val="99"/>
    <w:unhideWhenUsed/>
    <w:rsid w:val="007F0527"/>
    <w:pPr>
      <w:widowControl/>
      <w:numPr>
        <w:numId w:val="20"/>
      </w:numPr>
      <w:tabs>
        <w:tab w:val="clear" w:pos="1080"/>
      </w:tabs>
      <w:autoSpaceDE/>
      <w:autoSpaceDN/>
      <w:spacing w:after="200" w:line="276" w:lineRule="auto"/>
      <w:ind w:left="0" w:firstLine="0"/>
      <w:contextualSpacing/>
    </w:pPr>
    <w:rPr>
      <w:rFonts w:asciiTheme="minorHAnsi" w:eastAsiaTheme="minorEastAsia" w:hAnsiTheme="minorHAnsi" w:cstheme="minorBidi"/>
      <w:sz w:val="24"/>
      <w:lang w:val="en-US"/>
    </w:rPr>
  </w:style>
  <w:style w:type="paragraph" w:styleId="Numerada">
    <w:name w:val="List Number"/>
    <w:basedOn w:val="Normal"/>
    <w:uiPriority w:val="99"/>
    <w:unhideWhenUsed/>
    <w:rsid w:val="007F0527"/>
    <w:pPr>
      <w:widowControl/>
      <w:numPr>
        <w:numId w:val="21"/>
      </w:numPr>
      <w:tabs>
        <w:tab w:val="clear" w:pos="360"/>
      </w:tabs>
      <w:autoSpaceDE/>
      <w:autoSpaceDN/>
      <w:spacing w:after="200" w:line="276" w:lineRule="auto"/>
      <w:ind w:left="0" w:firstLine="0"/>
      <w:contextualSpacing/>
    </w:pPr>
    <w:rPr>
      <w:rFonts w:asciiTheme="minorHAnsi" w:eastAsiaTheme="minorEastAsia" w:hAnsiTheme="minorHAnsi" w:cstheme="minorBidi"/>
      <w:sz w:val="24"/>
      <w:lang w:val="en-US"/>
    </w:rPr>
  </w:style>
  <w:style w:type="paragraph" w:styleId="Numerada2">
    <w:name w:val="List Number 2"/>
    <w:basedOn w:val="Normal"/>
    <w:uiPriority w:val="99"/>
    <w:unhideWhenUsed/>
    <w:rsid w:val="007F0527"/>
    <w:pPr>
      <w:widowControl/>
      <w:numPr>
        <w:numId w:val="22"/>
      </w:numPr>
      <w:tabs>
        <w:tab w:val="clear" w:pos="720"/>
      </w:tabs>
      <w:autoSpaceDE/>
      <w:autoSpaceDN/>
      <w:spacing w:after="200" w:line="276" w:lineRule="auto"/>
      <w:ind w:left="0" w:firstLine="0"/>
      <w:contextualSpacing/>
    </w:pPr>
    <w:rPr>
      <w:rFonts w:asciiTheme="minorHAnsi" w:eastAsiaTheme="minorEastAsia" w:hAnsiTheme="minorHAnsi" w:cstheme="minorBidi"/>
      <w:sz w:val="24"/>
      <w:lang w:val="en-US"/>
    </w:rPr>
  </w:style>
  <w:style w:type="paragraph" w:styleId="Numerada3">
    <w:name w:val="List Number 3"/>
    <w:basedOn w:val="Normal"/>
    <w:uiPriority w:val="99"/>
    <w:unhideWhenUsed/>
    <w:rsid w:val="007F0527"/>
    <w:pPr>
      <w:widowControl/>
      <w:numPr>
        <w:numId w:val="23"/>
      </w:numPr>
      <w:tabs>
        <w:tab w:val="clear" w:pos="1080"/>
      </w:tabs>
      <w:autoSpaceDE/>
      <w:autoSpaceDN/>
      <w:spacing w:after="200" w:line="276" w:lineRule="auto"/>
      <w:ind w:left="0" w:firstLine="0"/>
      <w:contextualSpacing/>
    </w:pPr>
    <w:rPr>
      <w:rFonts w:asciiTheme="minorHAnsi" w:eastAsiaTheme="minorEastAsia" w:hAnsiTheme="minorHAnsi" w:cstheme="minorBidi"/>
      <w:sz w:val="24"/>
      <w:lang w:val="en-US"/>
    </w:rPr>
  </w:style>
  <w:style w:type="paragraph" w:styleId="Listadecontinuao">
    <w:name w:val="List Continue"/>
    <w:basedOn w:val="Normal"/>
    <w:uiPriority w:val="99"/>
    <w:unhideWhenUsed/>
    <w:rsid w:val="007F0527"/>
    <w:pPr>
      <w:widowControl/>
      <w:autoSpaceDE/>
      <w:autoSpaceDN/>
      <w:spacing w:after="120" w:line="276" w:lineRule="auto"/>
      <w:ind w:left="360"/>
      <w:contextualSpacing/>
    </w:pPr>
    <w:rPr>
      <w:rFonts w:asciiTheme="minorHAnsi" w:eastAsiaTheme="minorEastAsia" w:hAnsiTheme="minorHAnsi" w:cstheme="minorBidi"/>
      <w:sz w:val="24"/>
      <w:lang w:val="en-US"/>
    </w:rPr>
  </w:style>
  <w:style w:type="paragraph" w:styleId="Listadecontinuao2">
    <w:name w:val="List Continue 2"/>
    <w:basedOn w:val="Normal"/>
    <w:uiPriority w:val="99"/>
    <w:unhideWhenUsed/>
    <w:rsid w:val="007F0527"/>
    <w:pPr>
      <w:widowControl/>
      <w:autoSpaceDE/>
      <w:autoSpaceDN/>
      <w:spacing w:after="120" w:line="276" w:lineRule="auto"/>
      <w:ind w:left="720"/>
      <w:contextualSpacing/>
    </w:pPr>
    <w:rPr>
      <w:rFonts w:asciiTheme="minorHAnsi" w:eastAsiaTheme="minorEastAsia" w:hAnsiTheme="minorHAnsi" w:cstheme="minorBidi"/>
      <w:sz w:val="24"/>
      <w:lang w:val="en-US"/>
    </w:rPr>
  </w:style>
  <w:style w:type="paragraph" w:styleId="Listadecontinuao3">
    <w:name w:val="List Continue 3"/>
    <w:basedOn w:val="Normal"/>
    <w:uiPriority w:val="99"/>
    <w:unhideWhenUsed/>
    <w:rsid w:val="007F0527"/>
    <w:pPr>
      <w:widowControl/>
      <w:autoSpaceDE/>
      <w:autoSpaceDN/>
      <w:spacing w:after="120" w:line="276" w:lineRule="auto"/>
      <w:ind w:left="1080"/>
      <w:contextualSpacing/>
    </w:pPr>
    <w:rPr>
      <w:rFonts w:asciiTheme="minorHAnsi" w:eastAsiaTheme="minorEastAsia" w:hAnsiTheme="minorHAnsi" w:cstheme="minorBidi"/>
      <w:sz w:val="24"/>
      <w:lang w:val="en-US"/>
    </w:rPr>
  </w:style>
  <w:style w:type="paragraph" w:styleId="Textodemacro">
    <w:name w:val="macro"/>
    <w:link w:val="TextodemacroChar"/>
    <w:uiPriority w:val="99"/>
    <w:unhideWhenUsed/>
    <w:rsid w:val="007F052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lang w:val="en-US" w:eastAsia="en-US"/>
    </w:rPr>
  </w:style>
  <w:style w:type="character" w:customStyle="1" w:styleId="TextodemacroChar">
    <w:name w:val="Texto de macro Char"/>
    <w:basedOn w:val="Fontepargpadro"/>
    <w:link w:val="Textodemacro"/>
    <w:uiPriority w:val="99"/>
    <w:rsid w:val="007F0527"/>
    <w:rPr>
      <w:rFonts w:ascii="Courier" w:eastAsiaTheme="minorEastAsia" w:hAnsi="Courier"/>
      <w:lang w:val="en-US" w:eastAsia="en-US"/>
    </w:rPr>
  </w:style>
  <w:style w:type="paragraph" w:styleId="Citao">
    <w:name w:val="Quote"/>
    <w:basedOn w:val="Normal"/>
    <w:next w:val="Normal"/>
    <w:link w:val="CitaoChar"/>
    <w:uiPriority w:val="29"/>
    <w:qFormat/>
    <w:rsid w:val="007F0527"/>
    <w:pPr>
      <w:widowControl/>
      <w:autoSpaceDE/>
      <w:autoSpaceDN/>
      <w:spacing w:after="200" w:line="276" w:lineRule="auto"/>
    </w:pPr>
    <w:rPr>
      <w:rFonts w:asciiTheme="minorHAnsi" w:eastAsiaTheme="minorEastAsia" w:hAnsiTheme="minorHAnsi" w:cstheme="minorBidi"/>
      <w:i/>
      <w:iCs/>
      <w:color w:val="000000" w:themeColor="text1"/>
      <w:sz w:val="24"/>
      <w:lang w:val="en-US"/>
    </w:rPr>
  </w:style>
  <w:style w:type="character" w:customStyle="1" w:styleId="CitaoChar">
    <w:name w:val="Citação Char"/>
    <w:basedOn w:val="Fontepargpadro"/>
    <w:link w:val="Citao"/>
    <w:uiPriority w:val="29"/>
    <w:rsid w:val="007F0527"/>
    <w:rPr>
      <w:rFonts w:eastAsiaTheme="minorEastAsia"/>
      <w:i/>
      <w:iCs/>
      <w:color w:val="000000" w:themeColor="text1"/>
      <w:sz w:val="24"/>
      <w:szCs w:val="22"/>
      <w:lang w:val="en-US" w:eastAsia="en-US"/>
    </w:rPr>
  </w:style>
  <w:style w:type="paragraph" w:styleId="Legenda">
    <w:name w:val="caption"/>
    <w:basedOn w:val="Normal"/>
    <w:next w:val="Normal"/>
    <w:uiPriority w:val="35"/>
    <w:semiHidden/>
    <w:unhideWhenUsed/>
    <w:qFormat/>
    <w:rsid w:val="007F0527"/>
    <w:pPr>
      <w:widowControl/>
      <w:autoSpaceDE/>
      <w:autoSpaceDN/>
      <w:spacing w:after="200"/>
    </w:pPr>
    <w:rPr>
      <w:rFonts w:asciiTheme="minorHAnsi" w:eastAsiaTheme="minorEastAsia" w:hAnsiTheme="minorHAnsi" w:cstheme="minorBidi"/>
      <w:b/>
      <w:bCs/>
      <w:color w:val="4F81BD" w:themeColor="accent1"/>
      <w:sz w:val="18"/>
      <w:szCs w:val="18"/>
      <w:lang w:val="en-US"/>
    </w:rPr>
  </w:style>
  <w:style w:type="paragraph" w:styleId="CitaoIntensa">
    <w:name w:val="Intense Quote"/>
    <w:basedOn w:val="Normal"/>
    <w:next w:val="Normal"/>
    <w:link w:val="CitaoIntensaChar"/>
    <w:uiPriority w:val="30"/>
    <w:qFormat/>
    <w:rsid w:val="007F0527"/>
    <w:pPr>
      <w:widowControl/>
      <w:pBdr>
        <w:bottom w:val="single" w:sz="4" w:space="4" w:color="4F81BD" w:themeColor="accent1"/>
      </w:pBdr>
      <w:autoSpaceDE/>
      <w:autoSpaceDN/>
      <w:spacing w:before="200" w:after="280" w:line="276" w:lineRule="auto"/>
      <w:ind w:left="936" w:right="936"/>
    </w:pPr>
    <w:rPr>
      <w:rFonts w:asciiTheme="minorHAnsi" w:eastAsiaTheme="minorEastAsia" w:hAnsiTheme="minorHAnsi" w:cstheme="minorBidi"/>
      <w:b/>
      <w:bCs/>
      <w:i/>
      <w:iCs/>
      <w:color w:val="4F81BD" w:themeColor="accent1"/>
      <w:sz w:val="24"/>
      <w:lang w:val="en-US"/>
    </w:rPr>
  </w:style>
  <w:style w:type="character" w:customStyle="1" w:styleId="CitaoIntensaChar">
    <w:name w:val="Citação Intensa Char"/>
    <w:basedOn w:val="Fontepargpadro"/>
    <w:link w:val="CitaoIntensa"/>
    <w:uiPriority w:val="30"/>
    <w:rsid w:val="007F0527"/>
    <w:rPr>
      <w:rFonts w:eastAsiaTheme="minorEastAsia"/>
      <w:b/>
      <w:bCs/>
      <w:i/>
      <w:iCs/>
      <w:color w:val="4F81BD" w:themeColor="accent1"/>
      <w:sz w:val="24"/>
      <w:szCs w:val="22"/>
      <w:lang w:val="en-US" w:eastAsia="en-US"/>
    </w:rPr>
  </w:style>
  <w:style w:type="character" w:styleId="nfaseSutil">
    <w:name w:val="Subtle Emphasis"/>
    <w:basedOn w:val="Fontepargpadro"/>
    <w:uiPriority w:val="19"/>
    <w:qFormat/>
    <w:rsid w:val="007F0527"/>
    <w:rPr>
      <w:i/>
      <w:iCs/>
      <w:color w:val="808080" w:themeColor="text1" w:themeTint="7F"/>
    </w:rPr>
  </w:style>
  <w:style w:type="character" w:styleId="nfaseIntensa">
    <w:name w:val="Intense Emphasis"/>
    <w:basedOn w:val="Fontepargpadro"/>
    <w:uiPriority w:val="21"/>
    <w:qFormat/>
    <w:rsid w:val="007F0527"/>
    <w:rPr>
      <w:b/>
      <w:bCs/>
      <w:i/>
      <w:iCs/>
      <w:color w:val="4F81BD" w:themeColor="accent1"/>
    </w:rPr>
  </w:style>
  <w:style w:type="character" w:styleId="RefernciaSutil">
    <w:name w:val="Subtle Reference"/>
    <w:basedOn w:val="Fontepargpadro"/>
    <w:uiPriority w:val="31"/>
    <w:qFormat/>
    <w:rsid w:val="007F0527"/>
    <w:rPr>
      <w:smallCaps/>
      <w:color w:val="C0504D" w:themeColor="accent2"/>
      <w:u w:val="single"/>
    </w:rPr>
  </w:style>
  <w:style w:type="character" w:styleId="RefernciaIntensa">
    <w:name w:val="Intense Reference"/>
    <w:basedOn w:val="Fontepargpadro"/>
    <w:uiPriority w:val="32"/>
    <w:qFormat/>
    <w:rsid w:val="007F0527"/>
    <w:rPr>
      <w:b/>
      <w:bCs/>
      <w:smallCaps/>
      <w:color w:val="C0504D" w:themeColor="accent2"/>
      <w:spacing w:val="5"/>
      <w:u w:val="single"/>
    </w:rPr>
  </w:style>
  <w:style w:type="character" w:styleId="TtulodoLivro">
    <w:name w:val="Book Title"/>
    <w:basedOn w:val="Fontepargpadro"/>
    <w:uiPriority w:val="33"/>
    <w:qFormat/>
    <w:rsid w:val="007F0527"/>
    <w:rPr>
      <w:b/>
      <w:bCs/>
      <w:smallCaps/>
      <w:spacing w:val="5"/>
    </w:rPr>
  </w:style>
  <w:style w:type="paragraph" w:styleId="CabealhodoSumrio">
    <w:name w:val="TOC Heading"/>
    <w:basedOn w:val="Ttulo1"/>
    <w:next w:val="Normal"/>
    <w:uiPriority w:val="39"/>
    <w:semiHidden/>
    <w:unhideWhenUsed/>
    <w:qFormat/>
    <w:rsid w:val="007F052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rPr>
  </w:style>
  <w:style w:type="table" w:styleId="SombreamentoClaro">
    <w:name w:val="Light Shading"/>
    <w:basedOn w:val="Tabelanormal"/>
    <w:uiPriority w:val="60"/>
    <w:rsid w:val="007F0527"/>
    <w:rPr>
      <w:rFonts w:eastAsiaTheme="minorEastAsia"/>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7F0527"/>
    <w:rPr>
      <w:rFonts w:eastAsiaTheme="minorEastAsia"/>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7F0527"/>
    <w:rPr>
      <w:rFonts w:eastAsiaTheme="minorEastAsia"/>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7F0527"/>
    <w:rPr>
      <w:rFonts w:eastAsiaTheme="minorEastAsia"/>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7F0527"/>
    <w:rPr>
      <w:rFonts w:eastAsiaTheme="minorEastAsia"/>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7F0527"/>
    <w:rPr>
      <w:rFonts w:eastAsiaTheme="minorEastAsia"/>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7F0527"/>
    <w:rPr>
      <w:rFonts w:eastAsiaTheme="minorEastAsia"/>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7F0527"/>
    <w:rPr>
      <w:rFonts w:eastAsiaTheme="minorEastAsia"/>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7F0527"/>
    <w:rPr>
      <w:rFonts w:eastAsiaTheme="minorEastAsia"/>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7F0527"/>
    <w:rPr>
      <w:rFonts w:eastAsiaTheme="minorEastAsia"/>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7F0527"/>
    <w:rPr>
      <w:rFonts w:eastAsiaTheme="minorEastAsia"/>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7F0527"/>
    <w:rPr>
      <w:rFonts w:eastAsiaTheme="minorEastAsia"/>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7F0527"/>
    <w:rPr>
      <w:rFonts w:eastAsiaTheme="minorEastAsia"/>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7F0527"/>
    <w:rPr>
      <w:rFonts w:eastAsiaTheme="minorEastAsia"/>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7F0527"/>
    <w:rPr>
      <w:rFonts w:eastAsiaTheme="minorEastAsia"/>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7F0527"/>
    <w:rPr>
      <w:rFonts w:eastAsiaTheme="minorEastAsia"/>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7F0527"/>
    <w:rPr>
      <w:rFonts w:eastAsiaTheme="minorEastAsia"/>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7F0527"/>
    <w:rPr>
      <w:rFonts w:eastAsiaTheme="minorEastAsia"/>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7F0527"/>
    <w:rPr>
      <w:rFonts w:eastAsiaTheme="minorEastAsia"/>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7F0527"/>
    <w:rPr>
      <w:rFonts w:eastAsiaTheme="minorEastAsia"/>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7F0527"/>
    <w:rPr>
      <w:rFonts w:eastAsiaTheme="minorEastAsia"/>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7F0527"/>
    <w:rPr>
      <w:rFonts w:eastAsiaTheme="minorEastAsia"/>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7F0527"/>
    <w:rPr>
      <w:rFonts w:eastAsiaTheme="minorEastAsia"/>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7F0527"/>
    <w:rPr>
      <w:rFonts w:eastAsiaTheme="minorEastAsia"/>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7F0527"/>
    <w:rPr>
      <w:rFonts w:eastAsiaTheme="minorEastAsia"/>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7F0527"/>
    <w:rPr>
      <w:rFonts w:eastAsiaTheme="minorEastAsia"/>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7F0527"/>
    <w:rPr>
      <w:rFonts w:eastAsiaTheme="minorEastAsia"/>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7F0527"/>
    <w:rPr>
      <w:rFonts w:eastAsiaTheme="minorEastAsia"/>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7F0527"/>
    <w:rPr>
      <w:rFonts w:eastAsiaTheme="minorEastAs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7F0527"/>
    <w:rPr>
      <w:rFonts w:eastAsiaTheme="minorEastAs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7F0527"/>
    <w:rPr>
      <w:rFonts w:eastAsiaTheme="minorEastAs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7F0527"/>
    <w:rPr>
      <w:rFonts w:eastAsiaTheme="minorEastAs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7F0527"/>
    <w:rPr>
      <w:rFonts w:eastAsiaTheme="minorEastAs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7F0527"/>
    <w:rPr>
      <w:rFonts w:eastAsiaTheme="minorEastAs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7F0527"/>
    <w:rPr>
      <w:rFonts w:eastAsiaTheme="minorEastAs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7F0527"/>
    <w:rPr>
      <w:rFonts w:eastAsiaTheme="minorEastAsia"/>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7F0527"/>
    <w:rPr>
      <w:rFonts w:eastAsiaTheme="minorEastAsia"/>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7F0527"/>
    <w:rPr>
      <w:rFonts w:eastAsiaTheme="minorEastAsia"/>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7F0527"/>
    <w:rPr>
      <w:rFonts w:eastAsiaTheme="minorEastAsia"/>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7F0527"/>
    <w:rPr>
      <w:rFonts w:eastAsiaTheme="minorEastAsia"/>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7F0527"/>
    <w:rPr>
      <w:rFonts w:eastAsiaTheme="minorEastAsia"/>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7F0527"/>
    <w:rPr>
      <w:rFonts w:eastAsiaTheme="minorEastAsia"/>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7F0527"/>
    <w:rPr>
      <w:rFonts w:eastAsiaTheme="minorEastAsia"/>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7F0527"/>
    <w:rPr>
      <w:rFonts w:eastAsiaTheme="minorEastAsia"/>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7F0527"/>
    <w:rPr>
      <w:rFonts w:eastAsiaTheme="minorEastAsia"/>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7F0527"/>
    <w:rPr>
      <w:rFonts w:eastAsiaTheme="minorEastAsia"/>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7F0527"/>
    <w:rPr>
      <w:rFonts w:eastAsiaTheme="minorEastAsia"/>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7F0527"/>
    <w:rPr>
      <w:rFonts w:eastAsiaTheme="minorEastAsia"/>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7F0527"/>
    <w:rPr>
      <w:rFonts w:eastAsiaTheme="minorEastAsia"/>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7F052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7F0527"/>
    <w:rPr>
      <w:rFonts w:eastAsiaTheme="minorEastAsia"/>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7F0527"/>
    <w:rPr>
      <w:rFonts w:eastAsiaTheme="minorEastAsia"/>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7F0527"/>
    <w:rPr>
      <w:rFonts w:eastAsiaTheme="minorEastAsia"/>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7F0527"/>
    <w:rPr>
      <w:rFonts w:eastAsiaTheme="minorEastAsia"/>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7F0527"/>
    <w:rPr>
      <w:rFonts w:eastAsiaTheme="minorEastAsia"/>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7F0527"/>
    <w:rPr>
      <w:rFonts w:eastAsiaTheme="minorEastAsia"/>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7F0527"/>
    <w:rPr>
      <w:rFonts w:eastAsiaTheme="minorEastAsia"/>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7F0527"/>
    <w:rPr>
      <w:rFonts w:eastAsiaTheme="minorEastAsia"/>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7F0527"/>
    <w:rPr>
      <w:rFonts w:eastAsiaTheme="minorEastAsia"/>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7F0527"/>
    <w:rPr>
      <w:rFonts w:eastAsiaTheme="minorEastAsia"/>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7F0527"/>
    <w:rPr>
      <w:rFonts w:eastAsiaTheme="minorEastAsia"/>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7F0527"/>
    <w:rPr>
      <w:rFonts w:eastAsiaTheme="minorEastAsia"/>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7F0527"/>
    <w:rPr>
      <w:rFonts w:eastAsiaTheme="minorEastAsia"/>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7F0527"/>
    <w:rPr>
      <w:rFonts w:eastAsiaTheme="minorEastAsia"/>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7F0527"/>
    <w:rPr>
      <w:rFonts w:eastAsiaTheme="minorEastAsia"/>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7F0527"/>
    <w:rPr>
      <w:rFonts w:eastAsiaTheme="minorEastAsia"/>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7F0527"/>
    <w:rPr>
      <w:rFonts w:eastAsiaTheme="minorEastAsia"/>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7F0527"/>
    <w:rPr>
      <w:rFonts w:eastAsiaTheme="minorEastAsia"/>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7F0527"/>
    <w:rPr>
      <w:rFonts w:eastAsiaTheme="minorEastAsia"/>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7F0527"/>
    <w:rPr>
      <w:rFonts w:eastAsiaTheme="minorEastAsia"/>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7F0527"/>
    <w:rPr>
      <w:rFonts w:eastAsiaTheme="minorEastAsia"/>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7F0527"/>
    <w:rPr>
      <w:rFonts w:eastAsiaTheme="minorEastAsia"/>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7F0527"/>
    <w:rPr>
      <w:rFonts w:eastAsiaTheme="minorEastAsia"/>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7F0527"/>
    <w:rPr>
      <w:rFonts w:eastAsiaTheme="minorEastAsia"/>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7F0527"/>
    <w:rPr>
      <w:rFonts w:eastAsiaTheme="minorEastAsia"/>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7F0527"/>
    <w:rPr>
      <w:rFonts w:eastAsiaTheme="minorEastAsia"/>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7F0527"/>
    <w:rPr>
      <w:rFonts w:eastAsiaTheme="minorEastAsia"/>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7F0527"/>
    <w:rPr>
      <w:rFonts w:eastAsiaTheme="minorEastAsia"/>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7F0527"/>
    <w:rPr>
      <w:rFonts w:eastAsiaTheme="minorEastAsia"/>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7F0527"/>
    <w:rPr>
      <w:rFonts w:eastAsiaTheme="minorEastAsia"/>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7F0527"/>
    <w:rPr>
      <w:rFonts w:eastAsiaTheme="minorEastAsia"/>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7F0527"/>
    <w:rPr>
      <w:rFonts w:eastAsiaTheme="minorEastAsia"/>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7F0527"/>
    <w:rPr>
      <w:rFonts w:eastAsiaTheme="minorEastAsia"/>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7F0527"/>
    <w:rPr>
      <w:rFonts w:eastAsiaTheme="minorEastAsia"/>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7F0527"/>
    <w:rPr>
      <w:rFonts w:eastAsiaTheme="minorEastAsia"/>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
    <w:name w:val="TableGrid"/>
    <w:rsid w:val="007F0527"/>
    <w:rPr>
      <w:rFonts w:eastAsiaTheme="minorEastAsia"/>
      <w:kern w:val="2"/>
      <w:sz w:val="24"/>
      <w:szCs w:val="24"/>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26012</Words>
  <Characters>140471</Characters>
  <Application>Microsoft Office Word</Application>
  <DocSecurity>0</DocSecurity>
  <Lines>1170</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5</cp:revision>
  <cp:lastPrinted>2026-02-18T17:52:00Z</cp:lastPrinted>
  <dcterms:created xsi:type="dcterms:W3CDTF">2026-02-18T17:29:00Z</dcterms:created>
  <dcterms:modified xsi:type="dcterms:W3CDTF">2026-02-18T19:03:00Z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